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0ac3" w14:textId="7f90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27 желтоқсандағы № 21-58 "Қаратал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2 желтоқсандағы № 38-99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2022-2024 жылдарға арналған бюджеті туралы" 2021 жылғы 27 желтоқсандағы № 21-58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6 595 085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187 900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24 431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86 948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6 295 789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6 683 228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10 523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41 002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30 479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98 666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98 666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41 002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30 480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88 144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2 желтоқсандағы № 38-99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27 желтоқсандағы № 21-58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