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3c04" w14:textId="98b3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2021 жылғы 30 желтоқсандағы "Кербұлақ ауданының ауылдық округтерінің 2022-2024 жылдарға арналған бюджеттері туралы" № 16-88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2022 жылғы 21 қыркүйектегі № 25-144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2022-2024 жылдарға арналған бюджеттері туралы" 2021 жылғы 30 желтоқсандағы </w:t>
      </w:r>
      <w:r>
        <w:rPr>
          <w:rFonts w:ascii="Times New Roman"/>
          <w:b w:val="false"/>
          <w:i w:val="false"/>
          <w:color w:val="000000"/>
          <w:sz w:val="28"/>
        </w:rPr>
        <w:t>№ 16-88</w:t>
      </w:r>
      <w:r>
        <w:rPr>
          <w:rFonts w:ascii="Times New Roman"/>
          <w:b w:val="false"/>
          <w:i w:val="false"/>
          <w:color w:val="000000"/>
          <w:sz w:val="28"/>
        </w:rPr>
        <w:t xml:space="preserve"> (Нормативтік құқықтық актілерді мемлекеттік тіркеу тізілімінде № 163 549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"1. 2022-2024 жылдарға арналған Алтынемел ауылдық округінің бюджеті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65 181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8 196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56 985 мың теңге;</w:t>
      </w:r>
    </w:p>
    <w:bookmarkEnd w:id="8"/>
    <w:bookmarkStart w:name="z16" w:id="9"/>
    <w:p>
      <w:pPr>
        <w:spacing w:after="0"/>
        <w:ind w:left="0"/>
        <w:jc w:val="both"/>
      </w:pPr>
      <w:r>
        <w:rPr>
          <w:rFonts w:ascii="Times New Roman"/>
          <w:b w:val="false"/>
          <w:i w:val="false"/>
          <w:color w:val="000000"/>
          <w:sz w:val="28"/>
        </w:rPr>
        <w:t>
      2) шығындар 66 056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875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875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875 мың теңге.";</w:t>
      </w:r>
    </w:p>
    <w:bookmarkEnd w:id="20"/>
    <w:bookmarkStart w:name="z28" w:id="21"/>
    <w:p>
      <w:pPr>
        <w:spacing w:after="0"/>
        <w:ind w:left="0"/>
        <w:jc w:val="both"/>
      </w:pPr>
      <w:r>
        <w:rPr>
          <w:rFonts w:ascii="Times New Roman"/>
          <w:b w:val="false"/>
          <w:i w:val="false"/>
          <w:color w:val="000000"/>
          <w:sz w:val="28"/>
        </w:rPr>
        <w:t>
      "2. 2022-2024 жылдарға арналған Жайнақ батыр ауылдық округінің бюджеті тиісінше осы шешімнің 4, 5 және 6-қосымшаларына сәйкес, оның ішінде 2022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81 788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10 061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71 727 мың теңге;</w:t>
      </w:r>
    </w:p>
    <w:bookmarkEnd w:id="26"/>
    <w:bookmarkStart w:name="z34" w:id="27"/>
    <w:p>
      <w:pPr>
        <w:spacing w:after="0"/>
        <w:ind w:left="0"/>
        <w:jc w:val="both"/>
      </w:pPr>
      <w:r>
        <w:rPr>
          <w:rFonts w:ascii="Times New Roman"/>
          <w:b w:val="false"/>
          <w:i w:val="false"/>
          <w:color w:val="000000"/>
          <w:sz w:val="28"/>
        </w:rPr>
        <w:t>
      2) шығындар 84 215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2 427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2 427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2 427 мың теңге.";</w:t>
      </w:r>
    </w:p>
    <w:bookmarkEnd w:id="38"/>
    <w:bookmarkStart w:name="z46" w:id="39"/>
    <w:p>
      <w:pPr>
        <w:spacing w:after="0"/>
        <w:ind w:left="0"/>
        <w:jc w:val="both"/>
      </w:pPr>
      <w:r>
        <w:rPr>
          <w:rFonts w:ascii="Times New Roman"/>
          <w:b w:val="false"/>
          <w:i w:val="false"/>
          <w:color w:val="000000"/>
          <w:sz w:val="28"/>
        </w:rPr>
        <w:t>
      "3. 2022-2024 жылдарға арналған Қоғалы ауылдық округінің бюджеті тиісінше осы шешімнің 7, 8 және 9-қосымшаларына сәйкес, оның ішінде 2022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147 278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21 172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126 106 мың теңге;</w:t>
      </w:r>
    </w:p>
    <w:bookmarkEnd w:id="44"/>
    <w:bookmarkStart w:name="z52" w:id="45"/>
    <w:p>
      <w:pPr>
        <w:spacing w:after="0"/>
        <w:ind w:left="0"/>
        <w:jc w:val="both"/>
      </w:pPr>
      <w:r>
        <w:rPr>
          <w:rFonts w:ascii="Times New Roman"/>
          <w:b w:val="false"/>
          <w:i w:val="false"/>
          <w:color w:val="000000"/>
          <w:sz w:val="28"/>
        </w:rPr>
        <w:t>
      2) шығындар 150 420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3 142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3 142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3 142 мың теңге.";</w:t>
      </w:r>
    </w:p>
    <w:bookmarkEnd w:id="56"/>
    <w:bookmarkStart w:name="z64" w:id="57"/>
    <w:p>
      <w:pPr>
        <w:spacing w:after="0"/>
        <w:ind w:left="0"/>
        <w:jc w:val="both"/>
      </w:pPr>
      <w:r>
        <w:rPr>
          <w:rFonts w:ascii="Times New Roman"/>
          <w:b w:val="false"/>
          <w:i w:val="false"/>
          <w:color w:val="000000"/>
          <w:sz w:val="28"/>
        </w:rPr>
        <w:t>
      "4. 2022-2024 жылдарға арналған Талдыбұлақ ауылдық округінің бюджеті тиісінше осы шешімнің 10, 11 және 12-қосымшаларына сәйкес, оның ішінде 2022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212 730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8 713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204 017 мың теңге;</w:t>
      </w:r>
    </w:p>
    <w:bookmarkEnd w:id="62"/>
    <w:bookmarkStart w:name="z70" w:id="63"/>
    <w:p>
      <w:pPr>
        <w:spacing w:after="0"/>
        <w:ind w:left="0"/>
        <w:jc w:val="both"/>
      </w:pPr>
      <w:r>
        <w:rPr>
          <w:rFonts w:ascii="Times New Roman"/>
          <w:b w:val="false"/>
          <w:i w:val="false"/>
          <w:color w:val="000000"/>
          <w:sz w:val="28"/>
        </w:rPr>
        <w:t>
      2) шығындар 214 751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2 021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2 021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2 021 мың теңге.";</w:t>
      </w:r>
    </w:p>
    <w:bookmarkEnd w:id="74"/>
    <w:bookmarkStart w:name="z82" w:id="75"/>
    <w:p>
      <w:pPr>
        <w:spacing w:after="0"/>
        <w:ind w:left="0"/>
        <w:jc w:val="both"/>
      </w:pPr>
      <w:r>
        <w:rPr>
          <w:rFonts w:ascii="Times New Roman"/>
          <w:b w:val="false"/>
          <w:i w:val="false"/>
          <w:color w:val="000000"/>
          <w:sz w:val="28"/>
        </w:rPr>
        <w:t>
      "5. 2022-2024 жылдарға арналған Шұбар ауылдық округінің бюджеті тиісінше осы шешімнің 13, 14 және 15-қосымшаларына сәйкес, оның ішінде 2022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111 038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6 256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104 782 мың теңге;</w:t>
      </w:r>
    </w:p>
    <w:bookmarkEnd w:id="80"/>
    <w:bookmarkStart w:name="z88" w:id="81"/>
    <w:p>
      <w:pPr>
        <w:spacing w:after="0"/>
        <w:ind w:left="0"/>
        <w:jc w:val="both"/>
      </w:pPr>
      <w:r>
        <w:rPr>
          <w:rFonts w:ascii="Times New Roman"/>
          <w:b w:val="false"/>
          <w:i w:val="false"/>
          <w:color w:val="000000"/>
          <w:sz w:val="28"/>
        </w:rPr>
        <w:t>
      2) шығындар 111 624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586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586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586 мың теңге.";</w:t>
      </w:r>
    </w:p>
    <w:bookmarkEnd w:id="92"/>
    <w:bookmarkStart w:name="z100" w:id="93"/>
    <w:p>
      <w:pPr>
        <w:spacing w:after="0"/>
        <w:ind w:left="0"/>
        <w:jc w:val="both"/>
      </w:pPr>
      <w:r>
        <w:rPr>
          <w:rFonts w:ascii="Times New Roman"/>
          <w:b w:val="false"/>
          <w:i w:val="false"/>
          <w:color w:val="000000"/>
          <w:sz w:val="28"/>
        </w:rPr>
        <w:t>
      "6. 2022-2024 жылдарға арналған Көксу ауылдық округінің бюджеті тиісінше осы шешімнің 16, 17 және 18-қосымшаларына сәйкес, оның ішінде 2022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86 898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8 090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78 808 мың теңге;</w:t>
      </w:r>
    </w:p>
    <w:bookmarkEnd w:id="98"/>
    <w:bookmarkStart w:name="z106" w:id="99"/>
    <w:p>
      <w:pPr>
        <w:spacing w:after="0"/>
        <w:ind w:left="0"/>
        <w:jc w:val="both"/>
      </w:pPr>
      <w:r>
        <w:rPr>
          <w:rFonts w:ascii="Times New Roman"/>
          <w:b w:val="false"/>
          <w:i w:val="false"/>
          <w:color w:val="000000"/>
          <w:sz w:val="28"/>
        </w:rPr>
        <w:t>
      2) шығындар 89 647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2 749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2 749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2 749 мың теңге.";</w:t>
      </w:r>
    </w:p>
    <w:bookmarkEnd w:id="110"/>
    <w:bookmarkStart w:name="z118" w:id="111"/>
    <w:p>
      <w:pPr>
        <w:spacing w:after="0"/>
        <w:ind w:left="0"/>
        <w:jc w:val="both"/>
      </w:pPr>
      <w:r>
        <w:rPr>
          <w:rFonts w:ascii="Times New Roman"/>
          <w:b w:val="false"/>
          <w:i w:val="false"/>
          <w:color w:val="000000"/>
          <w:sz w:val="28"/>
        </w:rPr>
        <w:t>
      "7. 2022-2024 жылдарға арналған Қарашоқы ауылдық округінің бюджеті тиісінше осы шешімнің 19, 20 және 21-қосымшаларына сәйкес, оның ішінде 2022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69 279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9 290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59 989 мың теңге;</w:t>
      </w:r>
    </w:p>
    <w:bookmarkEnd w:id="116"/>
    <w:bookmarkStart w:name="z124" w:id="117"/>
    <w:p>
      <w:pPr>
        <w:spacing w:after="0"/>
        <w:ind w:left="0"/>
        <w:jc w:val="both"/>
      </w:pPr>
      <w:r>
        <w:rPr>
          <w:rFonts w:ascii="Times New Roman"/>
          <w:b w:val="false"/>
          <w:i w:val="false"/>
          <w:color w:val="000000"/>
          <w:sz w:val="28"/>
        </w:rPr>
        <w:t>
      2) шығындар 69 928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649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649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649 мың теңге.";</w:t>
      </w:r>
    </w:p>
    <w:bookmarkEnd w:id="128"/>
    <w:bookmarkStart w:name="z136" w:id="129"/>
    <w:p>
      <w:pPr>
        <w:spacing w:after="0"/>
        <w:ind w:left="0"/>
        <w:jc w:val="both"/>
      </w:pPr>
      <w:r>
        <w:rPr>
          <w:rFonts w:ascii="Times New Roman"/>
          <w:b w:val="false"/>
          <w:i w:val="false"/>
          <w:color w:val="000000"/>
          <w:sz w:val="28"/>
        </w:rPr>
        <w:t>
      "8. 2022-2024 жылдарға арналған Басши ауылдық округінің бюджеті тиісінше осы шешімнің 22, 23 және 24-қосымшаларына сәйкес, оның ішінде 2022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79 925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9 022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70 903 мың теңге;</w:t>
      </w:r>
    </w:p>
    <w:bookmarkEnd w:id="134"/>
    <w:bookmarkStart w:name="z142" w:id="135"/>
    <w:p>
      <w:pPr>
        <w:spacing w:after="0"/>
        <w:ind w:left="0"/>
        <w:jc w:val="both"/>
      </w:pPr>
      <w:r>
        <w:rPr>
          <w:rFonts w:ascii="Times New Roman"/>
          <w:b w:val="false"/>
          <w:i w:val="false"/>
          <w:color w:val="000000"/>
          <w:sz w:val="28"/>
        </w:rPr>
        <w:t>
      2) шығындар 80 032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107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107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107 мың теңге.";</w:t>
      </w:r>
    </w:p>
    <w:bookmarkEnd w:id="146"/>
    <w:bookmarkStart w:name="z154" w:id="147"/>
    <w:p>
      <w:pPr>
        <w:spacing w:after="0"/>
        <w:ind w:left="0"/>
        <w:jc w:val="both"/>
      </w:pPr>
      <w:r>
        <w:rPr>
          <w:rFonts w:ascii="Times New Roman"/>
          <w:b w:val="false"/>
          <w:i w:val="false"/>
          <w:color w:val="000000"/>
          <w:sz w:val="28"/>
        </w:rPr>
        <w:t>
      "9. 2022-2024 жылдарға арналған Шанханай ауылдық округінің бюджеті тиісінше осы шешімнің 25, 26 және 27-қосымшаларына сәйкес, оның ішінде 2022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90 489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10 520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79 969 мың теңге;</w:t>
      </w:r>
    </w:p>
    <w:bookmarkEnd w:id="152"/>
    <w:bookmarkStart w:name="z160" w:id="153"/>
    <w:p>
      <w:pPr>
        <w:spacing w:after="0"/>
        <w:ind w:left="0"/>
        <w:jc w:val="both"/>
      </w:pPr>
      <w:r>
        <w:rPr>
          <w:rFonts w:ascii="Times New Roman"/>
          <w:b w:val="false"/>
          <w:i w:val="false"/>
          <w:color w:val="000000"/>
          <w:sz w:val="28"/>
        </w:rPr>
        <w:t>
      2) шығындар 91 058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569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569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569 мың теңге.";</w:t>
      </w:r>
    </w:p>
    <w:bookmarkEnd w:id="164"/>
    <w:bookmarkStart w:name="z172" w:id="165"/>
    <w:p>
      <w:pPr>
        <w:spacing w:after="0"/>
        <w:ind w:left="0"/>
        <w:jc w:val="both"/>
      </w:pPr>
      <w:r>
        <w:rPr>
          <w:rFonts w:ascii="Times New Roman"/>
          <w:b w:val="false"/>
          <w:i w:val="false"/>
          <w:color w:val="000000"/>
          <w:sz w:val="28"/>
        </w:rPr>
        <w:t>
      "10. 2022-2024 жылдарға арналған Сарыөзек ауылдық округінің бюджеті тиісінше осы шешімнің 28, 29 және 30-қосымшаларына сәйкес, оның ішінде 2022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290 249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81 249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209 000 мың теңге;</w:t>
      </w:r>
    </w:p>
    <w:bookmarkEnd w:id="170"/>
    <w:bookmarkStart w:name="z178" w:id="171"/>
    <w:p>
      <w:pPr>
        <w:spacing w:after="0"/>
        <w:ind w:left="0"/>
        <w:jc w:val="both"/>
      </w:pPr>
      <w:r>
        <w:rPr>
          <w:rFonts w:ascii="Times New Roman"/>
          <w:b w:val="false"/>
          <w:i w:val="false"/>
          <w:color w:val="000000"/>
          <w:sz w:val="28"/>
        </w:rPr>
        <w:t>
      2) шығындар 295 982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5 733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5 733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5 733 мың теңге.";</w:t>
      </w:r>
    </w:p>
    <w:bookmarkEnd w:id="182"/>
    <w:bookmarkStart w:name="z190" w:id="183"/>
    <w:p>
      <w:pPr>
        <w:spacing w:after="0"/>
        <w:ind w:left="0"/>
        <w:jc w:val="both"/>
      </w:pPr>
      <w:r>
        <w:rPr>
          <w:rFonts w:ascii="Times New Roman"/>
          <w:b w:val="false"/>
          <w:i w:val="false"/>
          <w:color w:val="000000"/>
          <w:sz w:val="28"/>
        </w:rPr>
        <w:t>
       "11. 2022-2024 жылдарға арналған Қаспан ауылдық округінің бюджеті тиісінше осы шешімнің 31, 32 және 33-қосымшаларына сәйкес, оның ішінде 2022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54 350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4 802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49 548 мың теңге;</w:t>
      </w:r>
    </w:p>
    <w:bookmarkEnd w:id="188"/>
    <w:bookmarkStart w:name="z196" w:id="189"/>
    <w:p>
      <w:pPr>
        <w:spacing w:after="0"/>
        <w:ind w:left="0"/>
        <w:jc w:val="both"/>
      </w:pPr>
      <w:r>
        <w:rPr>
          <w:rFonts w:ascii="Times New Roman"/>
          <w:b w:val="false"/>
          <w:i w:val="false"/>
          <w:color w:val="000000"/>
          <w:sz w:val="28"/>
        </w:rPr>
        <w:t>
      2) шығындар 55 755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1 405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1 405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1 405 мың теңге.";</w:t>
      </w:r>
    </w:p>
    <w:bookmarkEnd w:id="200"/>
    <w:bookmarkStart w:name="z208" w:id="201"/>
    <w:p>
      <w:pPr>
        <w:spacing w:after="0"/>
        <w:ind w:left="0"/>
        <w:jc w:val="both"/>
      </w:pPr>
      <w:r>
        <w:rPr>
          <w:rFonts w:ascii="Times New Roman"/>
          <w:b w:val="false"/>
          <w:i w:val="false"/>
          <w:color w:val="000000"/>
          <w:sz w:val="28"/>
        </w:rPr>
        <w:t>
      "12. 2022-2024 жылдарға арналған Қызылжар ауылдық округінің бюджеті тиісінше осы шешімнің 34, 35 және 36-қосымшаларына сәйкес, оның ішінде 2022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167 125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11 279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155 846 мың теңге;</w:t>
      </w:r>
    </w:p>
    <w:bookmarkEnd w:id="206"/>
    <w:bookmarkStart w:name="z214" w:id="207"/>
    <w:p>
      <w:pPr>
        <w:spacing w:after="0"/>
        <w:ind w:left="0"/>
        <w:jc w:val="both"/>
      </w:pPr>
      <w:r>
        <w:rPr>
          <w:rFonts w:ascii="Times New Roman"/>
          <w:b w:val="false"/>
          <w:i w:val="false"/>
          <w:color w:val="000000"/>
          <w:sz w:val="28"/>
        </w:rPr>
        <w:t>
      2) шығындар 173 620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6 495 мың теңге;</w:t>
      </w:r>
    </w:p>
    <w:bookmarkEnd w:id="214"/>
    <w:bookmarkStart w:name="z222" w:id="215"/>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215"/>
    <w:bookmarkStart w:name="z223" w:id="216"/>
    <w:p>
      <w:pPr>
        <w:spacing w:after="0"/>
        <w:ind w:left="0"/>
        <w:jc w:val="both"/>
      </w:pPr>
      <w:r>
        <w:rPr>
          <w:rFonts w:ascii="Times New Roman"/>
          <w:b w:val="false"/>
          <w:i w:val="false"/>
          <w:color w:val="000000"/>
          <w:sz w:val="28"/>
        </w:rPr>
        <w:t>
      6 495 мың теңге, оның ішінде:</w:t>
      </w:r>
    </w:p>
    <w:bookmarkEnd w:id="216"/>
    <w:bookmarkStart w:name="z224" w:id="217"/>
    <w:p>
      <w:pPr>
        <w:spacing w:after="0"/>
        <w:ind w:left="0"/>
        <w:jc w:val="both"/>
      </w:pPr>
      <w:r>
        <w:rPr>
          <w:rFonts w:ascii="Times New Roman"/>
          <w:b w:val="false"/>
          <w:i w:val="false"/>
          <w:color w:val="000000"/>
          <w:sz w:val="28"/>
        </w:rPr>
        <w:t>
      қарыздар түсімі 0 теңге;</w:t>
      </w:r>
    </w:p>
    <w:bookmarkEnd w:id="217"/>
    <w:bookmarkStart w:name="z225" w:id="218"/>
    <w:p>
      <w:pPr>
        <w:spacing w:after="0"/>
        <w:ind w:left="0"/>
        <w:jc w:val="both"/>
      </w:pPr>
      <w:r>
        <w:rPr>
          <w:rFonts w:ascii="Times New Roman"/>
          <w:b w:val="false"/>
          <w:i w:val="false"/>
          <w:color w:val="000000"/>
          <w:sz w:val="28"/>
        </w:rPr>
        <w:t>
      қарыздарды өтеу 0 теңге;</w:t>
      </w:r>
    </w:p>
    <w:bookmarkEnd w:id="218"/>
    <w:bookmarkStart w:name="z226" w:id="219"/>
    <w:p>
      <w:pPr>
        <w:spacing w:after="0"/>
        <w:ind w:left="0"/>
        <w:jc w:val="both"/>
      </w:pPr>
      <w:r>
        <w:rPr>
          <w:rFonts w:ascii="Times New Roman"/>
          <w:b w:val="false"/>
          <w:i w:val="false"/>
          <w:color w:val="000000"/>
          <w:sz w:val="28"/>
        </w:rPr>
        <w:t>
      бюджет қаражатының пайдаланылатын қалдықтары 6 495 мың теңге.";</w:t>
      </w:r>
    </w:p>
    <w:bookmarkEnd w:id="219"/>
    <w:bookmarkStart w:name="z227" w:id="220"/>
    <w:p>
      <w:pPr>
        <w:spacing w:after="0"/>
        <w:ind w:left="0"/>
        <w:jc w:val="both"/>
      </w:pPr>
      <w:r>
        <w:rPr>
          <w:rFonts w:ascii="Times New Roman"/>
          <w:b w:val="false"/>
          <w:i w:val="false"/>
          <w:color w:val="000000"/>
          <w:sz w:val="28"/>
        </w:rPr>
        <w:t>
      "13. 2022-2024 жылдарға арналған Сарыбұлақ ауылдық округінің бюджеті тиісінше осы шешімнің 37, 38 және 39-қосымшаларына сәйкес, оның ішінде 2022 жылға келесі көлемдерде бекітілсін:</w:t>
      </w:r>
    </w:p>
    <w:bookmarkEnd w:id="220"/>
    <w:bookmarkStart w:name="z228" w:id="221"/>
    <w:p>
      <w:pPr>
        <w:spacing w:after="0"/>
        <w:ind w:left="0"/>
        <w:jc w:val="both"/>
      </w:pPr>
      <w:r>
        <w:rPr>
          <w:rFonts w:ascii="Times New Roman"/>
          <w:b w:val="false"/>
          <w:i w:val="false"/>
          <w:color w:val="000000"/>
          <w:sz w:val="28"/>
        </w:rPr>
        <w:t>
      1) кірістер 93 214 мың теңге, оның ішінде:</w:t>
      </w:r>
    </w:p>
    <w:bookmarkEnd w:id="221"/>
    <w:bookmarkStart w:name="z229" w:id="222"/>
    <w:p>
      <w:pPr>
        <w:spacing w:after="0"/>
        <w:ind w:left="0"/>
        <w:jc w:val="both"/>
      </w:pPr>
      <w:r>
        <w:rPr>
          <w:rFonts w:ascii="Times New Roman"/>
          <w:b w:val="false"/>
          <w:i w:val="false"/>
          <w:color w:val="000000"/>
          <w:sz w:val="28"/>
        </w:rPr>
        <w:t>
      салықтық түсімдер 4 359 мың теңге;</w:t>
      </w:r>
    </w:p>
    <w:bookmarkEnd w:id="222"/>
    <w:bookmarkStart w:name="z230" w:id="223"/>
    <w:p>
      <w:pPr>
        <w:spacing w:after="0"/>
        <w:ind w:left="0"/>
        <w:jc w:val="both"/>
      </w:pPr>
      <w:r>
        <w:rPr>
          <w:rFonts w:ascii="Times New Roman"/>
          <w:b w:val="false"/>
          <w:i w:val="false"/>
          <w:color w:val="000000"/>
          <w:sz w:val="28"/>
        </w:rPr>
        <w:t>
      салықтық емес түсімдер 0 теңге;</w:t>
      </w:r>
    </w:p>
    <w:bookmarkEnd w:id="223"/>
    <w:bookmarkStart w:name="z231" w:id="224"/>
    <w:p>
      <w:pPr>
        <w:spacing w:after="0"/>
        <w:ind w:left="0"/>
        <w:jc w:val="both"/>
      </w:pPr>
      <w:r>
        <w:rPr>
          <w:rFonts w:ascii="Times New Roman"/>
          <w:b w:val="false"/>
          <w:i w:val="false"/>
          <w:color w:val="000000"/>
          <w:sz w:val="28"/>
        </w:rPr>
        <w:t>
      негізгі капиталды сатудан түсетін түсімдер 0 теңге;</w:t>
      </w:r>
    </w:p>
    <w:bookmarkEnd w:id="224"/>
    <w:bookmarkStart w:name="z232" w:id="225"/>
    <w:p>
      <w:pPr>
        <w:spacing w:after="0"/>
        <w:ind w:left="0"/>
        <w:jc w:val="both"/>
      </w:pPr>
      <w:r>
        <w:rPr>
          <w:rFonts w:ascii="Times New Roman"/>
          <w:b w:val="false"/>
          <w:i w:val="false"/>
          <w:color w:val="000000"/>
          <w:sz w:val="28"/>
        </w:rPr>
        <w:t>
      трансферттер түсімі 88 855 мың теңге;</w:t>
      </w:r>
    </w:p>
    <w:bookmarkEnd w:id="225"/>
    <w:bookmarkStart w:name="z233" w:id="226"/>
    <w:p>
      <w:pPr>
        <w:spacing w:after="0"/>
        <w:ind w:left="0"/>
        <w:jc w:val="both"/>
      </w:pPr>
      <w:r>
        <w:rPr>
          <w:rFonts w:ascii="Times New Roman"/>
          <w:b w:val="false"/>
          <w:i w:val="false"/>
          <w:color w:val="000000"/>
          <w:sz w:val="28"/>
        </w:rPr>
        <w:t>
      2) шығындар 93 668 мың теңге;</w:t>
      </w:r>
    </w:p>
    <w:bookmarkEnd w:id="226"/>
    <w:bookmarkStart w:name="z234" w:id="227"/>
    <w:p>
      <w:pPr>
        <w:spacing w:after="0"/>
        <w:ind w:left="0"/>
        <w:jc w:val="both"/>
      </w:pPr>
      <w:r>
        <w:rPr>
          <w:rFonts w:ascii="Times New Roman"/>
          <w:b w:val="false"/>
          <w:i w:val="false"/>
          <w:color w:val="000000"/>
          <w:sz w:val="28"/>
        </w:rPr>
        <w:t>
      3) таза бюджеттік кредиттеу 0 теңге, оның ішінде:</w:t>
      </w:r>
    </w:p>
    <w:bookmarkEnd w:id="227"/>
    <w:bookmarkStart w:name="z235" w:id="228"/>
    <w:p>
      <w:pPr>
        <w:spacing w:after="0"/>
        <w:ind w:left="0"/>
        <w:jc w:val="both"/>
      </w:pPr>
      <w:r>
        <w:rPr>
          <w:rFonts w:ascii="Times New Roman"/>
          <w:b w:val="false"/>
          <w:i w:val="false"/>
          <w:color w:val="000000"/>
          <w:sz w:val="28"/>
        </w:rPr>
        <w:t>
      бюджеттік кредиттер 0 теңге;</w:t>
      </w:r>
    </w:p>
    <w:bookmarkEnd w:id="228"/>
    <w:bookmarkStart w:name="z236" w:id="229"/>
    <w:p>
      <w:pPr>
        <w:spacing w:after="0"/>
        <w:ind w:left="0"/>
        <w:jc w:val="both"/>
      </w:pPr>
      <w:r>
        <w:rPr>
          <w:rFonts w:ascii="Times New Roman"/>
          <w:b w:val="false"/>
          <w:i w:val="false"/>
          <w:color w:val="000000"/>
          <w:sz w:val="28"/>
        </w:rPr>
        <w:t>
      бюджеттік кредиттерді өтеу 0 теңге;</w:t>
      </w:r>
    </w:p>
    <w:bookmarkEnd w:id="229"/>
    <w:bookmarkStart w:name="z237" w:id="230"/>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30"/>
    <w:bookmarkStart w:name="z238" w:id="231"/>
    <w:p>
      <w:pPr>
        <w:spacing w:after="0"/>
        <w:ind w:left="0"/>
        <w:jc w:val="both"/>
      </w:pPr>
      <w:r>
        <w:rPr>
          <w:rFonts w:ascii="Times New Roman"/>
          <w:b w:val="false"/>
          <w:i w:val="false"/>
          <w:color w:val="000000"/>
          <w:sz w:val="28"/>
        </w:rPr>
        <w:t>
      қаржы активтерін сатып алу 0 теңге;</w:t>
      </w:r>
    </w:p>
    <w:bookmarkEnd w:id="231"/>
    <w:bookmarkStart w:name="z239" w:id="23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2"/>
    <w:bookmarkStart w:name="z240" w:id="233"/>
    <w:p>
      <w:pPr>
        <w:spacing w:after="0"/>
        <w:ind w:left="0"/>
        <w:jc w:val="both"/>
      </w:pPr>
      <w:r>
        <w:rPr>
          <w:rFonts w:ascii="Times New Roman"/>
          <w:b w:val="false"/>
          <w:i w:val="false"/>
          <w:color w:val="000000"/>
          <w:sz w:val="28"/>
        </w:rPr>
        <w:t>
      5) бюджет тапшылығы (профициті) (-) 454 мың теңге;</w:t>
      </w:r>
    </w:p>
    <w:bookmarkEnd w:id="233"/>
    <w:bookmarkStart w:name="z241" w:id="234"/>
    <w:p>
      <w:pPr>
        <w:spacing w:after="0"/>
        <w:ind w:left="0"/>
        <w:jc w:val="both"/>
      </w:pPr>
      <w:r>
        <w:rPr>
          <w:rFonts w:ascii="Times New Roman"/>
          <w:b w:val="false"/>
          <w:i w:val="false"/>
          <w:color w:val="000000"/>
          <w:sz w:val="28"/>
        </w:rPr>
        <w:t>
      6) бюджет тапшылығын қаржыландыру (профицитін пайдалану) 454 мың теңге, оның ішінде:</w:t>
      </w:r>
    </w:p>
    <w:bookmarkEnd w:id="234"/>
    <w:bookmarkStart w:name="z242" w:id="235"/>
    <w:p>
      <w:pPr>
        <w:spacing w:after="0"/>
        <w:ind w:left="0"/>
        <w:jc w:val="both"/>
      </w:pPr>
      <w:r>
        <w:rPr>
          <w:rFonts w:ascii="Times New Roman"/>
          <w:b w:val="false"/>
          <w:i w:val="false"/>
          <w:color w:val="000000"/>
          <w:sz w:val="28"/>
        </w:rPr>
        <w:t>
      қарыздар түсімі 0 теңге;</w:t>
      </w:r>
    </w:p>
    <w:bookmarkEnd w:id="235"/>
    <w:bookmarkStart w:name="z243" w:id="236"/>
    <w:p>
      <w:pPr>
        <w:spacing w:after="0"/>
        <w:ind w:left="0"/>
        <w:jc w:val="both"/>
      </w:pPr>
      <w:r>
        <w:rPr>
          <w:rFonts w:ascii="Times New Roman"/>
          <w:b w:val="false"/>
          <w:i w:val="false"/>
          <w:color w:val="000000"/>
          <w:sz w:val="28"/>
        </w:rPr>
        <w:t>
      қарыздарды өтеу 0 теңге;</w:t>
      </w:r>
    </w:p>
    <w:bookmarkEnd w:id="236"/>
    <w:bookmarkStart w:name="z244" w:id="237"/>
    <w:p>
      <w:pPr>
        <w:spacing w:after="0"/>
        <w:ind w:left="0"/>
        <w:jc w:val="both"/>
      </w:pPr>
      <w:r>
        <w:rPr>
          <w:rFonts w:ascii="Times New Roman"/>
          <w:b w:val="false"/>
          <w:i w:val="false"/>
          <w:color w:val="000000"/>
          <w:sz w:val="28"/>
        </w:rPr>
        <w:t>
      бюджет қаражатының пайдаланылатын қалдықтары 454 мың теңге.";</w:t>
      </w:r>
    </w:p>
    <w:bookmarkEnd w:id="237"/>
    <w:bookmarkStart w:name="z245" w:id="238"/>
    <w:p>
      <w:pPr>
        <w:spacing w:after="0"/>
        <w:ind w:left="0"/>
        <w:jc w:val="both"/>
      </w:pPr>
      <w:r>
        <w:rPr>
          <w:rFonts w:ascii="Times New Roman"/>
          <w:b w:val="false"/>
          <w:i w:val="false"/>
          <w:color w:val="000000"/>
          <w:sz w:val="28"/>
        </w:rPr>
        <w:t>
      "14. 2022-2024 жылдарға арналған Сарыбастау ауылдық округінің бюджеті тиісінше осы шешімнің 40, 41 және 42-қосымшаларына сәйкес, оның ішінде 2022 жылға келесі көлемдерде бекітілсін:</w:t>
      </w:r>
    </w:p>
    <w:bookmarkEnd w:id="238"/>
    <w:bookmarkStart w:name="z246" w:id="239"/>
    <w:p>
      <w:pPr>
        <w:spacing w:after="0"/>
        <w:ind w:left="0"/>
        <w:jc w:val="both"/>
      </w:pPr>
      <w:r>
        <w:rPr>
          <w:rFonts w:ascii="Times New Roman"/>
          <w:b w:val="false"/>
          <w:i w:val="false"/>
          <w:color w:val="000000"/>
          <w:sz w:val="28"/>
        </w:rPr>
        <w:t>
      1) кірістер 113 376 мың теңге, оның ішінде:</w:t>
      </w:r>
    </w:p>
    <w:bookmarkEnd w:id="239"/>
    <w:bookmarkStart w:name="z247" w:id="240"/>
    <w:p>
      <w:pPr>
        <w:spacing w:after="0"/>
        <w:ind w:left="0"/>
        <w:jc w:val="both"/>
      </w:pPr>
      <w:r>
        <w:rPr>
          <w:rFonts w:ascii="Times New Roman"/>
          <w:b w:val="false"/>
          <w:i w:val="false"/>
          <w:color w:val="000000"/>
          <w:sz w:val="28"/>
        </w:rPr>
        <w:t>
      салықтық түсімдер 4 885 мың теңге;</w:t>
      </w:r>
    </w:p>
    <w:bookmarkEnd w:id="240"/>
    <w:bookmarkStart w:name="z248" w:id="241"/>
    <w:p>
      <w:pPr>
        <w:spacing w:after="0"/>
        <w:ind w:left="0"/>
        <w:jc w:val="both"/>
      </w:pPr>
      <w:r>
        <w:rPr>
          <w:rFonts w:ascii="Times New Roman"/>
          <w:b w:val="false"/>
          <w:i w:val="false"/>
          <w:color w:val="000000"/>
          <w:sz w:val="28"/>
        </w:rPr>
        <w:t>
      салықтық емес түсімдер 0 теңге;</w:t>
      </w:r>
    </w:p>
    <w:bookmarkEnd w:id="241"/>
    <w:bookmarkStart w:name="z249" w:id="242"/>
    <w:p>
      <w:pPr>
        <w:spacing w:after="0"/>
        <w:ind w:left="0"/>
        <w:jc w:val="both"/>
      </w:pPr>
      <w:r>
        <w:rPr>
          <w:rFonts w:ascii="Times New Roman"/>
          <w:b w:val="false"/>
          <w:i w:val="false"/>
          <w:color w:val="000000"/>
          <w:sz w:val="28"/>
        </w:rPr>
        <w:t>
      негізгі капиталды сатудан түсетін түсімдер 0 теңге;</w:t>
      </w:r>
    </w:p>
    <w:bookmarkEnd w:id="242"/>
    <w:bookmarkStart w:name="z250" w:id="243"/>
    <w:p>
      <w:pPr>
        <w:spacing w:after="0"/>
        <w:ind w:left="0"/>
        <w:jc w:val="both"/>
      </w:pPr>
      <w:r>
        <w:rPr>
          <w:rFonts w:ascii="Times New Roman"/>
          <w:b w:val="false"/>
          <w:i w:val="false"/>
          <w:color w:val="000000"/>
          <w:sz w:val="28"/>
        </w:rPr>
        <w:t>
      трансферттер түсімі 108 491 мың теңге;</w:t>
      </w:r>
    </w:p>
    <w:bookmarkEnd w:id="243"/>
    <w:bookmarkStart w:name="z251" w:id="244"/>
    <w:p>
      <w:pPr>
        <w:spacing w:after="0"/>
        <w:ind w:left="0"/>
        <w:jc w:val="both"/>
      </w:pPr>
      <w:r>
        <w:rPr>
          <w:rFonts w:ascii="Times New Roman"/>
          <w:b w:val="false"/>
          <w:i w:val="false"/>
          <w:color w:val="000000"/>
          <w:sz w:val="28"/>
        </w:rPr>
        <w:t>
      2) шығындар 118 187 мың теңге;</w:t>
      </w:r>
    </w:p>
    <w:bookmarkEnd w:id="244"/>
    <w:bookmarkStart w:name="z252" w:id="245"/>
    <w:p>
      <w:pPr>
        <w:spacing w:after="0"/>
        <w:ind w:left="0"/>
        <w:jc w:val="both"/>
      </w:pPr>
      <w:r>
        <w:rPr>
          <w:rFonts w:ascii="Times New Roman"/>
          <w:b w:val="false"/>
          <w:i w:val="false"/>
          <w:color w:val="000000"/>
          <w:sz w:val="28"/>
        </w:rPr>
        <w:t>
      3) таза бюджеттік кредиттеу 0 теңге, оның ішінде:</w:t>
      </w:r>
    </w:p>
    <w:bookmarkEnd w:id="245"/>
    <w:bookmarkStart w:name="z253" w:id="246"/>
    <w:p>
      <w:pPr>
        <w:spacing w:after="0"/>
        <w:ind w:left="0"/>
        <w:jc w:val="both"/>
      </w:pPr>
      <w:r>
        <w:rPr>
          <w:rFonts w:ascii="Times New Roman"/>
          <w:b w:val="false"/>
          <w:i w:val="false"/>
          <w:color w:val="000000"/>
          <w:sz w:val="28"/>
        </w:rPr>
        <w:t>
      бюджеттік кредиттер 0 теңге;</w:t>
      </w:r>
    </w:p>
    <w:bookmarkEnd w:id="246"/>
    <w:bookmarkStart w:name="z254" w:id="247"/>
    <w:p>
      <w:pPr>
        <w:spacing w:after="0"/>
        <w:ind w:left="0"/>
        <w:jc w:val="both"/>
      </w:pPr>
      <w:r>
        <w:rPr>
          <w:rFonts w:ascii="Times New Roman"/>
          <w:b w:val="false"/>
          <w:i w:val="false"/>
          <w:color w:val="000000"/>
          <w:sz w:val="28"/>
        </w:rPr>
        <w:t>
      бюджеттік кредиттерді өтеу 0 теңге;</w:t>
      </w:r>
    </w:p>
    <w:bookmarkEnd w:id="247"/>
    <w:bookmarkStart w:name="z255" w:id="248"/>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8"/>
    <w:bookmarkStart w:name="z256" w:id="249"/>
    <w:p>
      <w:pPr>
        <w:spacing w:after="0"/>
        <w:ind w:left="0"/>
        <w:jc w:val="both"/>
      </w:pPr>
      <w:r>
        <w:rPr>
          <w:rFonts w:ascii="Times New Roman"/>
          <w:b w:val="false"/>
          <w:i w:val="false"/>
          <w:color w:val="000000"/>
          <w:sz w:val="28"/>
        </w:rPr>
        <w:t>
      қаржы активтерін сатып алу 0 теңге;</w:t>
      </w:r>
    </w:p>
    <w:bookmarkEnd w:id="249"/>
    <w:bookmarkStart w:name="z257" w:id="250"/>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50"/>
    <w:bookmarkStart w:name="z258" w:id="251"/>
    <w:p>
      <w:pPr>
        <w:spacing w:after="0"/>
        <w:ind w:left="0"/>
        <w:jc w:val="both"/>
      </w:pPr>
      <w:r>
        <w:rPr>
          <w:rFonts w:ascii="Times New Roman"/>
          <w:b w:val="false"/>
          <w:i w:val="false"/>
          <w:color w:val="000000"/>
          <w:sz w:val="28"/>
        </w:rPr>
        <w:t>
      5) бюджет тапшылығы (профициті) (-) 4 811 мың теңге;</w:t>
      </w:r>
    </w:p>
    <w:bookmarkEnd w:id="251"/>
    <w:bookmarkStart w:name="z259" w:id="252"/>
    <w:p>
      <w:pPr>
        <w:spacing w:after="0"/>
        <w:ind w:left="0"/>
        <w:jc w:val="both"/>
      </w:pPr>
      <w:r>
        <w:rPr>
          <w:rFonts w:ascii="Times New Roman"/>
          <w:b w:val="false"/>
          <w:i w:val="false"/>
          <w:color w:val="000000"/>
          <w:sz w:val="28"/>
        </w:rPr>
        <w:t>
      6) бюджет тапшылығын қаржыландыру (профицитін пайдалану) 4 811 мың теңге, оның ішінде:</w:t>
      </w:r>
    </w:p>
    <w:bookmarkEnd w:id="252"/>
    <w:bookmarkStart w:name="z260" w:id="253"/>
    <w:p>
      <w:pPr>
        <w:spacing w:after="0"/>
        <w:ind w:left="0"/>
        <w:jc w:val="both"/>
      </w:pPr>
      <w:r>
        <w:rPr>
          <w:rFonts w:ascii="Times New Roman"/>
          <w:b w:val="false"/>
          <w:i w:val="false"/>
          <w:color w:val="000000"/>
          <w:sz w:val="28"/>
        </w:rPr>
        <w:t>
      қарыздар түсімі 0 теңге;</w:t>
      </w:r>
    </w:p>
    <w:bookmarkEnd w:id="253"/>
    <w:bookmarkStart w:name="z261" w:id="254"/>
    <w:p>
      <w:pPr>
        <w:spacing w:after="0"/>
        <w:ind w:left="0"/>
        <w:jc w:val="both"/>
      </w:pPr>
      <w:r>
        <w:rPr>
          <w:rFonts w:ascii="Times New Roman"/>
          <w:b w:val="false"/>
          <w:i w:val="false"/>
          <w:color w:val="000000"/>
          <w:sz w:val="28"/>
        </w:rPr>
        <w:t>
      қарыздарды өтеу 0 теңге;</w:t>
      </w:r>
    </w:p>
    <w:bookmarkEnd w:id="254"/>
    <w:bookmarkStart w:name="z262" w:id="255"/>
    <w:p>
      <w:pPr>
        <w:spacing w:after="0"/>
        <w:ind w:left="0"/>
        <w:jc w:val="both"/>
      </w:pPr>
      <w:r>
        <w:rPr>
          <w:rFonts w:ascii="Times New Roman"/>
          <w:b w:val="false"/>
          <w:i w:val="false"/>
          <w:color w:val="000000"/>
          <w:sz w:val="28"/>
        </w:rPr>
        <w:t>
      бюджет қаражатының пайдаланылатын қалдықтары 4 811 мың теңге.";</w:t>
      </w:r>
    </w:p>
    <w:bookmarkEnd w:id="255"/>
    <w:bookmarkStart w:name="z263" w:id="256"/>
    <w:p>
      <w:pPr>
        <w:spacing w:after="0"/>
        <w:ind w:left="0"/>
        <w:jc w:val="both"/>
      </w:pPr>
      <w:r>
        <w:rPr>
          <w:rFonts w:ascii="Times New Roman"/>
          <w:b w:val="false"/>
          <w:i w:val="false"/>
          <w:color w:val="000000"/>
          <w:sz w:val="28"/>
        </w:rPr>
        <w:t>
      "15. 2022-2024 жылдарға арналған Жоламан ауылдық округінің бюджеті тиісінше осы шешімнің 43, 44 және 45-қосымшаларына сәйкес, оның ішінде 2022 жылға келесі көлемдерде бекітілсін:</w:t>
      </w:r>
    </w:p>
    <w:bookmarkEnd w:id="256"/>
    <w:bookmarkStart w:name="z264" w:id="257"/>
    <w:p>
      <w:pPr>
        <w:spacing w:after="0"/>
        <w:ind w:left="0"/>
        <w:jc w:val="both"/>
      </w:pPr>
      <w:r>
        <w:rPr>
          <w:rFonts w:ascii="Times New Roman"/>
          <w:b w:val="false"/>
          <w:i w:val="false"/>
          <w:color w:val="000000"/>
          <w:sz w:val="28"/>
        </w:rPr>
        <w:t>
      1) кірістер 111 713 мың теңге, оның ішінде:</w:t>
      </w:r>
    </w:p>
    <w:bookmarkEnd w:id="257"/>
    <w:bookmarkStart w:name="z265" w:id="258"/>
    <w:p>
      <w:pPr>
        <w:spacing w:after="0"/>
        <w:ind w:left="0"/>
        <w:jc w:val="both"/>
      </w:pPr>
      <w:r>
        <w:rPr>
          <w:rFonts w:ascii="Times New Roman"/>
          <w:b w:val="false"/>
          <w:i w:val="false"/>
          <w:color w:val="000000"/>
          <w:sz w:val="28"/>
        </w:rPr>
        <w:t>
      салықтық түсімдер 7 526 мың теңге;</w:t>
      </w:r>
    </w:p>
    <w:bookmarkEnd w:id="258"/>
    <w:bookmarkStart w:name="z266" w:id="259"/>
    <w:p>
      <w:pPr>
        <w:spacing w:after="0"/>
        <w:ind w:left="0"/>
        <w:jc w:val="both"/>
      </w:pPr>
      <w:r>
        <w:rPr>
          <w:rFonts w:ascii="Times New Roman"/>
          <w:b w:val="false"/>
          <w:i w:val="false"/>
          <w:color w:val="000000"/>
          <w:sz w:val="28"/>
        </w:rPr>
        <w:t>
      салықтық емес түсімдер 0 теңге;</w:t>
      </w:r>
    </w:p>
    <w:bookmarkEnd w:id="259"/>
    <w:bookmarkStart w:name="z267" w:id="260"/>
    <w:p>
      <w:pPr>
        <w:spacing w:after="0"/>
        <w:ind w:left="0"/>
        <w:jc w:val="both"/>
      </w:pPr>
      <w:r>
        <w:rPr>
          <w:rFonts w:ascii="Times New Roman"/>
          <w:b w:val="false"/>
          <w:i w:val="false"/>
          <w:color w:val="000000"/>
          <w:sz w:val="28"/>
        </w:rPr>
        <w:t>
      негізгі капиталды сатудан түсетін түсімдер 0 теңге;</w:t>
      </w:r>
    </w:p>
    <w:bookmarkEnd w:id="260"/>
    <w:bookmarkStart w:name="z268" w:id="261"/>
    <w:p>
      <w:pPr>
        <w:spacing w:after="0"/>
        <w:ind w:left="0"/>
        <w:jc w:val="both"/>
      </w:pPr>
      <w:r>
        <w:rPr>
          <w:rFonts w:ascii="Times New Roman"/>
          <w:b w:val="false"/>
          <w:i w:val="false"/>
          <w:color w:val="000000"/>
          <w:sz w:val="28"/>
        </w:rPr>
        <w:t>
      трансферттер түсімі 104 187 мың теңге;</w:t>
      </w:r>
    </w:p>
    <w:bookmarkEnd w:id="261"/>
    <w:bookmarkStart w:name="z269" w:id="262"/>
    <w:p>
      <w:pPr>
        <w:spacing w:after="0"/>
        <w:ind w:left="0"/>
        <w:jc w:val="both"/>
      </w:pPr>
      <w:r>
        <w:rPr>
          <w:rFonts w:ascii="Times New Roman"/>
          <w:b w:val="false"/>
          <w:i w:val="false"/>
          <w:color w:val="000000"/>
          <w:sz w:val="28"/>
        </w:rPr>
        <w:t>
      2) шығындар 113 461 мың теңге;</w:t>
      </w:r>
    </w:p>
    <w:bookmarkEnd w:id="262"/>
    <w:bookmarkStart w:name="z270" w:id="263"/>
    <w:p>
      <w:pPr>
        <w:spacing w:after="0"/>
        <w:ind w:left="0"/>
        <w:jc w:val="both"/>
      </w:pPr>
      <w:r>
        <w:rPr>
          <w:rFonts w:ascii="Times New Roman"/>
          <w:b w:val="false"/>
          <w:i w:val="false"/>
          <w:color w:val="000000"/>
          <w:sz w:val="28"/>
        </w:rPr>
        <w:t>
      3) таза бюджеттік кредиттеу 0 теңге, оның ішінде:</w:t>
      </w:r>
    </w:p>
    <w:bookmarkEnd w:id="263"/>
    <w:bookmarkStart w:name="z271" w:id="264"/>
    <w:p>
      <w:pPr>
        <w:spacing w:after="0"/>
        <w:ind w:left="0"/>
        <w:jc w:val="both"/>
      </w:pPr>
      <w:r>
        <w:rPr>
          <w:rFonts w:ascii="Times New Roman"/>
          <w:b w:val="false"/>
          <w:i w:val="false"/>
          <w:color w:val="000000"/>
          <w:sz w:val="28"/>
        </w:rPr>
        <w:t>
      бюджеттік кредиттер 0 теңге;</w:t>
      </w:r>
    </w:p>
    <w:bookmarkEnd w:id="264"/>
    <w:bookmarkStart w:name="z272" w:id="265"/>
    <w:p>
      <w:pPr>
        <w:spacing w:after="0"/>
        <w:ind w:left="0"/>
        <w:jc w:val="both"/>
      </w:pPr>
      <w:r>
        <w:rPr>
          <w:rFonts w:ascii="Times New Roman"/>
          <w:b w:val="false"/>
          <w:i w:val="false"/>
          <w:color w:val="000000"/>
          <w:sz w:val="28"/>
        </w:rPr>
        <w:t>
      бюджеттік кредиттерді өтеу 0 теңге;</w:t>
      </w:r>
    </w:p>
    <w:bookmarkEnd w:id="265"/>
    <w:bookmarkStart w:name="z273" w:id="266"/>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6"/>
    <w:bookmarkStart w:name="z274" w:id="267"/>
    <w:p>
      <w:pPr>
        <w:spacing w:after="0"/>
        <w:ind w:left="0"/>
        <w:jc w:val="both"/>
      </w:pPr>
      <w:r>
        <w:rPr>
          <w:rFonts w:ascii="Times New Roman"/>
          <w:b w:val="false"/>
          <w:i w:val="false"/>
          <w:color w:val="000000"/>
          <w:sz w:val="28"/>
        </w:rPr>
        <w:t>
      қаржы активтерін сатып алу 0 теңге;</w:t>
      </w:r>
    </w:p>
    <w:bookmarkEnd w:id="267"/>
    <w:bookmarkStart w:name="z275" w:id="26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8"/>
    <w:bookmarkStart w:name="z276" w:id="269"/>
    <w:p>
      <w:pPr>
        <w:spacing w:after="0"/>
        <w:ind w:left="0"/>
        <w:jc w:val="both"/>
      </w:pPr>
      <w:r>
        <w:rPr>
          <w:rFonts w:ascii="Times New Roman"/>
          <w:b w:val="false"/>
          <w:i w:val="false"/>
          <w:color w:val="000000"/>
          <w:sz w:val="28"/>
        </w:rPr>
        <w:t>
      5) бюджет тапшылығы (профициті) (-) 1 748 мың теңге;</w:t>
      </w:r>
    </w:p>
    <w:bookmarkEnd w:id="269"/>
    <w:bookmarkStart w:name="z277" w:id="270"/>
    <w:p>
      <w:pPr>
        <w:spacing w:after="0"/>
        <w:ind w:left="0"/>
        <w:jc w:val="both"/>
      </w:pPr>
      <w:r>
        <w:rPr>
          <w:rFonts w:ascii="Times New Roman"/>
          <w:b w:val="false"/>
          <w:i w:val="false"/>
          <w:color w:val="000000"/>
          <w:sz w:val="28"/>
        </w:rPr>
        <w:t>
      6) бюджет тапшылығын қаржыландыру (профицитін пайдалану) 1 748 мың теңге, оның ішінде:</w:t>
      </w:r>
    </w:p>
    <w:bookmarkEnd w:id="270"/>
    <w:bookmarkStart w:name="z278" w:id="271"/>
    <w:p>
      <w:pPr>
        <w:spacing w:after="0"/>
        <w:ind w:left="0"/>
        <w:jc w:val="both"/>
      </w:pPr>
      <w:r>
        <w:rPr>
          <w:rFonts w:ascii="Times New Roman"/>
          <w:b w:val="false"/>
          <w:i w:val="false"/>
          <w:color w:val="000000"/>
          <w:sz w:val="28"/>
        </w:rPr>
        <w:t>
      қарыздар түсімі 0 теңге;</w:t>
      </w:r>
    </w:p>
    <w:bookmarkEnd w:id="271"/>
    <w:bookmarkStart w:name="z279" w:id="272"/>
    <w:p>
      <w:pPr>
        <w:spacing w:after="0"/>
        <w:ind w:left="0"/>
        <w:jc w:val="both"/>
      </w:pPr>
      <w:r>
        <w:rPr>
          <w:rFonts w:ascii="Times New Roman"/>
          <w:b w:val="false"/>
          <w:i w:val="false"/>
          <w:color w:val="000000"/>
          <w:sz w:val="28"/>
        </w:rPr>
        <w:t>
      қарыздарды өтеу 0 теңге;</w:t>
      </w:r>
    </w:p>
    <w:bookmarkEnd w:id="272"/>
    <w:bookmarkStart w:name="z280" w:id="273"/>
    <w:p>
      <w:pPr>
        <w:spacing w:after="0"/>
        <w:ind w:left="0"/>
        <w:jc w:val="both"/>
      </w:pPr>
      <w:r>
        <w:rPr>
          <w:rFonts w:ascii="Times New Roman"/>
          <w:b w:val="false"/>
          <w:i w:val="false"/>
          <w:color w:val="000000"/>
          <w:sz w:val="28"/>
        </w:rPr>
        <w:t>
      бюджет қаражатының пайдаланылатын қалдықтары 1 748 мың теңге.".</w:t>
      </w:r>
    </w:p>
    <w:bookmarkEnd w:id="273"/>
    <w:bookmarkStart w:name="z281" w:id="27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43-қосымшалары</w:t>
      </w:r>
      <w:r>
        <w:rPr>
          <w:rFonts w:ascii="Times New Roman"/>
          <w:b w:val="false"/>
          <w:i w:val="false"/>
          <w:color w:val="000000"/>
          <w:sz w:val="28"/>
        </w:rPr>
        <w:t xml:space="preserve">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15-қосымшаларына</w:t>
      </w:r>
      <w:r>
        <w:rPr>
          <w:rFonts w:ascii="Times New Roman"/>
          <w:b w:val="false"/>
          <w:i w:val="false"/>
          <w:color w:val="000000"/>
          <w:sz w:val="28"/>
        </w:rPr>
        <w:t xml:space="preserve"> сәйкес жаңа редакцияда жазылсын.</w:t>
      </w:r>
    </w:p>
    <w:bookmarkEnd w:id="274"/>
    <w:bookmarkStart w:name="z282" w:id="275"/>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2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21 қыркүйектегі № 25-144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1-қосымша</w:t>
            </w:r>
          </w:p>
        </w:tc>
      </w:tr>
    </w:tbl>
    <w:bookmarkStart w:name="z286" w:id="276"/>
    <w:p>
      <w:pPr>
        <w:spacing w:after="0"/>
        <w:ind w:left="0"/>
        <w:jc w:val="left"/>
      </w:pPr>
      <w:r>
        <w:rPr>
          <w:rFonts w:ascii="Times New Roman"/>
          <w:b/>
          <w:i w:val="false"/>
          <w:color w:val="000000"/>
        </w:rPr>
        <w:t xml:space="preserve"> 2022 жылға арналған Алтынемел ауылдық округінің бюджеті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Сомасы</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0"/>
          <w:p>
            <w:pPr>
              <w:spacing w:after="20"/>
              <w:ind w:left="20"/>
              <w:jc w:val="both"/>
            </w:pPr>
            <w:r>
              <w:rPr>
                <w:rFonts w:ascii="Times New Roman"/>
                <w:b w:val="false"/>
                <w:i w:val="false"/>
                <w:color w:val="000000"/>
                <w:sz w:val="20"/>
              </w:rPr>
              <w:t>
Сомасы</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21 қыркүйектегі № 25-144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4-қосымша</w:t>
            </w:r>
          </w:p>
        </w:tc>
      </w:tr>
    </w:tbl>
    <w:bookmarkStart w:name="z294" w:id="281"/>
    <w:p>
      <w:pPr>
        <w:spacing w:after="0"/>
        <w:ind w:left="0"/>
        <w:jc w:val="left"/>
      </w:pPr>
      <w:r>
        <w:rPr>
          <w:rFonts w:ascii="Times New Roman"/>
          <w:b/>
          <w:i w:val="false"/>
          <w:color w:val="000000"/>
        </w:rPr>
        <w:t xml:space="preserve"> 2022 жылға арналған Жайнақ батыр ауылдық округінің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Сомасы</w:t>
            </w:r>
          </w:p>
          <w:bookmarkEnd w:id="28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4"/>
          <w:p>
            <w:pPr>
              <w:spacing w:after="20"/>
              <w:ind w:left="20"/>
              <w:jc w:val="both"/>
            </w:pPr>
            <w:r>
              <w:rPr>
                <w:rFonts w:ascii="Times New Roman"/>
                <w:b w:val="false"/>
                <w:i w:val="false"/>
                <w:color w:val="000000"/>
                <w:sz w:val="20"/>
              </w:rPr>
              <w:t>
 </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5"/>
          <w:p>
            <w:pPr>
              <w:spacing w:after="20"/>
              <w:ind w:left="20"/>
              <w:jc w:val="both"/>
            </w:pPr>
            <w:r>
              <w:rPr>
                <w:rFonts w:ascii="Times New Roman"/>
                <w:b w:val="false"/>
                <w:i w:val="false"/>
                <w:color w:val="000000"/>
                <w:sz w:val="20"/>
              </w:rPr>
              <w:t>
Сомасы</w:t>
            </w:r>
          </w:p>
          <w:bookmarkEnd w:id="28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7-қосымша</w:t>
            </w:r>
          </w:p>
        </w:tc>
      </w:tr>
    </w:tbl>
    <w:bookmarkStart w:name="z302" w:id="286"/>
    <w:p>
      <w:pPr>
        <w:spacing w:after="0"/>
        <w:ind w:left="0"/>
        <w:jc w:val="left"/>
      </w:pPr>
      <w:r>
        <w:rPr>
          <w:rFonts w:ascii="Times New Roman"/>
          <w:b/>
          <w:i w:val="false"/>
          <w:color w:val="000000"/>
        </w:rPr>
        <w:t xml:space="preserve"> 2022 жылға арналған Қоғалы ауылдық округінің бюджеті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Сомасы</w:t>
            </w:r>
          </w:p>
          <w:bookmarkEnd w:id="28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0"/>
          <w:p>
            <w:pPr>
              <w:spacing w:after="20"/>
              <w:ind w:left="20"/>
              <w:jc w:val="both"/>
            </w:pPr>
            <w:r>
              <w:rPr>
                <w:rFonts w:ascii="Times New Roman"/>
                <w:b w:val="false"/>
                <w:i w:val="false"/>
                <w:color w:val="000000"/>
                <w:sz w:val="20"/>
              </w:rPr>
              <w:t>
Сомасы</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10-қосымша</w:t>
            </w:r>
          </w:p>
        </w:tc>
      </w:tr>
    </w:tbl>
    <w:bookmarkStart w:name="z310" w:id="291"/>
    <w:p>
      <w:pPr>
        <w:spacing w:after="0"/>
        <w:ind w:left="0"/>
        <w:jc w:val="left"/>
      </w:pPr>
      <w:r>
        <w:rPr>
          <w:rFonts w:ascii="Times New Roman"/>
          <w:b/>
          <w:i w:val="false"/>
          <w:color w:val="000000"/>
        </w:rPr>
        <w:t xml:space="preserve"> 2022 жылға арналған Талдыбұлақ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Сомасы</w:t>
            </w:r>
          </w:p>
          <w:bookmarkEnd w:id="29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4"/>
          <w:p>
            <w:pPr>
              <w:spacing w:after="20"/>
              <w:ind w:left="20"/>
              <w:jc w:val="both"/>
            </w:pPr>
            <w:r>
              <w:rPr>
                <w:rFonts w:ascii="Times New Roman"/>
                <w:b w:val="false"/>
                <w:i w:val="false"/>
                <w:color w:val="000000"/>
                <w:sz w:val="20"/>
              </w:rPr>
              <w:t>
 </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5"/>
          <w:p>
            <w:pPr>
              <w:spacing w:after="20"/>
              <w:ind w:left="20"/>
              <w:jc w:val="both"/>
            </w:pPr>
            <w:r>
              <w:rPr>
                <w:rFonts w:ascii="Times New Roman"/>
                <w:b w:val="false"/>
                <w:i w:val="false"/>
                <w:color w:val="000000"/>
                <w:sz w:val="20"/>
              </w:rPr>
              <w:t>
Сомасы</w:t>
            </w:r>
          </w:p>
          <w:bookmarkEnd w:id="29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13-қосымша</w:t>
            </w:r>
          </w:p>
        </w:tc>
      </w:tr>
    </w:tbl>
    <w:bookmarkStart w:name="z318" w:id="296"/>
    <w:p>
      <w:pPr>
        <w:spacing w:after="0"/>
        <w:ind w:left="0"/>
        <w:jc w:val="left"/>
      </w:pPr>
      <w:r>
        <w:rPr>
          <w:rFonts w:ascii="Times New Roman"/>
          <w:b/>
          <w:i w:val="false"/>
          <w:color w:val="000000"/>
        </w:rPr>
        <w:t xml:space="preserve"> 2022 жылға арналған Шұбар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Сомасы</w:t>
            </w:r>
          </w:p>
          <w:bookmarkEnd w:id="29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9"/>
          <w:p>
            <w:pPr>
              <w:spacing w:after="20"/>
              <w:ind w:left="20"/>
              <w:jc w:val="both"/>
            </w:pPr>
            <w:r>
              <w:rPr>
                <w:rFonts w:ascii="Times New Roman"/>
                <w:b w:val="false"/>
                <w:i w:val="false"/>
                <w:color w:val="000000"/>
                <w:sz w:val="20"/>
              </w:rPr>
              <w:t>
 </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0"/>
          <w:p>
            <w:pPr>
              <w:spacing w:after="20"/>
              <w:ind w:left="20"/>
              <w:jc w:val="both"/>
            </w:pPr>
            <w:r>
              <w:rPr>
                <w:rFonts w:ascii="Times New Roman"/>
                <w:b w:val="false"/>
                <w:i w:val="false"/>
                <w:color w:val="000000"/>
                <w:sz w:val="20"/>
              </w:rPr>
              <w:t>
Сомасы</w:t>
            </w:r>
          </w:p>
          <w:bookmarkEnd w:id="30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16-қосымша</w:t>
            </w:r>
          </w:p>
        </w:tc>
      </w:tr>
    </w:tbl>
    <w:bookmarkStart w:name="z326" w:id="301"/>
    <w:p>
      <w:pPr>
        <w:spacing w:after="0"/>
        <w:ind w:left="0"/>
        <w:jc w:val="left"/>
      </w:pPr>
      <w:r>
        <w:rPr>
          <w:rFonts w:ascii="Times New Roman"/>
          <w:b/>
          <w:i w:val="false"/>
          <w:color w:val="000000"/>
        </w:rPr>
        <w:t xml:space="preserve"> 2022 жылға арналған Көксу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Сомасы</w:t>
            </w:r>
          </w:p>
          <w:bookmarkEnd w:id="30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4"/>
          <w:p>
            <w:pPr>
              <w:spacing w:after="20"/>
              <w:ind w:left="20"/>
              <w:jc w:val="both"/>
            </w:pPr>
            <w:r>
              <w:rPr>
                <w:rFonts w:ascii="Times New Roman"/>
                <w:b w:val="false"/>
                <w:i w:val="false"/>
                <w:color w:val="000000"/>
                <w:sz w:val="20"/>
              </w:rPr>
              <w:t>
 </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5"/>
          <w:p>
            <w:pPr>
              <w:spacing w:after="20"/>
              <w:ind w:left="20"/>
              <w:jc w:val="both"/>
            </w:pPr>
            <w:r>
              <w:rPr>
                <w:rFonts w:ascii="Times New Roman"/>
                <w:b w:val="false"/>
                <w:i w:val="false"/>
                <w:color w:val="000000"/>
                <w:sz w:val="20"/>
              </w:rPr>
              <w:t>
Сомасы</w:t>
            </w:r>
          </w:p>
          <w:bookmarkEnd w:id="30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19-қосымша</w:t>
            </w:r>
          </w:p>
        </w:tc>
      </w:tr>
    </w:tbl>
    <w:bookmarkStart w:name="z334" w:id="306"/>
    <w:p>
      <w:pPr>
        <w:spacing w:after="0"/>
        <w:ind w:left="0"/>
        <w:jc w:val="left"/>
      </w:pPr>
      <w:r>
        <w:rPr>
          <w:rFonts w:ascii="Times New Roman"/>
          <w:b/>
          <w:i w:val="false"/>
          <w:color w:val="000000"/>
        </w:rPr>
        <w:t xml:space="preserve"> 2022 жылға арналған Қарашоқы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Сомасы</w:t>
            </w:r>
          </w:p>
          <w:bookmarkEnd w:id="30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9"/>
          <w:p>
            <w:pPr>
              <w:spacing w:after="20"/>
              <w:ind w:left="20"/>
              <w:jc w:val="both"/>
            </w:pPr>
            <w:r>
              <w:rPr>
                <w:rFonts w:ascii="Times New Roman"/>
                <w:b w:val="false"/>
                <w:i w:val="false"/>
                <w:color w:val="000000"/>
                <w:sz w:val="20"/>
              </w:rPr>
              <w:t>
 </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0"/>
          <w:p>
            <w:pPr>
              <w:spacing w:after="20"/>
              <w:ind w:left="20"/>
              <w:jc w:val="both"/>
            </w:pPr>
            <w:r>
              <w:rPr>
                <w:rFonts w:ascii="Times New Roman"/>
                <w:b w:val="false"/>
                <w:i w:val="false"/>
                <w:color w:val="000000"/>
                <w:sz w:val="20"/>
              </w:rPr>
              <w:t>
Сомасы</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22-қосымша</w:t>
            </w:r>
          </w:p>
        </w:tc>
      </w:tr>
    </w:tbl>
    <w:bookmarkStart w:name="z342" w:id="311"/>
    <w:p>
      <w:pPr>
        <w:spacing w:after="0"/>
        <w:ind w:left="0"/>
        <w:jc w:val="left"/>
      </w:pPr>
      <w:r>
        <w:rPr>
          <w:rFonts w:ascii="Times New Roman"/>
          <w:b/>
          <w:i w:val="false"/>
          <w:color w:val="000000"/>
        </w:rPr>
        <w:t xml:space="preserve"> 2022 жылға арналған Басши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Сомасы</w:t>
            </w:r>
          </w:p>
          <w:bookmarkEnd w:id="31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4"/>
          <w:p>
            <w:pPr>
              <w:spacing w:after="20"/>
              <w:ind w:left="20"/>
              <w:jc w:val="both"/>
            </w:pPr>
            <w:r>
              <w:rPr>
                <w:rFonts w:ascii="Times New Roman"/>
                <w:b w:val="false"/>
                <w:i w:val="false"/>
                <w:color w:val="000000"/>
                <w:sz w:val="20"/>
              </w:rPr>
              <w:t>
 </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25-қосымша</w:t>
            </w:r>
          </w:p>
        </w:tc>
      </w:tr>
    </w:tbl>
    <w:bookmarkStart w:name="z350" w:id="316"/>
    <w:p>
      <w:pPr>
        <w:spacing w:after="0"/>
        <w:ind w:left="0"/>
        <w:jc w:val="left"/>
      </w:pPr>
      <w:r>
        <w:rPr>
          <w:rFonts w:ascii="Times New Roman"/>
          <w:b/>
          <w:i w:val="false"/>
          <w:color w:val="000000"/>
        </w:rPr>
        <w:t xml:space="preserve"> 2022 жылға арналған Шанханай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Сомасы</w:t>
            </w:r>
          </w:p>
          <w:bookmarkEnd w:id="31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9"/>
          <w:p>
            <w:pPr>
              <w:spacing w:after="20"/>
              <w:ind w:left="20"/>
              <w:jc w:val="both"/>
            </w:pPr>
            <w:r>
              <w:rPr>
                <w:rFonts w:ascii="Times New Roman"/>
                <w:b w:val="false"/>
                <w:i w:val="false"/>
                <w:color w:val="000000"/>
                <w:sz w:val="20"/>
              </w:rPr>
              <w:t>
 </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0"/>
          <w:p>
            <w:pPr>
              <w:spacing w:after="20"/>
              <w:ind w:left="20"/>
              <w:jc w:val="both"/>
            </w:pPr>
            <w:r>
              <w:rPr>
                <w:rFonts w:ascii="Times New Roman"/>
                <w:b w:val="false"/>
                <w:i w:val="false"/>
                <w:color w:val="000000"/>
                <w:sz w:val="20"/>
              </w:rPr>
              <w:t>
Сомасы</w:t>
            </w:r>
          </w:p>
          <w:bookmarkEnd w:id="32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28-қосымша</w:t>
            </w:r>
          </w:p>
        </w:tc>
      </w:tr>
    </w:tbl>
    <w:bookmarkStart w:name="z358" w:id="321"/>
    <w:p>
      <w:pPr>
        <w:spacing w:after="0"/>
        <w:ind w:left="0"/>
        <w:jc w:val="left"/>
      </w:pPr>
      <w:r>
        <w:rPr>
          <w:rFonts w:ascii="Times New Roman"/>
          <w:b/>
          <w:i w:val="false"/>
          <w:color w:val="000000"/>
        </w:rPr>
        <w:t xml:space="preserve"> 2022 жылға арналған Сарыөзек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3"/>
          <w:p>
            <w:pPr>
              <w:spacing w:after="20"/>
              <w:ind w:left="20"/>
              <w:jc w:val="both"/>
            </w:pPr>
            <w:r>
              <w:rPr>
                <w:rFonts w:ascii="Times New Roman"/>
                <w:b w:val="false"/>
                <w:i w:val="false"/>
                <w:color w:val="000000"/>
                <w:sz w:val="20"/>
              </w:rPr>
              <w:t>
Сомасы</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4"/>
          <w:p>
            <w:pPr>
              <w:spacing w:after="20"/>
              <w:ind w:left="20"/>
              <w:jc w:val="both"/>
            </w:pPr>
            <w:r>
              <w:rPr>
                <w:rFonts w:ascii="Times New Roman"/>
                <w:b w:val="false"/>
                <w:i w:val="false"/>
                <w:color w:val="000000"/>
                <w:sz w:val="20"/>
              </w:rPr>
              <w:t>
 </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5"/>
          <w:p>
            <w:pPr>
              <w:spacing w:after="20"/>
              <w:ind w:left="20"/>
              <w:jc w:val="both"/>
            </w:pPr>
            <w:r>
              <w:rPr>
                <w:rFonts w:ascii="Times New Roman"/>
                <w:b w:val="false"/>
                <w:i w:val="false"/>
                <w:color w:val="000000"/>
                <w:sz w:val="20"/>
              </w:rPr>
              <w:t>
Сомасы</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31-қосымша</w:t>
            </w:r>
          </w:p>
        </w:tc>
      </w:tr>
    </w:tbl>
    <w:bookmarkStart w:name="z366" w:id="326"/>
    <w:p>
      <w:pPr>
        <w:spacing w:after="0"/>
        <w:ind w:left="0"/>
        <w:jc w:val="left"/>
      </w:pPr>
      <w:r>
        <w:rPr>
          <w:rFonts w:ascii="Times New Roman"/>
          <w:b/>
          <w:i w:val="false"/>
          <w:color w:val="000000"/>
        </w:rPr>
        <w:t xml:space="preserve"> 2022 жылға арналған Қаспан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9"/>
          <w:p>
            <w:pPr>
              <w:spacing w:after="20"/>
              <w:ind w:left="20"/>
              <w:jc w:val="both"/>
            </w:pPr>
            <w:r>
              <w:rPr>
                <w:rFonts w:ascii="Times New Roman"/>
                <w:b w:val="false"/>
                <w:i w:val="false"/>
                <w:color w:val="000000"/>
                <w:sz w:val="20"/>
              </w:rPr>
              <w:t>
 </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0"/>
          <w:p>
            <w:pPr>
              <w:spacing w:after="20"/>
              <w:ind w:left="20"/>
              <w:jc w:val="both"/>
            </w:pPr>
            <w:r>
              <w:rPr>
                <w:rFonts w:ascii="Times New Roman"/>
                <w:b w:val="false"/>
                <w:i w:val="false"/>
                <w:color w:val="000000"/>
                <w:sz w:val="20"/>
              </w:rPr>
              <w:t>
Сомасы</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34-қосымша</w:t>
            </w:r>
          </w:p>
        </w:tc>
      </w:tr>
    </w:tbl>
    <w:bookmarkStart w:name="z374" w:id="331"/>
    <w:p>
      <w:pPr>
        <w:spacing w:after="0"/>
        <w:ind w:left="0"/>
        <w:jc w:val="left"/>
      </w:pPr>
      <w:r>
        <w:rPr>
          <w:rFonts w:ascii="Times New Roman"/>
          <w:b/>
          <w:i w:val="false"/>
          <w:color w:val="000000"/>
        </w:rPr>
        <w:t xml:space="preserve"> 2022 жылға арналған Қызылжар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167 125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Сомасы</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4"/>
          <w:p>
            <w:pPr>
              <w:spacing w:after="20"/>
              <w:ind w:left="20"/>
              <w:jc w:val="both"/>
            </w:pPr>
            <w:r>
              <w:rPr>
                <w:rFonts w:ascii="Times New Roman"/>
                <w:b w:val="false"/>
                <w:i w:val="false"/>
                <w:color w:val="000000"/>
                <w:sz w:val="20"/>
              </w:rPr>
              <w:t>
 </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5"/>
          <w:p>
            <w:pPr>
              <w:spacing w:after="20"/>
              <w:ind w:left="20"/>
              <w:jc w:val="both"/>
            </w:pPr>
            <w:r>
              <w:rPr>
                <w:rFonts w:ascii="Times New Roman"/>
                <w:b w:val="false"/>
                <w:i w:val="false"/>
                <w:color w:val="000000"/>
                <w:sz w:val="20"/>
              </w:rPr>
              <w:t>
Сомасы</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37-қосымша</w:t>
            </w:r>
          </w:p>
        </w:tc>
      </w:tr>
    </w:tbl>
    <w:bookmarkStart w:name="z382" w:id="336"/>
    <w:p>
      <w:pPr>
        <w:spacing w:after="0"/>
        <w:ind w:left="0"/>
        <w:jc w:val="left"/>
      </w:pPr>
      <w:r>
        <w:rPr>
          <w:rFonts w:ascii="Times New Roman"/>
          <w:b/>
          <w:i w:val="false"/>
          <w:color w:val="000000"/>
        </w:rPr>
        <w:t xml:space="preserve"> 2022 жылға арналған Сарыбұлақ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Сомасы</w:t>
            </w:r>
          </w:p>
          <w:bookmarkEnd w:id="33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9"/>
          <w:p>
            <w:pPr>
              <w:spacing w:after="20"/>
              <w:ind w:left="20"/>
              <w:jc w:val="both"/>
            </w:pPr>
            <w:r>
              <w:rPr>
                <w:rFonts w:ascii="Times New Roman"/>
                <w:b w:val="false"/>
                <w:i w:val="false"/>
                <w:color w:val="000000"/>
                <w:sz w:val="20"/>
              </w:rPr>
              <w:t>
 </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40-қосымша</w:t>
            </w:r>
          </w:p>
        </w:tc>
      </w:tr>
    </w:tbl>
    <w:bookmarkStart w:name="z390" w:id="341"/>
    <w:p>
      <w:pPr>
        <w:spacing w:after="0"/>
        <w:ind w:left="0"/>
        <w:jc w:val="left"/>
      </w:pPr>
      <w:r>
        <w:rPr>
          <w:rFonts w:ascii="Times New Roman"/>
          <w:b/>
          <w:i w:val="false"/>
          <w:color w:val="000000"/>
        </w:rPr>
        <w:t xml:space="preserve"> 2022 жылға арналған Сарыбастау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4"/>
          <w:p>
            <w:pPr>
              <w:spacing w:after="20"/>
              <w:ind w:left="20"/>
              <w:jc w:val="both"/>
            </w:pPr>
            <w:r>
              <w:rPr>
                <w:rFonts w:ascii="Times New Roman"/>
                <w:b w:val="false"/>
                <w:i w:val="false"/>
                <w:color w:val="000000"/>
                <w:sz w:val="20"/>
              </w:rPr>
              <w:t>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21 қыркүйектегі № 25-144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43-қосымша</w:t>
            </w:r>
          </w:p>
        </w:tc>
      </w:tr>
    </w:tbl>
    <w:bookmarkStart w:name="z398" w:id="346"/>
    <w:p>
      <w:pPr>
        <w:spacing w:after="0"/>
        <w:ind w:left="0"/>
        <w:jc w:val="left"/>
      </w:pPr>
      <w:r>
        <w:rPr>
          <w:rFonts w:ascii="Times New Roman"/>
          <w:b/>
          <w:i w:val="false"/>
          <w:color w:val="000000"/>
        </w:rPr>
        <w:t xml:space="preserve"> 2022 жылға арналған Жоламан ауылдық округінің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8"/>
          <w:p>
            <w:pPr>
              <w:spacing w:after="20"/>
              <w:ind w:left="20"/>
              <w:jc w:val="both"/>
            </w:pPr>
            <w:r>
              <w:rPr>
                <w:rFonts w:ascii="Times New Roman"/>
                <w:b w:val="false"/>
                <w:i w:val="false"/>
                <w:color w:val="000000"/>
                <w:sz w:val="20"/>
              </w:rPr>
              <w:t>
Сомасы</w:t>
            </w:r>
          </w:p>
          <w:bookmarkEnd w:id="34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9"/>
          <w:p>
            <w:pPr>
              <w:spacing w:after="20"/>
              <w:ind w:left="20"/>
              <w:jc w:val="both"/>
            </w:pPr>
            <w:r>
              <w:rPr>
                <w:rFonts w:ascii="Times New Roman"/>
                <w:b w:val="false"/>
                <w:i w:val="false"/>
                <w:color w:val="000000"/>
                <w:sz w:val="20"/>
              </w:rPr>
              <w:t>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0"/>
          <w:p>
            <w:pPr>
              <w:spacing w:after="20"/>
              <w:ind w:left="20"/>
              <w:jc w:val="both"/>
            </w:pPr>
            <w:r>
              <w:rPr>
                <w:rFonts w:ascii="Times New Roman"/>
                <w:b w:val="false"/>
                <w:i w:val="false"/>
                <w:color w:val="000000"/>
                <w:sz w:val="20"/>
              </w:rPr>
              <w:t>
Сомасы</w:t>
            </w:r>
          </w:p>
          <w:bookmarkEnd w:id="35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