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5256" w14:textId="9b95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2022 жылғы 23 желтоқсандағы № 30-172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9 274 074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554 762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134 517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34 505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8 550 290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9 430 967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90 709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74 891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247 602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247 602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99 849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181 851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Кербұлақ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08-70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2023 жылға арналған резерві 22 998 мың теңге сомасында бекітілсін.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ауылдық округтердің бюджеттеріне аудандық бюджеттен берілетін бюджеттік субвенциялар көлемдері 787 027 мың теңге сомасында көзделсін,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123 486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30 227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39 814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147 881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28 791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36 141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47 018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36 774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36 730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43 296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29 135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31 758 мың теңге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47 853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35 716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72 407 мың теңге.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және елді мекендердегі көшелерді жарықтандыру жөніндегі шараларды іске асыруға;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жылдың 1 қаңтарынан бастап қолданысқа енгізіледі.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23 желтоқсандағы "Кербұлақ ауданының 2023-2025 жылдарға арналған бюджеті туралы" № 30-172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Кербұлақ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08-70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1 443 040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23 желтоқсандағы "Кербұлақ ауданының 2023-2025 жылдарға арналған бюджеті туралы" № 30-172 шешіміне 2-қосымша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23 желтоқсандағы "Кербұлақ ауданының 2023-2025 жылдарға арналған бюджеті туралы" № 30-172 шешіміне 3-қосымша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