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875b" w14:textId="a5b8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ауданының ауылдық округтерінің 2023-2025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2022 жылғы 30 желтоқсандағы № 39-1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енгiзiледi - осы шешімінің 11-тармағымен.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Балпық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283 213 мың теңге: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134 103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149 110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289 916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6 703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6 703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6 703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Жарлыөзек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83 795 мың теңге: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10 182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73 613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84 716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921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921 мың теңге: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921 мың теңге.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Лабасы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92 140 мың теңге: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18 944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73 196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94 460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2 320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2 320 мың теңге: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2 320 мың теңге.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2023-2025 жылдарға арналған Мұқыры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72 065 мың теңге: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11 720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60 345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73 602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1 537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1 537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1 537 мың теңге.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2023-2025 жылдарға арналған Мұқаншы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75 722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15 028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60 694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76 616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894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894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894 мың теңге.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2023-2025 жылдарға арналған Алғабас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47 987 мың теңге: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6 273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41 714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48 201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214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214 мың теңге: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214 мың теңге.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2023-2025 жылдарға арналған Еңбекші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57 633 мың теңге: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9 201 мың теңге;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48 432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59 107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1 474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1 474 мың теңге: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1 474 мың теңге.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2023-2025 жылдарға арналған Айнабұлақ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46 476 мың теңге: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2 376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44 100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46 948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472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472 мың теңге: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472 мың теңге.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2023-2025 жылдарға арналған Қаблиса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47 629 мың теңге: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3 608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44 021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48 158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529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529 мың теңге: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529 мың теңге.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2023-2025 жылдарға арналған Мұсабек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2023 жылға келесі көлемдерде бекітілсін: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44 932 мың теңге: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7 149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37 783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45 259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327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327 мың теңге: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327 мың теңге.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00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2023 жылдың 1 қаңтарынан бастап қолданысқа енгізіледі.</w:t>
      </w:r>
    </w:p>
    <w:bookmarkEnd w:id="1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Балпық ауылдық округінің бюджеті 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30 желтоқсандағы № 39-1 шешіміне 2-қосымша</w:t>
            </w:r>
          </w:p>
        </w:tc>
      </w:tr>
    </w:tbl>
    <w:bookmarkStart w:name="z19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 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2021 жылғы 30 желтоқсандағы № 39-1 шешіміне 3-қосымша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5-қосымша</w:t>
            </w:r>
          </w:p>
        </w:tc>
      </w:tr>
    </w:tbl>
    <w:bookmarkStart w:name="z20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Жарлыөзек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6-қосымша</w:t>
            </w:r>
          </w:p>
        </w:tc>
      </w:tr>
    </w:tbl>
    <w:bookmarkStart w:name="z20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Жарлыөзек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7-қосымша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Лабасы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8-қосымша</w:t>
            </w:r>
          </w:p>
        </w:tc>
      </w:tr>
    </w:tbl>
    <w:bookmarkStart w:name="z20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Лабасы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9-қосымша</w:t>
            </w:r>
          </w:p>
        </w:tc>
      </w:tr>
    </w:tbl>
    <w:bookmarkStart w:name="z20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Лабасы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10-қосымша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0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Мұқыры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 шешіміне 11-қосымша</w:t>
            </w:r>
          </w:p>
        </w:tc>
      </w:tr>
    </w:tbl>
    <w:bookmarkStart w:name="z212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Мұқыры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12-қосымша</w:t>
            </w:r>
          </w:p>
        </w:tc>
      </w:tr>
    </w:tbl>
    <w:bookmarkStart w:name="z214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Мұқыры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6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Мұқаншы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14-қосымша</w:t>
            </w:r>
          </w:p>
        </w:tc>
      </w:tr>
    </w:tbl>
    <w:bookmarkStart w:name="z21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Мұқаншы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15-қосымша</w:t>
            </w:r>
          </w:p>
        </w:tc>
      </w:tr>
    </w:tbl>
    <w:bookmarkStart w:name="z22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Мұқаншы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16-қосымша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2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17-қосымша</w:t>
            </w:r>
          </w:p>
        </w:tc>
      </w:tr>
    </w:tbl>
    <w:bookmarkStart w:name="z22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18-қосымша</w:t>
            </w:r>
          </w:p>
        </w:tc>
      </w:tr>
    </w:tbl>
    <w:bookmarkStart w:name="z22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Алғабас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19-қосымша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Еңбекші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20-қосымша</w:t>
            </w:r>
          </w:p>
        </w:tc>
      </w:tr>
    </w:tbl>
    <w:bookmarkStart w:name="z23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21-қосымша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Еңбекші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Айнабұлақ ауылдық округінің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23-қосымша</w:t>
            </w:r>
          </w:p>
        </w:tc>
      </w:tr>
    </w:tbl>
    <w:bookmarkStart w:name="z23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24-қосымша</w:t>
            </w:r>
          </w:p>
        </w:tc>
      </w:tr>
    </w:tbl>
    <w:bookmarkStart w:name="z23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Қаблиса ауылдық округінің бюджеті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26-қосымша</w:t>
            </w:r>
          </w:p>
        </w:tc>
      </w:tr>
    </w:tbl>
    <w:bookmarkStart w:name="z242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Қаблиса ауылдық округінің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27-қосымша</w:t>
            </w:r>
          </w:p>
        </w:tc>
      </w:tr>
    </w:tbl>
    <w:bookmarkStart w:name="z244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Қаблиса ауылдық округінің бюджеті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28-қосымша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Жетісу облысы Көксу аудандық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14-61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6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Мұсабек ауылдық округінің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29-қосымша</w:t>
            </w:r>
          </w:p>
        </w:tc>
      </w:tr>
    </w:tbl>
    <w:bookmarkStart w:name="z248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Мұсабек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ауданды мәслихатының 2022 жылғы 30 желтоқсандағы № 39-1 шешіміне 30-қосымша</w:t>
            </w:r>
          </w:p>
        </w:tc>
      </w:tr>
    </w:tbl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Мұсабек ауылдық округінің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