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103d" w14:textId="3b11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2021 жылғы 28 желтоқсандағы № 7-15-77 "Панфилов ауданының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Панфилов аудандық мәслихатының 2022 жылғы 30 қарашадағы № 7-31-158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"Панфилов ауданының 2022-2024 жылдарға арналған бюджеті туралы" 2021 жылғы 28 желтоқсандағы № 7-15-77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26274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осы шешімнің 1, 2 және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15 893 217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2 393 166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35 606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397 119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13 067 326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17 475 932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51 373 мың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91 890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40 517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1 634 088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1 634 088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1 198 626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125 011 мың теңге;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560 473 мың теңге.".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"74 792" саны "57 290" санына ауыстырылсын.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30 қарашадағы № 7-31-158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28 желтоқсандағы № 7-15-77 шешіміне 1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15 893 217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13 067 326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12 737 333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12 737 333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-1 634 088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