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dd51" w14:textId="6e1d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14 қазандағы № 572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Қазақстан Республикасының Индустрия жəне инфрақұрылымдық даму министрлігінің Көлік комитеті:</w:t>
      </w:r>
    </w:p>
    <w:bookmarkEnd w:id="24"/>
    <w:bookmarkStart w:name="z29" w:id="2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30" w:id="26"/>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26"/>
    <w:bookmarkStart w:name="z31"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27"/>
    <w:bookmarkStart w:name="z32" w:id="2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жəне инфрақұрылымдық </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Көлік комитеті" республикалық мемлекеттік мекемесінің ережесі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министрлiгiнiң Көлiк комитетi" республикалық мемлекеттік мекемесі (бұдан әрi – Комитет) Қазақстан Республикасы Индустрия және инфрақұрылымдық даму министрлігінiң (бұдан әрi – Министрлік) өз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31"/>
    <w:bookmarkStart w:name="z38" w:id="3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4"/>
    <w:bookmarkStart w:name="z41" w:id="35"/>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5"/>
    <w:bookmarkStart w:name="z42" w:id="3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3" w:id="37"/>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7"/>
    <w:bookmarkStart w:name="z44" w:id="38"/>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38"/>
    <w:bookmarkStart w:name="z45" w:id="39"/>
    <w:p>
      <w:pPr>
        <w:spacing w:after="0"/>
        <w:ind w:left="0"/>
        <w:jc w:val="both"/>
      </w:pPr>
      <w:r>
        <w:rPr>
          <w:rFonts w:ascii="Times New Roman"/>
          <w:b w:val="false"/>
          <w:i w:val="false"/>
          <w:color w:val="000000"/>
          <w:sz w:val="28"/>
        </w:rPr>
        <w:t>
      9. Комитеттiң толық атауы:</w:t>
      </w:r>
    </w:p>
    <w:bookmarkEnd w:id="39"/>
    <w:bookmarkStart w:name="z46" w:id="4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Көлiк комитетi" республикалық мемлекеттiк мекемесi;</w:t>
      </w:r>
    </w:p>
    <w:bookmarkEnd w:id="40"/>
    <w:bookmarkStart w:name="z47" w:id="41"/>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индустрии и инфраструктурного развития Республики Казахстан".</w:t>
      </w:r>
    </w:p>
    <w:bookmarkEnd w:id="41"/>
    <w:bookmarkStart w:name="z48" w:id="4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
    <w:bookmarkStart w:name="z49" w:id="43"/>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43"/>
    <w:bookmarkStart w:name="z50" w:id="44"/>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4"/>
    <w:bookmarkStart w:name="z51" w:id="45"/>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5"/>
    <w:bookmarkStart w:name="z52" w:id="46"/>
    <w:p>
      <w:pPr>
        <w:spacing w:after="0"/>
        <w:ind w:left="0"/>
        <w:jc w:val="left"/>
      </w:pPr>
      <w:r>
        <w:rPr>
          <w:rFonts w:ascii="Times New Roman"/>
          <w:b/>
          <w:i w:val="false"/>
          <w:color w:val="000000"/>
        </w:rPr>
        <w:t xml:space="preserve"> 2-тарау. Комитеттің мақсаттары, құқықтары мен міндеттері</w:t>
      </w:r>
    </w:p>
    <w:bookmarkEnd w:id="46"/>
    <w:bookmarkStart w:name="z53" w:id="47"/>
    <w:p>
      <w:pPr>
        <w:spacing w:after="0"/>
        <w:ind w:left="0"/>
        <w:jc w:val="both"/>
      </w:pPr>
      <w:r>
        <w:rPr>
          <w:rFonts w:ascii="Times New Roman"/>
          <w:b w:val="false"/>
          <w:i w:val="false"/>
          <w:color w:val="000000"/>
          <w:sz w:val="28"/>
        </w:rPr>
        <w:t>
      13. Мақсаттары:</w:t>
      </w:r>
    </w:p>
    <w:bookmarkEnd w:id="47"/>
    <w:bookmarkStart w:name="z54" w:id="48"/>
    <w:p>
      <w:pPr>
        <w:spacing w:after="0"/>
        <w:ind w:left="0"/>
        <w:jc w:val="both"/>
      </w:pPr>
      <w:r>
        <w:rPr>
          <w:rFonts w:ascii="Times New Roman"/>
          <w:b w:val="false"/>
          <w:i w:val="false"/>
          <w:color w:val="000000"/>
          <w:sz w:val="28"/>
        </w:rPr>
        <w:t>
      1) өз құзыреті шегінде нормативтік құқықтық актілерді әзірлеуге қатысу, келісу және бекіту;</w:t>
      </w:r>
    </w:p>
    <w:bookmarkEnd w:id="48"/>
    <w:bookmarkStart w:name="z55" w:id="49"/>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одан әрі дамыту.</w:t>
      </w:r>
    </w:p>
    <w:bookmarkEnd w:id="49"/>
    <w:bookmarkStart w:name="z56" w:id="50"/>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0"/>
    <w:bookmarkStart w:name="z57" w:id="51"/>
    <w:p>
      <w:pPr>
        <w:spacing w:after="0"/>
        <w:ind w:left="0"/>
        <w:jc w:val="both"/>
      </w:pPr>
      <w:r>
        <w:rPr>
          <w:rFonts w:ascii="Times New Roman"/>
          <w:b w:val="false"/>
          <w:i w:val="false"/>
          <w:color w:val="000000"/>
          <w:sz w:val="28"/>
        </w:rPr>
        <w:t>
      4) әуе және құбыржолды қоспағанда, көліктің барлық түрлерінде қауіпсіз пайдаланудың қамтамасыз етілуіне және қызметіне бақылау жүргізу.</w:t>
      </w:r>
    </w:p>
    <w:bookmarkEnd w:id="51"/>
    <w:bookmarkStart w:name="z58" w:id="52"/>
    <w:p>
      <w:pPr>
        <w:spacing w:after="0"/>
        <w:ind w:left="0"/>
        <w:jc w:val="both"/>
      </w:pPr>
      <w:r>
        <w:rPr>
          <w:rFonts w:ascii="Times New Roman"/>
          <w:b w:val="false"/>
          <w:i w:val="false"/>
          <w:color w:val="000000"/>
          <w:sz w:val="28"/>
        </w:rPr>
        <w:t>
      5) әуе және құбыржолды қоспағанда, заңды және жеке тұлғалардың көлік саласындағы қызметіне, сондай-ақ заңнама талаптарын сақтауына бақылау жүргізу.</w:t>
      </w:r>
    </w:p>
    <w:bookmarkEnd w:id="52"/>
    <w:bookmarkStart w:name="z59" w:id="53"/>
    <w:p>
      <w:pPr>
        <w:spacing w:after="0"/>
        <w:ind w:left="0"/>
        <w:jc w:val="both"/>
      </w:pPr>
      <w:r>
        <w:rPr>
          <w:rFonts w:ascii="Times New Roman"/>
          <w:b w:val="false"/>
          <w:i w:val="false"/>
          <w:color w:val="000000"/>
          <w:sz w:val="28"/>
        </w:rPr>
        <w:t>
      14. Құқықтары мен міндеттері:</w:t>
      </w:r>
    </w:p>
    <w:bookmarkEnd w:id="53"/>
    <w:bookmarkStart w:name="z60" w:id="54"/>
    <w:p>
      <w:pPr>
        <w:spacing w:after="0"/>
        <w:ind w:left="0"/>
        <w:jc w:val="both"/>
      </w:pPr>
      <w:r>
        <w:rPr>
          <w:rFonts w:ascii="Times New Roman"/>
          <w:b w:val="false"/>
          <w:i w:val="false"/>
          <w:color w:val="000000"/>
          <w:sz w:val="28"/>
        </w:rPr>
        <w:t>
      құқықтары:</w:t>
      </w:r>
    </w:p>
    <w:bookmarkEnd w:id="54"/>
    <w:bookmarkStart w:name="z61" w:id="55"/>
    <w:p>
      <w:pPr>
        <w:spacing w:after="0"/>
        <w:ind w:left="0"/>
        <w:jc w:val="both"/>
      </w:pPr>
      <w:r>
        <w:rPr>
          <w:rFonts w:ascii="Times New Roman"/>
          <w:b w:val="false"/>
          <w:i w:val="false"/>
          <w:color w:val="000000"/>
          <w:sz w:val="28"/>
        </w:rPr>
        <w:t>
      1) өз құзыреті шегінде бұйрықтарды шығарады;</w:t>
      </w:r>
    </w:p>
    <w:bookmarkEnd w:id="55"/>
    <w:bookmarkStart w:name="z62" w:id="56"/>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6"/>
    <w:bookmarkStart w:name="z63" w:id="5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7"/>
    <w:bookmarkStart w:name="z64" w:id="58"/>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58"/>
    <w:bookmarkStart w:name="z65" w:id="5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9"/>
    <w:bookmarkStart w:name="z66" w:id="60"/>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60"/>
    <w:bookmarkStart w:name="z67" w:id="61"/>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61"/>
    <w:bookmarkStart w:name="z68" w:id="62"/>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62"/>
    <w:bookmarkStart w:name="z69" w:id="63"/>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63"/>
    <w:bookmarkStart w:name="z70" w:id="64"/>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64"/>
    <w:bookmarkStart w:name="z71" w:id="65"/>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65"/>
    <w:bookmarkStart w:name="z72" w:id="66"/>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66"/>
    <w:bookmarkStart w:name="z73" w:id="67"/>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67"/>
    <w:bookmarkStart w:name="z74" w:id="68"/>
    <w:p>
      <w:pPr>
        <w:spacing w:after="0"/>
        <w:ind w:left="0"/>
        <w:jc w:val="both"/>
      </w:pPr>
      <w:r>
        <w:rPr>
          <w:rFonts w:ascii="Times New Roman"/>
          <w:b w:val="false"/>
          <w:i w:val="false"/>
          <w:color w:val="000000"/>
          <w:sz w:val="28"/>
        </w:rPr>
        <w:t>
      Міндеттеріне:</w:t>
      </w:r>
    </w:p>
    <w:bookmarkEnd w:id="68"/>
    <w:bookmarkStart w:name="z75" w:id="69"/>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9"/>
    <w:bookmarkStart w:name="z76" w:id="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0"/>
    <w:bookmarkStart w:name="z77" w:id="71"/>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71"/>
    <w:bookmarkStart w:name="z78" w:id="72"/>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72"/>
    <w:bookmarkStart w:name="z79" w:id="73"/>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73"/>
    <w:bookmarkStart w:name="z80" w:id="74"/>
    <w:p>
      <w:pPr>
        <w:spacing w:after="0"/>
        <w:ind w:left="0"/>
        <w:jc w:val="both"/>
      </w:pPr>
      <w:r>
        <w:rPr>
          <w:rFonts w:ascii="Times New Roman"/>
          <w:b w:val="false"/>
          <w:i w:val="false"/>
          <w:color w:val="000000"/>
          <w:sz w:val="28"/>
        </w:rPr>
        <w:t>
      6) бухгалтерлік есепті жүргізу;</w:t>
      </w:r>
    </w:p>
    <w:bookmarkEnd w:id="74"/>
    <w:bookmarkStart w:name="z81" w:id="75"/>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75"/>
    <w:bookmarkStart w:name="z82" w:id="76"/>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6"/>
    <w:bookmarkStart w:name="z83" w:id="77"/>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сатып алу рәсімдерін жүргізу кіреді.</w:t>
      </w:r>
    </w:p>
    <w:bookmarkEnd w:id="77"/>
    <w:bookmarkStart w:name="z84" w:id="78"/>
    <w:p>
      <w:pPr>
        <w:spacing w:after="0"/>
        <w:ind w:left="0"/>
        <w:jc w:val="both"/>
      </w:pPr>
      <w:r>
        <w:rPr>
          <w:rFonts w:ascii="Times New Roman"/>
          <w:b w:val="false"/>
          <w:i w:val="false"/>
          <w:color w:val="000000"/>
          <w:sz w:val="28"/>
        </w:rPr>
        <w:t>
      15. Функциялары:</w:t>
      </w:r>
    </w:p>
    <w:bookmarkEnd w:id="78"/>
    <w:bookmarkStart w:name="z85" w:id="79"/>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9"/>
    <w:bookmarkStart w:name="z86" w:id="80"/>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80"/>
    <w:bookmarkStart w:name="z87" w:id="81"/>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81"/>
    <w:bookmarkStart w:name="z88" w:id="82"/>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82"/>
    <w:bookmarkStart w:name="z89" w:id="83"/>
    <w:p>
      <w:pPr>
        <w:spacing w:after="0"/>
        <w:ind w:left="0"/>
        <w:jc w:val="both"/>
      </w:pPr>
      <w:r>
        <w:rPr>
          <w:rFonts w:ascii="Times New Roman"/>
          <w:b w:val="false"/>
          <w:i w:val="false"/>
          <w:color w:val="000000"/>
          <w:sz w:val="28"/>
        </w:rPr>
        <w:t>
      5)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83"/>
    <w:bookmarkStart w:name="z90" w:id="84"/>
    <w:p>
      <w:pPr>
        <w:spacing w:after="0"/>
        <w:ind w:left="0"/>
        <w:jc w:val="both"/>
      </w:pPr>
      <w:r>
        <w:rPr>
          <w:rFonts w:ascii="Times New Roman"/>
          <w:b w:val="false"/>
          <w:i w:val="false"/>
          <w:color w:val="000000"/>
          <w:sz w:val="28"/>
        </w:rPr>
        <w:t>
      6) электрондық (цифрлық) тахографтар жөніндегі ұлттық дерекқорды жүргізу;</w:t>
      </w:r>
    </w:p>
    <w:bookmarkEnd w:id="84"/>
    <w:bookmarkStart w:name="z91" w:id="85"/>
    <w:p>
      <w:pPr>
        <w:spacing w:after="0"/>
        <w:ind w:left="0"/>
        <w:jc w:val="both"/>
      </w:pPr>
      <w:r>
        <w:rPr>
          <w:rFonts w:ascii="Times New Roman"/>
          <w:b w:val="false"/>
          <w:i w:val="false"/>
          <w:color w:val="000000"/>
          <w:sz w:val="28"/>
        </w:rPr>
        <w:t>
      7) Мемлекеттік жылжымалы құрам тізілімін жүргізу;</w:t>
      </w:r>
    </w:p>
    <w:bookmarkEnd w:id="85"/>
    <w:bookmarkStart w:name="z92" w:id="86"/>
    <w:p>
      <w:pPr>
        <w:spacing w:after="0"/>
        <w:ind w:left="0"/>
        <w:jc w:val="both"/>
      </w:pPr>
      <w:r>
        <w:rPr>
          <w:rFonts w:ascii="Times New Roman"/>
          <w:b w:val="false"/>
          <w:i w:val="false"/>
          <w:color w:val="000000"/>
          <w:sz w:val="28"/>
        </w:rPr>
        <w:t>
      8) рұқсаттық бақылауды жүзеге асыру;</w:t>
      </w:r>
    </w:p>
    <w:bookmarkEnd w:id="86"/>
    <w:bookmarkStart w:name="z93" w:id="87"/>
    <w:p>
      <w:pPr>
        <w:spacing w:after="0"/>
        <w:ind w:left="0"/>
        <w:jc w:val="both"/>
      </w:pPr>
      <w:r>
        <w:rPr>
          <w:rFonts w:ascii="Times New Roman"/>
          <w:b w:val="false"/>
          <w:i w:val="false"/>
          <w:color w:val="000000"/>
          <w:sz w:val="28"/>
        </w:rPr>
        <w:t>
      9)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87"/>
    <w:bookmarkStart w:name="z94" w:id="88"/>
    <w:p>
      <w:pPr>
        <w:spacing w:after="0"/>
        <w:ind w:left="0"/>
        <w:jc w:val="both"/>
      </w:pPr>
      <w:r>
        <w:rPr>
          <w:rFonts w:ascii="Times New Roman"/>
          <w:b w:val="false"/>
          <w:i w:val="false"/>
          <w:color w:val="000000"/>
          <w:sz w:val="28"/>
        </w:rPr>
        <w:t>
      10)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88"/>
    <w:bookmarkStart w:name="z95" w:id="89"/>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89"/>
    <w:bookmarkStart w:name="z96" w:id="90"/>
    <w:p>
      <w:pPr>
        <w:spacing w:after="0"/>
        <w:ind w:left="0"/>
        <w:jc w:val="both"/>
      </w:pPr>
      <w:r>
        <w:rPr>
          <w:rFonts w:ascii="Times New Roman"/>
          <w:b w:val="false"/>
          <w:i w:val="false"/>
          <w:color w:val="000000"/>
          <w:sz w:val="28"/>
        </w:rPr>
        <w:t>
      12) Қазақстан Республикасының халықаралық шарттары негiзiнде шетелдік сыныптау қоғамын тану туралы шешім қабылдау;</w:t>
      </w:r>
    </w:p>
    <w:bookmarkEnd w:id="90"/>
    <w:bookmarkStart w:name="z97" w:id="91"/>
    <w:p>
      <w:pPr>
        <w:spacing w:after="0"/>
        <w:ind w:left="0"/>
        <w:jc w:val="both"/>
      </w:pPr>
      <w:r>
        <w:rPr>
          <w:rFonts w:ascii="Times New Roman"/>
          <w:b w:val="false"/>
          <w:i w:val="false"/>
          <w:color w:val="000000"/>
          <w:sz w:val="28"/>
        </w:rPr>
        <w:t>
      13) порт құралдарын күзетуге бағалау жүргізу және порт құралдарын күзету жоспарын әзірлеу үшін уәкілетті ұйымды айқындау;</w:t>
      </w:r>
    </w:p>
    <w:bookmarkEnd w:id="91"/>
    <w:bookmarkStart w:name="z98" w:id="92"/>
    <w:p>
      <w:pPr>
        <w:spacing w:after="0"/>
        <w:ind w:left="0"/>
        <w:jc w:val="both"/>
      </w:pPr>
      <w:r>
        <w:rPr>
          <w:rFonts w:ascii="Times New Roman"/>
          <w:b w:val="false"/>
          <w:i w:val="false"/>
          <w:color w:val="000000"/>
          <w:sz w:val="28"/>
        </w:rPr>
        <w:t>
      14) порт құралдарын күзетуді бағалау туралы есеп пен порт құралдарын күзету жоспарын және оларға түзетулерді мақұлдау;</w:t>
      </w:r>
    </w:p>
    <w:bookmarkEnd w:id="92"/>
    <w:bookmarkStart w:name="z99" w:id="93"/>
    <w:p>
      <w:pPr>
        <w:spacing w:after="0"/>
        <w:ind w:left="0"/>
        <w:jc w:val="both"/>
      </w:pPr>
      <w:r>
        <w:rPr>
          <w:rFonts w:ascii="Times New Roman"/>
          <w:b w:val="false"/>
          <w:i w:val="false"/>
          <w:color w:val="000000"/>
          <w:sz w:val="28"/>
        </w:rPr>
        <w:t>
      15)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93"/>
    <w:bookmarkStart w:name="z100" w:id="94"/>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94"/>
    <w:bookmarkStart w:name="z101" w:id="95"/>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95"/>
    <w:bookmarkStart w:name="z102" w:id="96"/>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96"/>
    <w:bookmarkStart w:name="z103" w:id="97"/>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97"/>
    <w:bookmarkStart w:name="z104" w:id="98"/>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98"/>
    <w:bookmarkStart w:name="z105" w:id="99"/>
    <w:p>
      <w:pPr>
        <w:spacing w:after="0"/>
        <w:ind w:left="0"/>
        <w:jc w:val="both"/>
      </w:pPr>
      <w:r>
        <w:rPr>
          <w:rFonts w:ascii="Times New Roman"/>
          <w:b w:val="false"/>
          <w:i w:val="false"/>
          <w:color w:val="000000"/>
          <w:sz w:val="28"/>
        </w:rPr>
        <w:t>
      21) автомобиль көлігімен мүгедектігі бар адамдарды тасымалдау жөнінде қызметтер көрсету қағидаларын әзірлеу;</w:t>
      </w:r>
    </w:p>
    <w:bookmarkEnd w:id="99"/>
    <w:bookmarkStart w:name="z106" w:id="100"/>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00"/>
    <w:bookmarkStart w:name="z107" w:id="101"/>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01"/>
    <w:bookmarkStart w:name="z108" w:id="102"/>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02"/>
    <w:bookmarkStart w:name="z109" w:id="103"/>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03"/>
    <w:bookmarkStart w:name="z110" w:id="104"/>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04"/>
    <w:bookmarkStart w:name="z111" w:id="105"/>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05"/>
    <w:bookmarkStart w:name="z112" w:id="106"/>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06"/>
    <w:bookmarkStart w:name="z113" w:id="107"/>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07"/>
    <w:bookmarkStart w:name="z114" w:id="108"/>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08"/>
    <w:bookmarkStart w:name="z115" w:id="109"/>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109"/>
    <w:bookmarkStart w:name="z116" w:id="110"/>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110"/>
    <w:bookmarkStart w:name="z117" w:id="111"/>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111"/>
    <w:bookmarkStart w:name="z118" w:id="112"/>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112"/>
    <w:bookmarkStart w:name="z119" w:id="113"/>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113"/>
    <w:bookmarkStart w:name="z120" w:id="114"/>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114"/>
    <w:bookmarkStart w:name="z121" w:id="115"/>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115"/>
    <w:bookmarkStart w:name="z122" w:id="116"/>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116"/>
    <w:bookmarkStart w:name="z123" w:id="117"/>
    <w:p>
      <w:pPr>
        <w:spacing w:after="0"/>
        <w:ind w:left="0"/>
        <w:jc w:val="both"/>
      </w:pPr>
      <w:r>
        <w:rPr>
          <w:rFonts w:ascii="Times New Roman"/>
          <w:b w:val="false"/>
          <w:i w:val="false"/>
          <w:color w:val="000000"/>
          <w:sz w:val="28"/>
        </w:rPr>
        <w:t>
      39) экспедиторлар қызметін көрсету қағидасын әзірлеу;</w:t>
      </w:r>
    </w:p>
    <w:bookmarkEnd w:id="117"/>
    <w:bookmarkStart w:name="z124" w:id="118"/>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118"/>
    <w:bookmarkStart w:name="z125" w:id="119"/>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119"/>
    <w:bookmarkStart w:name="z126" w:id="120"/>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120"/>
    <w:bookmarkStart w:name="z127" w:id="121"/>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121"/>
    <w:bookmarkStart w:name="z128" w:id="122"/>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122"/>
    <w:bookmarkStart w:name="z129" w:id="123"/>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123"/>
    <w:bookmarkStart w:name="z130" w:id="124"/>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124"/>
    <w:bookmarkStart w:name="z131" w:id="125"/>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125"/>
    <w:bookmarkStart w:name="z132" w:id="126"/>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126"/>
    <w:bookmarkStart w:name="z133" w:id="127"/>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127"/>
    <w:bookmarkStart w:name="z134" w:id="128"/>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128"/>
    <w:bookmarkStart w:name="z135" w:id="129"/>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129"/>
    <w:bookmarkStart w:name="z136" w:id="130"/>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130"/>
    <w:bookmarkStart w:name="z137" w:id="131"/>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131"/>
    <w:bookmarkStart w:name="z138" w:id="132"/>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132"/>
    <w:bookmarkStart w:name="z139" w:id="133"/>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133"/>
    <w:bookmarkStart w:name="z140" w:id="134"/>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134"/>
    <w:bookmarkStart w:name="z141" w:id="135"/>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135"/>
    <w:bookmarkStart w:name="z142" w:id="136"/>
    <w:p>
      <w:pPr>
        <w:spacing w:after="0"/>
        <w:ind w:left="0"/>
        <w:jc w:val="both"/>
      </w:pPr>
      <w:r>
        <w:rPr>
          <w:rFonts w:ascii="Times New Roman"/>
          <w:b w:val="false"/>
          <w:i w:val="false"/>
          <w:color w:val="000000"/>
          <w:sz w:val="28"/>
        </w:rPr>
        <w:t>
      58) темiржол көлiгiндегi қауiпсiздiк қағидаларын әзірлеу;</w:t>
      </w:r>
    </w:p>
    <w:bookmarkEnd w:id="136"/>
    <w:bookmarkStart w:name="z143" w:id="137"/>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37"/>
    <w:bookmarkStart w:name="z144" w:id="138"/>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38"/>
    <w:bookmarkStart w:name="z145" w:id="139"/>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39"/>
    <w:bookmarkStart w:name="z146" w:id="140"/>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40"/>
    <w:bookmarkStart w:name="z147" w:id="141"/>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141"/>
    <w:bookmarkStart w:name="z148" w:id="142"/>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142"/>
    <w:bookmarkStart w:name="z149" w:id="143"/>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43"/>
    <w:bookmarkStart w:name="z150" w:id="144"/>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44"/>
    <w:bookmarkStart w:name="z151" w:id="145"/>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145"/>
    <w:bookmarkStart w:name="z152" w:id="146"/>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46"/>
    <w:bookmarkStart w:name="z153" w:id="147"/>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147"/>
    <w:bookmarkStart w:name="z154" w:id="148"/>
    <w:p>
      <w:pPr>
        <w:spacing w:after="0"/>
        <w:ind w:left="0"/>
        <w:jc w:val="both"/>
      </w:pPr>
      <w:r>
        <w:rPr>
          <w:rFonts w:ascii="Times New Roman"/>
          <w:b w:val="false"/>
          <w:i w:val="false"/>
          <w:color w:val="000000"/>
          <w:sz w:val="28"/>
        </w:rPr>
        <w:t>
      70) теңіз портының капитаны туралы ережені әзірлеу;</w:t>
      </w:r>
    </w:p>
    <w:bookmarkEnd w:id="148"/>
    <w:bookmarkStart w:name="z155" w:id="149"/>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149"/>
    <w:bookmarkStart w:name="z156" w:id="150"/>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150"/>
    <w:bookmarkStart w:name="z157" w:id="151"/>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151"/>
    <w:bookmarkStart w:name="z158" w:id="152"/>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152"/>
    <w:bookmarkStart w:name="z159" w:id="153"/>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153"/>
    <w:bookmarkStart w:name="z160" w:id="154"/>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154"/>
    <w:bookmarkStart w:name="z161" w:id="155"/>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155"/>
    <w:bookmarkStart w:name="z162" w:id="156"/>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156"/>
    <w:bookmarkStart w:name="z163" w:id="157"/>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157"/>
    <w:bookmarkStart w:name="z164" w:id="158"/>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158"/>
    <w:bookmarkStart w:name="z165" w:id="159"/>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159"/>
    <w:bookmarkStart w:name="z166" w:id="160"/>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160"/>
    <w:bookmarkStart w:name="z167" w:id="161"/>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161"/>
    <w:bookmarkStart w:name="z168" w:id="162"/>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162"/>
    <w:bookmarkStart w:name="z169" w:id="163"/>
    <w:p>
      <w:pPr>
        <w:spacing w:after="0"/>
        <w:ind w:left="0"/>
        <w:jc w:val="both"/>
      </w:pPr>
      <w:r>
        <w:rPr>
          <w:rFonts w:ascii="Times New Roman"/>
          <w:b w:val="false"/>
          <w:i w:val="false"/>
          <w:color w:val="000000"/>
          <w:sz w:val="28"/>
        </w:rPr>
        <w:t xml:space="preserve">
      85)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63"/>
    <w:bookmarkStart w:name="z170" w:id="164"/>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164"/>
    <w:bookmarkStart w:name="z171" w:id="165"/>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165"/>
    <w:bookmarkStart w:name="z172" w:id="166"/>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166"/>
    <w:bookmarkStart w:name="z173" w:id="167"/>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167"/>
    <w:bookmarkStart w:name="z174" w:id="168"/>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168"/>
    <w:bookmarkStart w:name="z175" w:id="169"/>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69"/>
    <w:bookmarkStart w:name="z176" w:id="170"/>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170"/>
    <w:bookmarkStart w:name="z177" w:id="171"/>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71"/>
    <w:bookmarkStart w:name="z178" w:id="172"/>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172"/>
    <w:bookmarkStart w:name="z179" w:id="173"/>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73"/>
    <w:bookmarkStart w:name="z180" w:id="174"/>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74"/>
    <w:bookmarkStart w:name="z181" w:id="175"/>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75"/>
    <w:bookmarkStart w:name="z182" w:id="176"/>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176"/>
    <w:bookmarkStart w:name="z183" w:id="177"/>
    <w:p>
      <w:pPr>
        <w:spacing w:after="0"/>
        <w:ind w:left="0"/>
        <w:jc w:val="both"/>
      </w:pPr>
      <w:r>
        <w:rPr>
          <w:rFonts w:ascii="Times New Roman"/>
          <w:b w:val="false"/>
          <w:i w:val="false"/>
          <w:color w:val="000000"/>
          <w:sz w:val="28"/>
        </w:rPr>
        <w:t>
      99) лоцмандық қызмет туралы ережені әзірлеу;</w:t>
      </w:r>
    </w:p>
    <w:bookmarkEnd w:id="177"/>
    <w:bookmarkStart w:name="z184" w:id="178"/>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178"/>
    <w:bookmarkStart w:name="z185" w:id="179"/>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179"/>
    <w:bookmarkStart w:name="z186" w:id="180"/>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180"/>
    <w:bookmarkStart w:name="z187" w:id="181"/>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181"/>
    <w:bookmarkStart w:name="z188" w:id="182"/>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182"/>
    <w:bookmarkStart w:name="z189" w:id="183"/>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183"/>
    <w:bookmarkStart w:name="z190" w:id="184"/>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184"/>
    <w:bookmarkStart w:name="z191" w:id="185"/>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185"/>
    <w:bookmarkStart w:name="z192" w:id="186"/>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186"/>
    <w:bookmarkStart w:name="z193" w:id="187"/>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187"/>
    <w:bookmarkStart w:name="z194" w:id="188"/>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188"/>
    <w:bookmarkStart w:name="z195" w:id="189"/>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89"/>
    <w:bookmarkStart w:name="z196" w:id="190"/>
    <w:p>
      <w:pPr>
        <w:spacing w:after="0"/>
        <w:ind w:left="0"/>
        <w:jc w:val="both"/>
      </w:pPr>
      <w:r>
        <w:rPr>
          <w:rFonts w:ascii="Times New Roman"/>
          <w:b w:val="false"/>
          <w:i w:val="false"/>
          <w:color w:val="000000"/>
          <w:sz w:val="28"/>
        </w:rPr>
        <w:t>
      112) ішкi су жолдарын пайдалану қағидаларын әзірлеу;</w:t>
      </w:r>
    </w:p>
    <w:bookmarkEnd w:id="190"/>
    <w:bookmarkStart w:name="z197" w:id="191"/>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91"/>
    <w:bookmarkStart w:name="z198" w:id="192"/>
    <w:p>
      <w:pPr>
        <w:spacing w:after="0"/>
        <w:ind w:left="0"/>
        <w:jc w:val="both"/>
      </w:pPr>
      <w:r>
        <w:rPr>
          <w:rFonts w:ascii="Times New Roman"/>
          <w:b w:val="false"/>
          <w:i w:val="false"/>
          <w:color w:val="000000"/>
          <w:sz w:val="28"/>
        </w:rPr>
        <w:t>
      114) жағалау белдеуiн пайдалану қағидасын әзірлеу;</w:t>
      </w:r>
    </w:p>
    <w:bookmarkEnd w:id="192"/>
    <w:bookmarkStart w:name="z199" w:id="193"/>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93"/>
    <w:bookmarkStart w:name="z200" w:id="194"/>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94"/>
    <w:bookmarkStart w:name="z201" w:id="195"/>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95"/>
    <w:bookmarkStart w:name="z202" w:id="196"/>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96"/>
    <w:bookmarkStart w:name="z203" w:id="197"/>
    <w:p>
      <w:pPr>
        <w:spacing w:after="0"/>
        <w:ind w:left="0"/>
        <w:jc w:val="both"/>
      </w:pPr>
      <w:r>
        <w:rPr>
          <w:rFonts w:ascii="Times New Roman"/>
          <w:b w:val="false"/>
          <w:i w:val="false"/>
          <w:color w:val="000000"/>
          <w:sz w:val="28"/>
        </w:rPr>
        <w:t>
      119) ішкі су көлігінде жолаушыларды, багажды және жүктерді тасымалдау қағидаларын әзірлеу;</w:t>
      </w:r>
    </w:p>
    <w:bookmarkEnd w:id="197"/>
    <w:bookmarkStart w:name="z204" w:id="198"/>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198"/>
    <w:bookmarkStart w:name="z205" w:id="199"/>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199"/>
    <w:bookmarkStart w:name="z206" w:id="200"/>
    <w:p>
      <w:pPr>
        <w:spacing w:after="0"/>
        <w:ind w:left="0"/>
        <w:jc w:val="both"/>
      </w:pPr>
      <w:r>
        <w:rPr>
          <w:rFonts w:ascii="Times New Roman"/>
          <w:b w:val="false"/>
          <w:i w:val="false"/>
          <w:color w:val="000000"/>
          <w:sz w:val="28"/>
        </w:rPr>
        <w:t>
      122) ішкі су жолдарымен жүзу қағидаларын әзірлеу;</w:t>
      </w:r>
    </w:p>
    <w:bookmarkEnd w:id="200"/>
    <w:bookmarkStart w:name="z207" w:id="201"/>
    <w:p>
      <w:pPr>
        <w:spacing w:after="0"/>
        <w:ind w:left="0"/>
        <w:jc w:val="both"/>
      </w:pPr>
      <w:r>
        <w:rPr>
          <w:rFonts w:ascii="Times New Roman"/>
          <w:b w:val="false"/>
          <w:i w:val="false"/>
          <w:color w:val="000000"/>
          <w:sz w:val="28"/>
        </w:rPr>
        <w:t xml:space="preserve">
      123)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w:t>
      </w:r>
    </w:p>
    <w:bookmarkEnd w:id="201"/>
    <w:bookmarkStart w:name="z208" w:id="202"/>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202"/>
    <w:bookmarkStart w:name="z209" w:id="203"/>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203"/>
    <w:bookmarkStart w:name="z210" w:id="204"/>
    <w:p>
      <w:pPr>
        <w:spacing w:after="0"/>
        <w:ind w:left="0"/>
        <w:jc w:val="both"/>
      </w:pPr>
      <w:r>
        <w:rPr>
          <w:rFonts w:ascii="Times New Roman"/>
          <w:b w:val="false"/>
          <w:i w:val="false"/>
          <w:color w:val="000000"/>
          <w:sz w:val="28"/>
        </w:rPr>
        <w:t>
      126) жылжымалы құрамның қызмет мерзімін ұзарту қағидаларын әзірлеу;</w:t>
      </w:r>
    </w:p>
    <w:bookmarkEnd w:id="204"/>
    <w:bookmarkStart w:name="z211" w:id="205"/>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205"/>
    <w:bookmarkStart w:name="z212" w:id="206"/>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206"/>
    <w:bookmarkStart w:name="z213" w:id="207"/>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207"/>
    <w:bookmarkStart w:name="z214" w:id="208"/>
    <w:p>
      <w:pPr>
        <w:spacing w:after="0"/>
        <w:ind w:left="0"/>
        <w:jc w:val="both"/>
      </w:pPr>
      <w:r>
        <w:rPr>
          <w:rFonts w:ascii="Times New Roman"/>
          <w:b w:val="false"/>
          <w:i w:val="false"/>
          <w:color w:val="000000"/>
          <w:sz w:val="28"/>
        </w:rPr>
        <w:t>
      130) қауiптi жүктердi тасымалдау қағидаларын әзірлеу;</w:t>
      </w:r>
    </w:p>
    <w:bookmarkEnd w:id="208"/>
    <w:bookmarkStart w:name="z215" w:id="209"/>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209"/>
    <w:bookmarkStart w:name="z216" w:id="210"/>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210"/>
    <w:bookmarkStart w:name="z217" w:id="211"/>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211"/>
    <w:bookmarkStart w:name="z218" w:id="212"/>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212"/>
    <w:bookmarkStart w:name="z219" w:id="213"/>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213"/>
    <w:bookmarkStart w:name="z220" w:id="214"/>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214"/>
    <w:bookmarkStart w:name="z221" w:id="215"/>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215"/>
    <w:bookmarkStart w:name="z222" w:id="216"/>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216"/>
    <w:bookmarkStart w:name="z223" w:id="217"/>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217"/>
    <w:bookmarkStart w:name="z224" w:id="218"/>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218"/>
    <w:bookmarkStart w:name="z225" w:id="219"/>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219"/>
    <w:bookmarkStart w:name="z226" w:id="220"/>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220"/>
    <w:bookmarkStart w:name="z227" w:id="221"/>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221"/>
    <w:bookmarkStart w:name="z228" w:id="222"/>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222"/>
    <w:bookmarkStart w:name="z229" w:id="223"/>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223"/>
    <w:bookmarkStart w:name="z230" w:id="224"/>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224"/>
    <w:bookmarkStart w:name="z231" w:id="225"/>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225"/>
    <w:bookmarkStart w:name="z232" w:id="226"/>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226"/>
    <w:bookmarkStart w:name="z233" w:id="227"/>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227"/>
    <w:bookmarkStart w:name="z234" w:id="228"/>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228"/>
    <w:bookmarkStart w:name="z235" w:id="229"/>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229"/>
    <w:bookmarkStart w:name="z236" w:id="230"/>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230"/>
    <w:bookmarkStart w:name="z237" w:id="231"/>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231"/>
    <w:bookmarkStart w:name="z238" w:id="232"/>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232"/>
    <w:bookmarkStart w:name="z239" w:id="233"/>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233"/>
    <w:bookmarkStart w:name="z240" w:id="234"/>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234"/>
    <w:bookmarkStart w:name="z241" w:id="235"/>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235"/>
    <w:bookmarkStart w:name="z242" w:id="236"/>
    <w:p>
      <w:pPr>
        <w:spacing w:after="0"/>
        <w:ind w:left="0"/>
        <w:jc w:val="both"/>
      </w:pPr>
      <w:r>
        <w:rPr>
          <w:rFonts w:ascii="Times New Roman"/>
          <w:b w:val="false"/>
          <w:i w:val="false"/>
          <w:color w:val="000000"/>
          <w:sz w:val="28"/>
        </w:rPr>
        <w:t xml:space="preserve">
      158)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талаптарын әзірлеу;</w:t>
      </w:r>
    </w:p>
    <w:bookmarkEnd w:id="236"/>
    <w:bookmarkStart w:name="z243" w:id="237"/>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237"/>
    <w:bookmarkStart w:name="z244" w:id="238"/>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238"/>
    <w:bookmarkStart w:name="z245" w:id="239"/>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239"/>
    <w:bookmarkStart w:name="z246" w:id="240"/>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240"/>
    <w:bookmarkStart w:name="z247" w:id="241"/>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241"/>
    <w:bookmarkStart w:name="z248" w:id="242"/>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242"/>
    <w:bookmarkStart w:name="z249" w:id="243"/>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243"/>
    <w:bookmarkStart w:name="z250" w:id="244"/>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244"/>
    <w:bookmarkStart w:name="z251" w:id="245"/>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245"/>
    <w:bookmarkStart w:name="z252" w:id="246"/>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246"/>
    <w:bookmarkStart w:name="z253" w:id="247"/>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247"/>
    <w:bookmarkStart w:name="z254" w:id="248"/>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248"/>
    <w:bookmarkStart w:name="z255" w:id="249"/>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249"/>
    <w:bookmarkStart w:name="z256" w:id="250"/>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250"/>
    <w:bookmarkStart w:name="z257" w:id="251"/>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251"/>
    <w:bookmarkStart w:name="z258" w:id="252"/>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252"/>
    <w:bookmarkStart w:name="z259" w:id="253"/>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253"/>
    <w:bookmarkStart w:name="z260" w:id="254"/>
    <w:p>
      <w:pPr>
        <w:spacing w:after="0"/>
        <w:ind w:left="0"/>
        <w:jc w:val="both"/>
      </w:pPr>
      <w:r>
        <w:rPr>
          <w:rFonts w:ascii="Times New Roman"/>
          <w:b w:val="false"/>
          <w:i w:val="false"/>
          <w:color w:val="000000"/>
          <w:sz w:val="28"/>
        </w:rPr>
        <w:t>
      176) теңіз жолдарының навигациялық жағдайының құралдары қолданылатын аймақтағы құрылысты келісу;</w:t>
      </w:r>
    </w:p>
    <w:bookmarkEnd w:id="254"/>
    <w:bookmarkStart w:name="z261" w:id="255"/>
    <w:p>
      <w:pPr>
        <w:spacing w:after="0"/>
        <w:ind w:left="0"/>
        <w:jc w:val="both"/>
      </w:pPr>
      <w:r>
        <w:rPr>
          <w:rFonts w:ascii="Times New Roman"/>
          <w:b w:val="false"/>
          <w:i w:val="false"/>
          <w:color w:val="000000"/>
          <w:sz w:val="28"/>
        </w:rPr>
        <w:t>
      177)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255"/>
    <w:bookmarkStart w:name="z262" w:id="256"/>
    <w:p>
      <w:pPr>
        <w:spacing w:after="0"/>
        <w:ind w:left="0"/>
        <w:jc w:val="both"/>
      </w:pPr>
      <w:r>
        <w:rPr>
          <w:rFonts w:ascii="Times New Roman"/>
          <w:b w:val="false"/>
          <w:i w:val="false"/>
          <w:color w:val="000000"/>
          <w:sz w:val="28"/>
        </w:rPr>
        <w:t>
      178)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256"/>
    <w:bookmarkStart w:name="z263" w:id="257"/>
    <w:p>
      <w:pPr>
        <w:spacing w:after="0"/>
        <w:ind w:left="0"/>
        <w:jc w:val="both"/>
      </w:pPr>
      <w:r>
        <w:rPr>
          <w:rFonts w:ascii="Times New Roman"/>
          <w:b w:val="false"/>
          <w:i w:val="false"/>
          <w:color w:val="000000"/>
          <w:sz w:val="28"/>
        </w:rPr>
        <w:t>
      179)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257"/>
    <w:bookmarkStart w:name="z264" w:id="258"/>
    <w:p>
      <w:pPr>
        <w:spacing w:after="0"/>
        <w:ind w:left="0"/>
        <w:jc w:val="both"/>
      </w:pPr>
      <w:r>
        <w:rPr>
          <w:rFonts w:ascii="Times New Roman"/>
          <w:b w:val="false"/>
          <w:i w:val="false"/>
          <w:color w:val="000000"/>
          <w:sz w:val="28"/>
        </w:rPr>
        <w:t>
      180)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258"/>
    <w:bookmarkStart w:name="z265" w:id="259"/>
    <w:p>
      <w:pPr>
        <w:spacing w:after="0"/>
        <w:ind w:left="0"/>
        <w:jc w:val="both"/>
      </w:pPr>
      <w:r>
        <w:rPr>
          <w:rFonts w:ascii="Times New Roman"/>
          <w:b w:val="false"/>
          <w:i w:val="false"/>
          <w:color w:val="000000"/>
          <w:sz w:val="28"/>
        </w:rPr>
        <w:t>
      181)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259"/>
    <w:bookmarkStart w:name="z266" w:id="260"/>
    <w:p>
      <w:pPr>
        <w:spacing w:after="0"/>
        <w:ind w:left="0"/>
        <w:jc w:val="both"/>
      </w:pPr>
      <w:r>
        <w:rPr>
          <w:rFonts w:ascii="Times New Roman"/>
          <w:b w:val="false"/>
          <w:i w:val="false"/>
          <w:color w:val="000000"/>
          <w:sz w:val="28"/>
        </w:rPr>
        <w:t>
      182)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260"/>
    <w:bookmarkStart w:name="z267" w:id="261"/>
    <w:p>
      <w:pPr>
        <w:spacing w:after="0"/>
        <w:ind w:left="0"/>
        <w:jc w:val="both"/>
      </w:pPr>
      <w:r>
        <w:rPr>
          <w:rFonts w:ascii="Times New Roman"/>
          <w:b w:val="false"/>
          <w:i w:val="false"/>
          <w:color w:val="000000"/>
          <w:sz w:val="28"/>
        </w:rPr>
        <w:t>
      183) ұлттық қауiпсiздiк саласындағы заңдар мен өзге де нормативтiк құқықтық актiлердiң сақталуын қамтамасыз етедi;</w:t>
      </w:r>
    </w:p>
    <w:bookmarkEnd w:id="261"/>
    <w:bookmarkStart w:name="z268" w:id="262"/>
    <w:p>
      <w:pPr>
        <w:spacing w:after="0"/>
        <w:ind w:left="0"/>
        <w:jc w:val="both"/>
      </w:pPr>
      <w:r>
        <w:rPr>
          <w:rFonts w:ascii="Times New Roman"/>
          <w:b w:val="false"/>
          <w:i w:val="false"/>
          <w:color w:val="000000"/>
          <w:sz w:val="28"/>
        </w:rPr>
        <w:t>
      184) шетел мемлекеттерінің құзыретті органдарымен рұқсат беру құжаттарының бланкілерімен тепе-тең алмасуды жүргізу;</w:t>
      </w:r>
    </w:p>
    <w:bookmarkEnd w:id="262"/>
    <w:bookmarkStart w:name="z269" w:id="263"/>
    <w:p>
      <w:pPr>
        <w:spacing w:after="0"/>
        <w:ind w:left="0"/>
        <w:jc w:val="both"/>
      </w:pPr>
      <w:r>
        <w:rPr>
          <w:rFonts w:ascii="Times New Roman"/>
          <w:b w:val="false"/>
          <w:i w:val="false"/>
          <w:color w:val="000000"/>
          <w:sz w:val="28"/>
        </w:rPr>
        <w:t>
      185)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3"/>
    <w:bookmarkStart w:name="z270" w:id="264"/>
    <w:p>
      <w:pPr>
        <w:spacing w:after="0"/>
        <w:ind w:left="0"/>
        <w:jc w:val="both"/>
      </w:pPr>
      <w:r>
        <w:rPr>
          <w:rFonts w:ascii="Times New Roman"/>
          <w:b w:val="false"/>
          <w:i w:val="false"/>
          <w:color w:val="000000"/>
          <w:sz w:val="28"/>
        </w:rPr>
        <w:t>
      186)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4"/>
    <w:bookmarkStart w:name="z271" w:id="265"/>
    <w:p>
      <w:pPr>
        <w:spacing w:after="0"/>
        <w:ind w:left="0"/>
        <w:jc w:val="both"/>
      </w:pPr>
      <w:r>
        <w:rPr>
          <w:rFonts w:ascii="Times New Roman"/>
          <w:b w:val="false"/>
          <w:i w:val="false"/>
          <w:color w:val="000000"/>
          <w:sz w:val="28"/>
        </w:rPr>
        <w:t>
      187) өз құзыретi шегiнде халықаралық ынтымақтастықты жүзеге асыру;</w:t>
      </w:r>
    </w:p>
    <w:bookmarkEnd w:id="265"/>
    <w:bookmarkStart w:name="z272" w:id="266"/>
    <w:p>
      <w:pPr>
        <w:spacing w:after="0"/>
        <w:ind w:left="0"/>
        <w:jc w:val="both"/>
      </w:pPr>
      <w:r>
        <w:rPr>
          <w:rFonts w:ascii="Times New Roman"/>
          <w:b w:val="false"/>
          <w:i w:val="false"/>
          <w:color w:val="000000"/>
          <w:sz w:val="28"/>
        </w:rPr>
        <w:t>
      188) мемлекеттік қызмет көрсету кезінде тұтынушылар құқықтарын қорғауды қамтамасыз ету;</w:t>
      </w:r>
    </w:p>
    <w:bookmarkEnd w:id="266"/>
    <w:bookmarkStart w:name="z273" w:id="267"/>
    <w:p>
      <w:pPr>
        <w:spacing w:after="0"/>
        <w:ind w:left="0"/>
        <w:jc w:val="both"/>
      </w:pPr>
      <w:r>
        <w:rPr>
          <w:rFonts w:ascii="Times New Roman"/>
          <w:b w:val="false"/>
          <w:i w:val="false"/>
          <w:color w:val="000000"/>
          <w:sz w:val="28"/>
        </w:rPr>
        <w:t>
      189)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267"/>
    <w:bookmarkStart w:name="z274" w:id="268"/>
    <w:p>
      <w:pPr>
        <w:spacing w:after="0"/>
        <w:ind w:left="0"/>
        <w:jc w:val="both"/>
      </w:pPr>
      <w:r>
        <w:rPr>
          <w:rFonts w:ascii="Times New Roman"/>
          <w:b w:val="false"/>
          <w:i w:val="false"/>
          <w:color w:val="000000"/>
          <w:sz w:val="28"/>
        </w:rPr>
        <w:t>
      190)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268"/>
    <w:bookmarkStart w:name="z275" w:id="269"/>
    <w:p>
      <w:pPr>
        <w:spacing w:after="0"/>
        <w:ind w:left="0"/>
        <w:jc w:val="both"/>
      </w:pPr>
      <w:r>
        <w:rPr>
          <w:rFonts w:ascii="Times New Roman"/>
          <w:b w:val="false"/>
          <w:i w:val="false"/>
          <w:color w:val="000000"/>
          <w:sz w:val="28"/>
        </w:rPr>
        <w:t>
      191) шет мемлекеттiң туын көтерiп жүзетiн кемені Каспий теңізінің қазақстандық секторында пайдалануға рұқсат беру;</w:t>
      </w:r>
    </w:p>
    <w:bookmarkEnd w:id="269"/>
    <w:bookmarkStart w:name="z276" w:id="270"/>
    <w:p>
      <w:pPr>
        <w:spacing w:after="0"/>
        <w:ind w:left="0"/>
        <w:jc w:val="both"/>
      </w:pPr>
      <w:r>
        <w:rPr>
          <w:rFonts w:ascii="Times New Roman"/>
          <w:b w:val="false"/>
          <w:i w:val="false"/>
          <w:color w:val="000000"/>
          <w:sz w:val="28"/>
        </w:rPr>
        <w:t>
      192) жүктердi автомобильмен халықаралық тасымалдауға рұқсат беру туралы куәлiк және автокөлік құралдарына рұқсат карточкаларын беру;</w:t>
      </w:r>
    </w:p>
    <w:bookmarkEnd w:id="270"/>
    <w:bookmarkStart w:name="z277" w:id="271"/>
    <w:p>
      <w:pPr>
        <w:spacing w:after="0"/>
        <w:ind w:left="0"/>
        <w:jc w:val="both"/>
      </w:pPr>
      <w:r>
        <w:rPr>
          <w:rFonts w:ascii="Times New Roman"/>
          <w:b w:val="false"/>
          <w:i w:val="false"/>
          <w:color w:val="000000"/>
          <w:sz w:val="28"/>
        </w:rPr>
        <w:t>
      193)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1"/>
    <w:bookmarkStart w:name="z278" w:id="272"/>
    <w:p>
      <w:pPr>
        <w:spacing w:after="0"/>
        <w:ind w:left="0"/>
        <w:jc w:val="both"/>
      </w:pPr>
      <w:r>
        <w:rPr>
          <w:rFonts w:ascii="Times New Roman"/>
          <w:b w:val="false"/>
          <w:i w:val="false"/>
          <w:color w:val="000000"/>
          <w:sz w:val="28"/>
        </w:rPr>
        <w:t>
      194) Қазақстан Республикасының аумағы бойынша қауіпті жүкті тасымалдауға арнайы рұқсат беру;</w:t>
      </w:r>
    </w:p>
    <w:bookmarkEnd w:id="272"/>
    <w:bookmarkStart w:name="z279" w:id="273"/>
    <w:p>
      <w:pPr>
        <w:spacing w:after="0"/>
        <w:ind w:left="0"/>
        <w:jc w:val="both"/>
      </w:pPr>
      <w:r>
        <w:rPr>
          <w:rFonts w:ascii="Times New Roman"/>
          <w:b w:val="false"/>
          <w:i w:val="false"/>
          <w:color w:val="000000"/>
          <w:sz w:val="28"/>
        </w:rPr>
        <w:t>
      195) сервис орталықтарын (шеберханаларды) бақылауды жүзеге асыру;</w:t>
      </w:r>
    </w:p>
    <w:bookmarkEnd w:id="273"/>
    <w:bookmarkStart w:name="z280" w:id="274"/>
    <w:p>
      <w:pPr>
        <w:spacing w:after="0"/>
        <w:ind w:left="0"/>
        <w:jc w:val="both"/>
      </w:pPr>
      <w:r>
        <w:rPr>
          <w:rFonts w:ascii="Times New Roman"/>
          <w:b w:val="false"/>
          <w:i w:val="false"/>
          <w:color w:val="000000"/>
          <w:sz w:val="28"/>
        </w:rPr>
        <w:t>
      196)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274"/>
    <w:bookmarkStart w:name="z281" w:id="275"/>
    <w:p>
      <w:pPr>
        <w:spacing w:after="0"/>
        <w:ind w:left="0"/>
        <w:jc w:val="both"/>
      </w:pPr>
      <w:r>
        <w:rPr>
          <w:rFonts w:ascii="Times New Roman"/>
          <w:b w:val="false"/>
          <w:i w:val="false"/>
          <w:color w:val="000000"/>
          <w:sz w:val="28"/>
        </w:rPr>
        <w:t>
      197) магистральдық, станциялық және кірме жолдардағы қозғалыс қауіпсіздігі талаптарының сақталуын тексеруді жүзеге асыру;</w:t>
      </w:r>
    </w:p>
    <w:bookmarkEnd w:id="275"/>
    <w:bookmarkStart w:name="z282" w:id="276"/>
    <w:p>
      <w:pPr>
        <w:spacing w:after="0"/>
        <w:ind w:left="0"/>
        <w:jc w:val="both"/>
      </w:pPr>
      <w:r>
        <w:rPr>
          <w:rFonts w:ascii="Times New Roman"/>
          <w:b w:val="false"/>
          <w:i w:val="false"/>
          <w:color w:val="000000"/>
          <w:sz w:val="28"/>
        </w:rPr>
        <w:t>
      198) кеме қатынасы және теңізде жүзу қауіпсіздігін қамтамасыз етуді бақылауды және қадағалауды жүзеге асыру;</w:t>
      </w:r>
    </w:p>
    <w:bookmarkEnd w:id="276"/>
    <w:bookmarkStart w:name="z283" w:id="277"/>
    <w:p>
      <w:pPr>
        <w:spacing w:after="0"/>
        <w:ind w:left="0"/>
        <w:jc w:val="both"/>
      </w:pPr>
      <w:r>
        <w:rPr>
          <w:rFonts w:ascii="Times New Roman"/>
          <w:b w:val="false"/>
          <w:i w:val="false"/>
          <w:color w:val="000000"/>
          <w:sz w:val="28"/>
        </w:rPr>
        <w:t>
      199)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277"/>
    <w:bookmarkStart w:name="z284" w:id="278"/>
    <w:p>
      <w:pPr>
        <w:spacing w:after="0"/>
        <w:ind w:left="0"/>
        <w:jc w:val="both"/>
      </w:pPr>
      <w:r>
        <w:rPr>
          <w:rFonts w:ascii="Times New Roman"/>
          <w:b w:val="false"/>
          <w:i w:val="false"/>
          <w:color w:val="000000"/>
          <w:sz w:val="28"/>
        </w:rPr>
        <w:t>
      200) қозғалыс қауіпсіздігі талаптарының бұзылуы туралы статистикалық ақпарат қалыптастыру;</w:t>
      </w:r>
    </w:p>
    <w:bookmarkEnd w:id="278"/>
    <w:bookmarkStart w:name="z285" w:id="279"/>
    <w:p>
      <w:pPr>
        <w:spacing w:after="0"/>
        <w:ind w:left="0"/>
        <w:jc w:val="both"/>
      </w:pPr>
      <w:r>
        <w:rPr>
          <w:rFonts w:ascii="Times New Roman"/>
          <w:b w:val="false"/>
          <w:i w:val="false"/>
          <w:color w:val="000000"/>
          <w:sz w:val="28"/>
        </w:rPr>
        <w:t>
      201) өз құзыретіне жатқызылған мәселелер бойынша сараптамаларға қатысу үшін тиісті мамандарды тарту;</w:t>
      </w:r>
    </w:p>
    <w:bookmarkEnd w:id="279"/>
    <w:bookmarkStart w:name="z286" w:id="280"/>
    <w:p>
      <w:pPr>
        <w:spacing w:after="0"/>
        <w:ind w:left="0"/>
        <w:jc w:val="both"/>
      </w:pPr>
      <w:r>
        <w:rPr>
          <w:rFonts w:ascii="Times New Roman"/>
          <w:b w:val="false"/>
          <w:i w:val="false"/>
          <w:color w:val="000000"/>
          <w:sz w:val="28"/>
        </w:rPr>
        <w:t>
      202) порттың теңіз әкімшілігі арқылы жүзеге асырылатын теңізде жүзу қауіпсіздігін бақылауды жүзеге асыру;</w:t>
      </w:r>
    </w:p>
    <w:bookmarkEnd w:id="280"/>
    <w:bookmarkStart w:name="z287" w:id="281"/>
    <w:p>
      <w:pPr>
        <w:spacing w:after="0"/>
        <w:ind w:left="0"/>
        <w:jc w:val="both"/>
      </w:pPr>
      <w:r>
        <w:rPr>
          <w:rFonts w:ascii="Times New Roman"/>
          <w:b w:val="false"/>
          <w:i w:val="false"/>
          <w:color w:val="000000"/>
          <w:sz w:val="28"/>
        </w:rPr>
        <w:t>
      203) кеме қатынасы су жолдарының және навигациялық жабдық құралдарының тиісті күтіп-ұсталуын бақылауды жүзеге асыру;</w:t>
      </w:r>
    </w:p>
    <w:bookmarkEnd w:id="281"/>
    <w:bookmarkStart w:name="z288" w:id="282"/>
    <w:p>
      <w:pPr>
        <w:spacing w:after="0"/>
        <w:ind w:left="0"/>
        <w:jc w:val="both"/>
      </w:pPr>
      <w:r>
        <w:rPr>
          <w:rFonts w:ascii="Times New Roman"/>
          <w:b w:val="false"/>
          <w:i w:val="false"/>
          <w:color w:val="000000"/>
          <w:sz w:val="28"/>
        </w:rPr>
        <w:t>
      204) порттық құрылыстардың қауіпсіз пайдаланылуын бақылауды және қадағалауды жүзеге асыру;</w:t>
      </w:r>
    </w:p>
    <w:bookmarkEnd w:id="282"/>
    <w:bookmarkStart w:name="z289" w:id="283"/>
    <w:p>
      <w:pPr>
        <w:spacing w:after="0"/>
        <w:ind w:left="0"/>
        <w:jc w:val="both"/>
      </w:pPr>
      <w:r>
        <w:rPr>
          <w:rFonts w:ascii="Times New Roman"/>
          <w:b w:val="false"/>
          <w:i w:val="false"/>
          <w:color w:val="000000"/>
          <w:sz w:val="28"/>
        </w:rPr>
        <w:t>
      205)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283"/>
    <w:bookmarkStart w:name="z290" w:id="284"/>
    <w:p>
      <w:pPr>
        <w:spacing w:after="0"/>
        <w:ind w:left="0"/>
        <w:jc w:val="both"/>
      </w:pPr>
      <w:r>
        <w:rPr>
          <w:rFonts w:ascii="Times New Roman"/>
          <w:b w:val="false"/>
          <w:i w:val="false"/>
          <w:color w:val="000000"/>
          <w:sz w:val="28"/>
        </w:rPr>
        <w:t>
      206) мемлекеттік меншік болып табылатын теміржолдар бойынша теміржол қатынасын тоқтатуды жүзеге асыру;</w:t>
      </w:r>
    </w:p>
    <w:bookmarkEnd w:id="284"/>
    <w:bookmarkStart w:name="z291" w:id="285"/>
    <w:p>
      <w:pPr>
        <w:spacing w:after="0"/>
        <w:ind w:left="0"/>
        <w:jc w:val="both"/>
      </w:pPr>
      <w:r>
        <w:rPr>
          <w:rFonts w:ascii="Times New Roman"/>
          <w:b w:val="false"/>
          <w:i w:val="false"/>
          <w:color w:val="000000"/>
          <w:sz w:val="28"/>
        </w:rPr>
        <w:t>
      207) кірме жолды одан әрі пайдалануды тоқтату және кірме жолды пайдалануды қайта бастау туралы шешім қабылдау;</w:t>
      </w:r>
    </w:p>
    <w:bookmarkEnd w:id="285"/>
    <w:bookmarkStart w:name="z292" w:id="286"/>
    <w:p>
      <w:pPr>
        <w:spacing w:after="0"/>
        <w:ind w:left="0"/>
        <w:jc w:val="both"/>
      </w:pPr>
      <w:r>
        <w:rPr>
          <w:rFonts w:ascii="Times New Roman"/>
          <w:b w:val="false"/>
          <w:i w:val="false"/>
          <w:color w:val="000000"/>
          <w:sz w:val="28"/>
        </w:rPr>
        <w:t>
      208) ішкі су көлігі саласындағы бақылауды және қадағалауды жүзеге асыру;</w:t>
      </w:r>
    </w:p>
    <w:bookmarkEnd w:id="286"/>
    <w:bookmarkStart w:name="z293" w:id="287"/>
    <w:p>
      <w:pPr>
        <w:spacing w:after="0"/>
        <w:ind w:left="0"/>
        <w:jc w:val="both"/>
      </w:pPr>
      <w:r>
        <w:rPr>
          <w:rFonts w:ascii="Times New Roman"/>
          <w:b w:val="false"/>
          <w:i w:val="false"/>
          <w:color w:val="000000"/>
          <w:sz w:val="28"/>
        </w:rPr>
        <w:t>
      209)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7"/>
    <w:bookmarkStart w:name="z294" w:id="288"/>
    <w:p>
      <w:pPr>
        <w:spacing w:after="0"/>
        <w:ind w:left="0"/>
        <w:jc w:val="both"/>
      </w:pPr>
      <w:r>
        <w:rPr>
          <w:rFonts w:ascii="Times New Roman"/>
          <w:b w:val="false"/>
          <w:i w:val="false"/>
          <w:color w:val="000000"/>
          <w:sz w:val="28"/>
        </w:rPr>
        <w:t>
      210) Қазақстан Республикасының аумағында теміржол көлігіндегі ірі аварияларды тергеп-тексеруге қатысу;</w:t>
      </w:r>
    </w:p>
    <w:bookmarkEnd w:id="288"/>
    <w:bookmarkStart w:name="z295" w:id="289"/>
    <w:p>
      <w:pPr>
        <w:spacing w:after="0"/>
        <w:ind w:left="0"/>
        <w:jc w:val="both"/>
      </w:pPr>
      <w:r>
        <w:rPr>
          <w:rFonts w:ascii="Times New Roman"/>
          <w:b w:val="false"/>
          <w:i w:val="false"/>
          <w:color w:val="000000"/>
          <w:sz w:val="28"/>
        </w:rPr>
        <w:t>
      211)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289"/>
    <w:bookmarkStart w:name="z296" w:id="290"/>
    <w:p>
      <w:pPr>
        <w:spacing w:after="0"/>
        <w:ind w:left="0"/>
        <w:jc w:val="both"/>
      </w:pPr>
      <w:r>
        <w:rPr>
          <w:rFonts w:ascii="Times New Roman"/>
          <w:b w:val="false"/>
          <w:i w:val="false"/>
          <w:color w:val="000000"/>
          <w:sz w:val="28"/>
        </w:rPr>
        <w:t>
      212)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290"/>
    <w:bookmarkStart w:name="z297" w:id="291"/>
    <w:p>
      <w:pPr>
        <w:spacing w:after="0"/>
        <w:ind w:left="0"/>
        <w:jc w:val="both"/>
      </w:pPr>
      <w:r>
        <w:rPr>
          <w:rFonts w:ascii="Times New Roman"/>
          <w:b w:val="false"/>
          <w:i w:val="false"/>
          <w:color w:val="000000"/>
          <w:sz w:val="28"/>
        </w:rPr>
        <w:t>
      213) техникалық қарап - тексеру операторларының тізілімін жүргізу;</w:t>
      </w:r>
    </w:p>
    <w:bookmarkEnd w:id="291"/>
    <w:bookmarkStart w:name="z298" w:id="292"/>
    <w:p>
      <w:pPr>
        <w:spacing w:after="0"/>
        <w:ind w:left="0"/>
        <w:jc w:val="both"/>
      </w:pPr>
      <w:r>
        <w:rPr>
          <w:rFonts w:ascii="Times New Roman"/>
          <w:b w:val="false"/>
          <w:i w:val="false"/>
          <w:color w:val="000000"/>
          <w:sz w:val="28"/>
        </w:rPr>
        <w:t>
      214)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92"/>
    <w:bookmarkStart w:name="z299" w:id="293"/>
    <w:p>
      <w:pPr>
        <w:spacing w:after="0"/>
        <w:ind w:left="0"/>
        <w:jc w:val="both"/>
      </w:pPr>
      <w:r>
        <w:rPr>
          <w:rFonts w:ascii="Times New Roman"/>
          <w:b w:val="false"/>
          <w:i w:val="false"/>
          <w:color w:val="000000"/>
          <w:sz w:val="28"/>
        </w:rPr>
        <w:t>
      215) қайта жабдықтау салдарынан кеменiң техникалық деректерi өзгерген жағдайда шағын көлемдi кемелердi қайта тiркеудi жүргiзу;</w:t>
      </w:r>
    </w:p>
    <w:bookmarkEnd w:id="293"/>
    <w:bookmarkStart w:name="z300" w:id="294"/>
    <w:p>
      <w:pPr>
        <w:spacing w:after="0"/>
        <w:ind w:left="0"/>
        <w:jc w:val="both"/>
      </w:pPr>
      <w:r>
        <w:rPr>
          <w:rFonts w:ascii="Times New Roman"/>
          <w:b w:val="false"/>
          <w:i w:val="false"/>
          <w:color w:val="000000"/>
          <w:sz w:val="28"/>
        </w:rPr>
        <w:t>
      216) қауіпсіздік сертификатын беру;</w:t>
      </w:r>
    </w:p>
    <w:bookmarkEnd w:id="294"/>
    <w:bookmarkStart w:name="z301" w:id="295"/>
    <w:p>
      <w:pPr>
        <w:spacing w:after="0"/>
        <w:ind w:left="0"/>
        <w:jc w:val="both"/>
      </w:pPr>
      <w:r>
        <w:rPr>
          <w:rFonts w:ascii="Times New Roman"/>
          <w:b w:val="false"/>
          <w:i w:val="false"/>
          <w:color w:val="000000"/>
          <w:sz w:val="28"/>
        </w:rPr>
        <w:t>
      217) басқа мемлекеттердің аумағында кемелермен болған авариялық жағдайларды тергеп-тексеруге қатысу;</w:t>
      </w:r>
    </w:p>
    <w:bookmarkEnd w:id="295"/>
    <w:bookmarkStart w:name="z302" w:id="296"/>
    <w:p>
      <w:pPr>
        <w:spacing w:after="0"/>
        <w:ind w:left="0"/>
        <w:jc w:val="both"/>
      </w:pPr>
      <w:r>
        <w:rPr>
          <w:rFonts w:ascii="Times New Roman"/>
          <w:b w:val="false"/>
          <w:i w:val="false"/>
          <w:color w:val="000000"/>
          <w:sz w:val="28"/>
        </w:rPr>
        <w:t>
      218) навигациялық орталықтың көрсететін қызметтерін пайдалану тарифтерін (бағасын) әзірлеу;</w:t>
      </w:r>
    </w:p>
    <w:bookmarkEnd w:id="296"/>
    <w:bookmarkStart w:name="z303" w:id="297"/>
    <w:p>
      <w:pPr>
        <w:spacing w:after="0"/>
        <w:ind w:left="0"/>
        <w:jc w:val="both"/>
      </w:pPr>
      <w:r>
        <w:rPr>
          <w:rFonts w:ascii="Times New Roman"/>
          <w:b w:val="false"/>
          <w:i w:val="false"/>
          <w:color w:val="000000"/>
          <w:sz w:val="28"/>
        </w:rPr>
        <w:t>
      219)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297"/>
    <w:bookmarkStart w:name="z304" w:id="298"/>
    <w:p>
      <w:pPr>
        <w:spacing w:after="0"/>
        <w:ind w:left="0"/>
        <w:jc w:val="both"/>
      </w:pPr>
      <w:r>
        <w:rPr>
          <w:rFonts w:ascii="Times New Roman"/>
          <w:b w:val="false"/>
          <w:i w:val="false"/>
          <w:color w:val="000000"/>
          <w:sz w:val="28"/>
        </w:rPr>
        <w:t>
      220) теміржолдарды техникалық пайдалану, оларға қызмет көрсету және жөндеу қағидаларын әзірлеу;</w:t>
      </w:r>
    </w:p>
    <w:bookmarkEnd w:id="298"/>
    <w:bookmarkStart w:name="z305" w:id="299"/>
    <w:p>
      <w:pPr>
        <w:spacing w:after="0"/>
        <w:ind w:left="0"/>
        <w:jc w:val="both"/>
      </w:pPr>
      <w:r>
        <w:rPr>
          <w:rFonts w:ascii="Times New Roman"/>
          <w:b w:val="false"/>
          <w:i w:val="false"/>
          <w:color w:val="000000"/>
          <w:sz w:val="28"/>
        </w:rPr>
        <w:t>
      221) жылжымалы құрамның қызмет ету мерзімдерін ұзарту қағидаларын әзірлеу;</w:t>
      </w:r>
    </w:p>
    <w:bookmarkEnd w:id="299"/>
    <w:bookmarkStart w:name="z306" w:id="300"/>
    <w:p>
      <w:pPr>
        <w:spacing w:after="0"/>
        <w:ind w:left="0"/>
        <w:jc w:val="both"/>
      </w:pPr>
      <w:r>
        <w:rPr>
          <w:rFonts w:ascii="Times New Roman"/>
          <w:b w:val="false"/>
          <w:i w:val="false"/>
          <w:color w:val="000000"/>
          <w:sz w:val="28"/>
        </w:rPr>
        <w:t>
      222) теміржол өткелдерін техникалық пайдалану, оларға қызмет көрсету және жөндеу қағидаларын әзірлеу;</w:t>
      </w:r>
    </w:p>
    <w:bookmarkEnd w:id="300"/>
    <w:bookmarkStart w:name="z307" w:id="301"/>
    <w:p>
      <w:pPr>
        <w:spacing w:after="0"/>
        <w:ind w:left="0"/>
        <w:jc w:val="both"/>
      </w:pPr>
      <w:r>
        <w:rPr>
          <w:rFonts w:ascii="Times New Roman"/>
          <w:b w:val="false"/>
          <w:i w:val="false"/>
          <w:color w:val="000000"/>
          <w:sz w:val="28"/>
        </w:rPr>
        <w:t>
      223) жүктерді теміржол көлігімен тасымалдау қағидаларын әзірлеу;</w:t>
      </w:r>
    </w:p>
    <w:bookmarkEnd w:id="301"/>
    <w:bookmarkStart w:name="z308" w:id="302"/>
    <w:p>
      <w:pPr>
        <w:spacing w:after="0"/>
        <w:ind w:left="0"/>
        <w:jc w:val="both"/>
      </w:pPr>
      <w:r>
        <w:rPr>
          <w:rFonts w:ascii="Times New Roman"/>
          <w:b w:val="false"/>
          <w:i w:val="false"/>
          <w:color w:val="000000"/>
          <w:sz w:val="28"/>
        </w:rPr>
        <w:t>
      224) теміржол көлігіндегі жол жүрісі қауіпсіздігін бұзушылықтарды тергеп-тексеру қағидаларын әзірлеу;</w:t>
      </w:r>
    </w:p>
    <w:bookmarkEnd w:id="302"/>
    <w:bookmarkStart w:name="z309" w:id="303"/>
    <w:p>
      <w:pPr>
        <w:spacing w:after="0"/>
        <w:ind w:left="0"/>
        <w:jc w:val="both"/>
      </w:pPr>
      <w:r>
        <w:rPr>
          <w:rFonts w:ascii="Times New Roman"/>
          <w:b w:val="false"/>
          <w:i w:val="false"/>
          <w:color w:val="000000"/>
          <w:sz w:val="28"/>
        </w:rPr>
        <w:t>
      225) қауіпсіздік сертификатының нысанын әзірлеу;</w:t>
      </w:r>
    </w:p>
    <w:bookmarkEnd w:id="303"/>
    <w:bookmarkStart w:name="z310" w:id="304"/>
    <w:p>
      <w:pPr>
        <w:spacing w:after="0"/>
        <w:ind w:left="0"/>
        <w:jc w:val="both"/>
      </w:pPr>
      <w:r>
        <w:rPr>
          <w:rFonts w:ascii="Times New Roman"/>
          <w:b w:val="false"/>
          <w:i w:val="false"/>
          <w:color w:val="000000"/>
          <w:sz w:val="28"/>
        </w:rPr>
        <w:t>
      226) кiрме жолдар мен жанасу станциялары жұмысының бірыңғай технологиялық процестерін әзірлеу қағидаларын әзірлеу;</w:t>
      </w:r>
    </w:p>
    <w:bookmarkEnd w:id="304"/>
    <w:bookmarkStart w:name="z311" w:id="305"/>
    <w:p>
      <w:pPr>
        <w:spacing w:after="0"/>
        <w:ind w:left="0"/>
        <w:jc w:val="both"/>
      </w:pPr>
      <w:r>
        <w:rPr>
          <w:rFonts w:ascii="Times New Roman"/>
          <w:b w:val="false"/>
          <w:i w:val="false"/>
          <w:color w:val="000000"/>
          <w:sz w:val="28"/>
        </w:rPr>
        <w:t>
      227) тасымалдаушы мен экспедитор арасындағы жүктерді теміржол көлігімен тасымалдауды ұйымдастыру туралы үлгілік шарттарды әзірлеу;</w:t>
      </w:r>
    </w:p>
    <w:bookmarkEnd w:id="305"/>
    <w:bookmarkStart w:name="z312" w:id="306"/>
    <w:p>
      <w:pPr>
        <w:spacing w:after="0"/>
        <w:ind w:left="0"/>
        <w:jc w:val="both"/>
      </w:pPr>
      <w:r>
        <w:rPr>
          <w:rFonts w:ascii="Times New Roman"/>
          <w:b w:val="false"/>
          <w:i w:val="false"/>
          <w:color w:val="000000"/>
          <w:sz w:val="28"/>
        </w:rPr>
        <w:t>
      228) жасанды құрылысжайларды техникалық пайдалану, қызмет көрсету және жөндеу қағидаларын әзірлеу;</w:t>
      </w:r>
    </w:p>
    <w:bookmarkEnd w:id="306"/>
    <w:bookmarkStart w:name="z313" w:id="307"/>
    <w:p>
      <w:pPr>
        <w:spacing w:after="0"/>
        <w:ind w:left="0"/>
        <w:jc w:val="both"/>
      </w:pPr>
      <w:r>
        <w:rPr>
          <w:rFonts w:ascii="Times New Roman"/>
          <w:b w:val="false"/>
          <w:i w:val="false"/>
          <w:color w:val="000000"/>
          <w:sz w:val="28"/>
        </w:rPr>
        <w:t>
      229) жылжымалы құрамды техникалық пайдалану, оларға қызмет көрсету және жөндеу қағидаларын әзірлеу;</w:t>
      </w:r>
    </w:p>
    <w:bookmarkEnd w:id="307"/>
    <w:bookmarkStart w:name="z314" w:id="308"/>
    <w:p>
      <w:pPr>
        <w:spacing w:after="0"/>
        <w:ind w:left="0"/>
        <w:jc w:val="both"/>
      </w:pPr>
      <w:r>
        <w:rPr>
          <w:rFonts w:ascii="Times New Roman"/>
          <w:b w:val="false"/>
          <w:i w:val="false"/>
          <w:color w:val="000000"/>
          <w:sz w:val="28"/>
        </w:rPr>
        <w:t>
      230) жол жүрісі қауіпсіздігін бұзушылықтар туралы ақпараттың нысандарын әзірлеу;</w:t>
      </w:r>
    </w:p>
    <w:bookmarkEnd w:id="308"/>
    <w:bookmarkStart w:name="z315" w:id="309"/>
    <w:p>
      <w:pPr>
        <w:spacing w:after="0"/>
        <w:ind w:left="0"/>
        <w:jc w:val="both"/>
      </w:pPr>
      <w:r>
        <w:rPr>
          <w:rFonts w:ascii="Times New Roman"/>
          <w:b w:val="false"/>
          <w:i w:val="false"/>
          <w:color w:val="000000"/>
          <w:sz w:val="28"/>
        </w:rPr>
        <w:t>
      231) кемелерді өлшеу жөніндегі қағидаларды әзірлеу;</w:t>
      </w:r>
    </w:p>
    <w:bookmarkEnd w:id="309"/>
    <w:bookmarkStart w:name="z316" w:id="310"/>
    <w:p>
      <w:pPr>
        <w:spacing w:after="0"/>
        <w:ind w:left="0"/>
        <w:jc w:val="both"/>
      </w:pPr>
      <w:r>
        <w:rPr>
          <w:rFonts w:ascii="Times New Roman"/>
          <w:b w:val="false"/>
          <w:i w:val="false"/>
          <w:color w:val="000000"/>
          <w:sz w:val="28"/>
        </w:rPr>
        <w:t>
      232) қоршаған ортаны қорғау саласындағы уәкілетті органмен келісу бойынша кемелерден ластануды болғызбау жөніндегі қағидаларды әзірлеу;</w:t>
      </w:r>
    </w:p>
    <w:bookmarkEnd w:id="310"/>
    <w:bookmarkStart w:name="z317" w:id="311"/>
    <w:p>
      <w:pPr>
        <w:spacing w:after="0"/>
        <w:ind w:left="0"/>
        <w:jc w:val="both"/>
      </w:pPr>
      <w:r>
        <w:rPr>
          <w:rFonts w:ascii="Times New Roman"/>
          <w:b w:val="false"/>
          <w:i w:val="false"/>
          <w:color w:val="000000"/>
          <w:sz w:val="28"/>
        </w:rPr>
        <w:t>
      233) теңіз порты мәртебесін беру қағидаларын әзірлеу;</w:t>
      </w:r>
    </w:p>
    <w:bookmarkEnd w:id="311"/>
    <w:bookmarkStart w:name="z318" w:id="312"/>
    <w:p>
      <w:pPr>
        <w:spacing w:after="0"/>
        <w:ind w:left="0"/>
        <w:jc w:val="both"/>
      </w:pPr>
      <w:r>
        <w:rPr>
          <w:rFonts w:ascii="Times New Roman"/>
          <w:b w:val="false"/>
          <w:i w:val="false"/>
          <w:color w:val="000000"/>
          <w:sz w:val="28"/>
        </w:rPr>
        <w:t>
      234) теңіз портының міндетті көрсететін қызметтері үшін бағаларды (тарифтерді) қолдану қағидаларын әзірлеу;</w:t>
      </w:r>
    </w:p>
    <w:bookmarkEnd w:id="312"/>
    <w:bookmarkStart w:name="z319" w:id="313"/>
    <w:p>
      <w:pPr>
        <w:spacing w:after="0"/>
        <w:ind w:left="0"/>
        <w:jc w:val="both"/>
      </w:pPr>
      <w:r>
        <w:rPr>
          <w:rFonts w:ascii="Times New Roman"/>
          <w:b w:val="false"/>
          <w:i w:val="false"/>
          <w:color w:val="000000"/>
          <w:sz w:val="28"/>
        </w:rPr>
        <w:t>
      235) Қазақстан Республикасының аумақтық суларында жүзу қағидаларын әзірлеу;</w:t>
      </w:r>
    </w:p>
    <w:bookmarkEnd w:id="313"/>
    <w:bookmarkStart w:name="z320" w:id="314"/>
    <w:p>
      <w:pPr>
        <w:spacing w:after="0"/>
        <w:ind w:left="0"/>
        <w:jc w:val="both"/>
      </w:pPr>
      <w:r>
        <w:rPr>
          <w:rFonts w:ascii="Times New Roman"/>
          <w:b w:val="false"/>
          <w:i w:val="false"/>
          <w:color w:val="000000"/>
          <w:sz w:val="28"/>
        </w:rPr>
        <w:t>
      236) мемлекеттік техникалық флот кемелерінің жанар-жағармай материалдарын жұмсау (заттай мәндегі) нормаларын әзірлеу;</w:t>
      </w:r>
    </w:p>
    <w:bookmarkEnd w:id="314"/>
    <w:bookmarkStart w:name="z321" w:id="315"/>
    <w:p>
      <w:pPr>
        <w:spacing w:after="0"/>
        <w:ind w:left="0"/>
        <w:jc w:val="both"/>
      </w:pPr>
      <w:r>
        <w:rPr>
          <w:rFonts w:ascii="Times New Roman"/>
          <w:b w:val="false"/>
          <w:i w:val="false"/>
          <w:color w:val="000000"/>
          <w:sz w:val="28"/>
        </w:rPr>
        <w:t>
      237) суға батқан мүлікті көтеру құнын айқындау әдістемесін әзірлеу;</w:t>
      </w:r>
    </w:p>
    <w:bookmarkEnd w:id="315"/>
    <w:bookmarkStart w:name="z322" w:id="316"/>
    <w:p>
      <w:pPr>
        <w:spacing w:after="0"/>
        <w:ind w:left="0"/>
        <w:jc w:val="both"/>
      </w:pPr>
      <w:r>
        <w:rPr>
          <w:rFonts w:ascii="Times New Roman"/>
          <w:b w:val="false"/>
          <w:i w:val="false"/>
          <w:color w:val="000000"/>
          <w:sz w:val="28"/>
        </w:rPr>
        <w:t>
      238)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16"/>
    <w:bookmarkStart w:name="z323" w:id="317"/>
    <w:p>
      <w:pPr>
        <w:spacing w:after="0"/>
        <w:ind w:left="0"/>
        <w:jc w:val="both"/>
      </w:pPr>
      <w:r>
        <w:rPr>
          <w:rFonts w:ascii="Times New Roman"/>
          <w:b w:val="false"/>
          <w:i w:val="false"/>
          <w:color w:val="000000"/>
          <w:sz w:val="28"/>
        </w:rPr>
        <w:t>
      239)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17"/>
    <w:bookmarkStart w:name="z324" w:id="318"/>
    <w:p>
      <w:pPr>
        <w:spacing w:after="0"/>
        <w:ind w:left="0"/>
        <w:jc w:val="both"/>
      </w:pPr>
      <w:r>
        <w:rPr>
          <w:rFonts w:ascii="Times New Roman"/>
          <w:b w:val="false"/>
          <w:i w:val="false"/>
          <w:color w:val="000000"/>
          <w:sz w:val="28"/>
        </w:rPr>
        <w:t>
      240)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18"/>
    <w:bookmarkStart w:name="z325" w:id="319"/>
    <w:p>
      <w:pPr>
        <w:spacing w:after="0"/>
        <w:ind w:left="0"/>
        <w:jc w:val="both"/>
      </w:pPr>
      <w:r>
        <w:rPr>
          <w:rFonts w:ascii="Times New Roman"/>
          <w:b w:val="false"/>
          <w:i w:val="false"/>
          <w:color w:val="000000"/>
          <w:sz w:val="28"/>
        </w:rPr>
        <w:t>
      241) Ұлттық теңіз тасымалдаушысы мәртебесін беру қағидаларын және шарттарын әзірлеу;</w:t>
      </w:r>
    </w:p>
    <w:bookmarkEnd w:id="319"/>
    <w:bookmarkStart w:name="z326" w:id="320"/>
    <w:p>
      <w:pPr>
        <w:spacing w:after="0"/>
        <w:ind w:left="0"/>
        <w:jc w:val="both"/>
      </w:pPr>
      <w:r>
        <w:rPr>
          <w:rFonts w:ascii="Times New Roman"/>
          <w:b w:val="false"/>
          <w:i w:val="false"/>
          <w:color w:val="000000"/>
          <w:sz w:val="28"/>
        </w:rPr>
        <w:t>
      242)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320"/>
    <w:bookmarkStart w:name="z327" w:id="321"/>
    <w:p>
      <w:pPr>
        <w:spacing w:after="0"/>
        <w:ind w:left="0"/>
        <w:jc w:val="both"/>
      </w:pPr>
      <w:r>
        <w:rPr>
          <w:rFonts w:ascii="Times New Roman"/>
          <w:b w:val="false"/>
          <w:i w:val="false"/>
          <w:color w:val="000000"/>
          <w:sz w:val="28"/>
        </w:rPr>
        <w:t>
      243) материалдар мен жабдықтардың азайтылмайтын қорларының тізбесін, кеме қатынасы шлюзі үшін оларды пайдалану және сақтау тәртібін әзірлеу;</w:t>
      </w:r>
    </w:p>
    <w:bookmarkEnd w:id="321"/>
    <w:bookmarkStart w:name="z328" w:id="322"/>
    <w:p>
      <w:pPr>
        <w:spacing w:after="0"/>
        <w:ind w:left="0"/>
        <w:jc w:val="both"/>
      </w:pPr>
      <w:r>
        <w:rPr>
          <w:rFonts w:ascii="Times New Roman"/>
          <w:b w:val="false"/>
          <w:i w:val="false"/>
          <w:color w:val="000000"/>
          <w:sz w:val="28"/>
        </w:rPr>
        <w:t>
      244) жылжымалы құрам мемлекеттік тізілімінен алып тастау тәртібін әзірлеу;</w:t>
      </w:r>
    </w:p>
    <w:bookmarkEnd w:id="322"/>
    <w:bookmarkStart w:name="z329" w:id="323"/>
    <w:p>
      <w:pPr>
        <w:spacing w:after="0"/>
        <w:ind w:left="0"/>
        <w:jc w:val="both"/>
      </w:pPr>
      <w:r>
        <w:rPr>
          <w:rFonts w:ascii="Times New Roman"/>
          <w:b w:val="false"/>
          <w:i w:val="false"/>
          <w:color w:val="000000"/>
          <w:sz w:val="28"/>
        </w:rPr>
        <w:t>
      245) шағын көлемді кемелерді қарап-тексеру актісінің және ұйғарымның нысанын әзірлеу;</w:t>
      </w:r>
    </w:p>
    <w:bookmarkEnd w:id="323"/>
    <w:bookmarkStart w:name="z330" w:id="324"/>
    <w:p>
      <w:pPr>
        <w:spacing w:after="0"/>
        <w:ind w:left="0"/>
        <w:jc w:val="both"/>
      </w:pPr>
      <w:r>
        <w:rPr>
          <w:rFonts w:ascii="Times New Roman"/>
          <w:b w:val="false"/>
          <w:i w:val="false"/>
          <w:color w:val="000000"/>
          <w:sz w:val="28"/>
        </w:rPr>
        <w:t>
      246) жылжымалы теміржол құрамының мемлекеттік тіркелуін бақылауды жүзеге асыру;</w:t>
      </w:r>
    </w:p>
    <w:bookmarkEnd w:id="324"/>
    <w:bookmarkStart w:name="z331" w:id="325"/>
    <w:p>
      <w:pPr>
        <w:spacing w:after="0"/>
        <w:ind w:left="0"/>
        <w:jc w:val="both"/>
      </w:pPr>
      <w:r>
        <w:rPr>
          <w:rFonts w:ascii="Times New Roman"/>
          <w:b w:val="false"/>
          <w:i w:val="false"/>
          <w:color w:val="000000"/>
          <w:sz w:val="28"/>
        </w:rPr>
        <w:t>
      247) Қазақстан Республикасының автомобиль көлігі туралы заңнамасының сақталуына бақылауды жүзеге асыру;</w:t>
      </w:r>
    </w:p>
    <w:bookmarkEnd w:id="325"/>
    <w:bookmarkStart w:name="z332" w:id="326"/>
    <w:p>
      <w:pPr>
        <w:spacing w:after="0"/>
        <w:ind w:left="0"/>
        <w:jc w:val="both"/>
      </w:pPr>
      <w:r>
        <w:rPr>
          <w:rFonts w:ascii="Times New Roman"/>
          <w:b w:val="false"/>
          <w:i w:val="false"/>
          <w:color w:val="000000"/>
          <w:sz w:val="28"/>
        </w:rPr>
        <w:t>
      248)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26"/>
    <w:bookmarkStart w:name="z333" w:id="327"/>
    <w:p>
      <w:pPr>
        <w:spacing w:after="0"/>
        <w:ind w:left="0"/>
        <w:jc w:val="both"/>
      </w:pPr>
      <w:r>
        <w:rPr>
          <w:rFonts w:ascii="Times New Roman"/>
          <w:b w:val="false"/>
          <w:i w:val="false"/>
          <w:color w:val="000000"/>
          <w:sz w:val="28"/>
        </w:rPr>
        <w:t xml:space="preserve">
      249)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кемелерді пайдалану қауіпсіздігін қамтамасыз ету талаптарын орындауын бақылауды және қадағалауды жүзеге асыру;</w:t>
      </w:r>
    </w:p>
    <w:bookmarkEnd w:id="327"/>
    <w:bookmarkStart w:name="z334" w:id="328"/>
    <w:p>
      <w:pPr>
        <w:spacing w:after="0"/>
        <w:ind w:left="0"/>
        <w:jc w:val="both"/>
      </w:pPr>
      <w:r>
        <w:rPr>
          <w:rFonts w:ascii="Times New Roman"/>
          <w:b w:val="false"/>
          <w:i w:val="false"/>
          <w:color w:val="000000"/>
          <w:sz w:val="28"/>
        </w:rPr>
        <w:t>
      250)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28"/>
    <w:bookmarkStart w:name="z335" w:id="329"/>
    <w:p>
      <w:pPr>
        <w:spacing w:after="0"/>
        <w:ind w:left="0"/>
        <w:jc w:val="both"/>
      </w:pPr>
      <w:r>
        <w:rPr>
          <w:rFonts w:ascii="Times New Roman"/>
          <w:b w:val="false"/>
          <w:i w:val="false"/>
          <w:color w:val="000000"/>
          <w:sz w:val="28"/>
        </w:rPr>
        <w:t>
      251) шетелдік тасымалдаушылардың Қазақстан Республикасының аумағы бойынша каботаждық тасымалдауды жүзеге асыруын анықтау және жолын кесу;</w:t>
      </w:r>
    </w:p>
    <w:bookmarkEnd w:id="329"/>
    <w:bookmarkStart w:name="z336" w:id="330"/>
    <w:p>
      <w:pPr>
        <w:spacing w:after="0"/>
        <w:ind w:left="0"/>
        <w:jc w:val="both"/>
      </w:pPr>
      <w:r>
        <w:rPr>
          <w:rFonts w:ascii="Times New Roman"/>
          <w:b w:val="false"/>
          <w:i w:val="false"/>
          <w:color w:val="000000"/>
          <w:sz w:val="28"/>
        </w:rPr>
        <w:t>
      252) жеке және заңды тұлғалардың ішкі су жолдарымен жүзу тәртібін сақтауын бақылауды және қадағалауды жүзеге асыру;</w:t>
      </w:r>
    </w:p>
    <w:bookmarkEnd w:id="330"/>
    <w:bookmarkStart w:name="z337" w:id="331"/>
    <w:p>
      <w:pPr>
        <w:spacing w:after="0"/>
        <w:ind w:left="0"/>
        <w:jc w:val="both"/>
      </w:pPr>
      <w:r>
        <w:rPr>
          <w:rFonts w:ascii="Times New Roman"/>
          <w:b w:val="false"/>
          <w:i w:val="false"/>
          <w:color w:val="000000"/>
          <w:sz w:val="28"/>
        </w:rPr>
        <w:t>
      253)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31"/>
    <w:bookmarkStart w:name="z338" w:id="332"/>
    <w:p>
      <w:pPr>
        <w:spacing w:after="0"/>
        <w:ind w:left="0"/>
        <w:jc w:val="both"/>
      </w:pPr>
      <w:r>
        <w:rPr>
          <w:rFonts w:ascii="Times New Roman"/>
          <w:b w:val="false"/>
          <w:i w:val="false"/>
          <w:color w:val="000000"/>
          <w:sz w:val="28"/>
        </w:rPr>
        <w:t>
      254)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32"/>
    <w:bookmarkStart w:name="z339" w:id="333"/>
    <w:p>
      <w:pPr>
        <w:spacing w:after="0"/>
        <w:ind w:left="0"/>
        <w:jc w:val="both"/>
      </w:pPr>
      <w:r>
        <w:rPr>
          <w:rFonts w:ascii="Times New Roman"/>
          <w:b w:val="false"/>
          <w:i w:val="false"/>
          <w:color w:val="000000"/>
          <w:sz w:val="28"/>
        </w:rPr>
        <w:t>
      255) кеме экипажын жасақтауға қойылатын талаптардың сақталуын бақылауды жүзеге асыру;</w:t>
      </w:r>
    </w:p>
    <w:bookmarkEnd w:id="333"/>
    <w:bookmarkStart w:name="z340" w:id="334"/>
    <w:p>
      <w:pPr>
        <w:spacing w:after="0"/>
        <w:ind w:left="0"/>
        <w:jc w:val="both"/>
      </w:pPr>
      <w:r>
        <w:rPr>
          <w:rFonts w:ascii="Times New Roman"/>
          <w:b w:val="false"/>
          <w:i w:val="false"/>
          <w:color w:val="000000"/>
          <w:sz w:val="28"/>
        </w:rPr>
        <w:t>
      256) кемеде кеме құжаттарының бар болуын тексеруді жүзеге асыру;</w:t>
      </w:r>
    </w:p>
    <w:bookmarkEnd w:id="334"/>
    <w:bookmarkStart w:name="z341" w:id="335"/>
    <w:p>
      <w:pPr>
        <w:spacing w:after="0"/>
        <w:ind w:left="0"/>
        <w:jc w:val="both"/>
      </w:pPr>
      <w:r>
        <w:rPr>
          <w:rFonts w:ascii="Times New Roman"/>
          <w:b w:val="false"/>
          <w:i w:val="false"/>
          <w:color w:val="000000"/>
          <w:sz w:val="28"/>
        </w:rPr>
        <w:t>
      257)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335"/>
    <w:bookmarkStart w:name="z342" w:id="336"/>
    <w:p>
      <w:pPr>
        <w:spacing w:after="0"/>
        <w:ind w:left="0"/>
        <w:jc w:val="both"/>
      </w:pPr>
      <w:r>
        <w:rPr>
          <w:rFonts w:ascii="Times New Roman"/>
          <w:b w:val="false"/>
          <w:i w:val="false"/>
          <w:color w:val="000000"/>
          <w:sz w:val="28"/>
        </w:rPr>
        <w:t>
      258)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336"/>
    <w:bookmarkStart w:name="z343" w:id="337"/>
    <w:p>
      <w:pPr>
        <w:spacing w:after="0"/>
        <w:ind w:left="0"/>
        <w:jc w:val="both"/>
      </w:pPr>
      <w:r>
        <w:rPr>
          <w:rFonts w:ascii="Times New Roman"/>
          <w:b w:val="false"/>
          <w:i w:val="false"/>
          <w:color w:val="000000"/>
          <w:sz w:val="28"/>
        </w:rPr>
        <w:t>
      259)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337"/>
    <w:bookmarkStart w:name="z344" w:id="338"/>
    <w:p>
      <w:pPr>
        <w:spacing w:after="0"/>
        <w:ind w:left="0"/>
        <w:jc w:val="both"/>
      </w:pPr>
      <w:r>
        <w:rPr>
          <w:rFonts w:ascii="Times New Roman"/>
          <w:b w:val="false"/>
          <w:i w:val="false"/>
          <w:color w:val="000000"/>
          <w:sz w:val="28"/>
        </w:rPr>
        <w:t>
      260) тасымалдаушылардың жолаушылар мен жүктерді, оның ішінде қауіпті жүктерді тасымалдау тәртібін сақтауына бақылауды жүзеге асыру;</w:t>
      </w:r>
    </w:p>
    <w:bookmarkEnd w:id="338"/>
    <w:bookmarkStart w:name="z345" w:id="339"/>
    <w:p>
      <w:pPr>
        <w:spacing w:after="0"/>
        <w:ind w:left="0"/>
        <w:jc w:val="both"/>
      </w:pPr>
      <w:r>
        <w:rPr>
          <w:rFonts w:ascii="Times New Roman"/>
          <w:b w:val="false"/>
          <w:i w:val="false"/>
          <w:color w:val="000000"/>
          <w:sz w:val="28"/>
        </w:rPr>
        <w:t>
      261)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339"/>
    <w:bookmarkStart w:name="z346" w:id="340"/>
    <w:p>
      <w:pPr>
        <w:spacing w:after="0"/>
        <w:ind w:left="0"/>
        <w:jc w:val="both"/>
      </w:pPr>
      <w:r>
        <w:rPr>
          <w:rFonts w:ascii="Times New Roman"/>
          <w:b w:val="false"/>
          <w:i w:val="false"/>
          <w:color w:val="000000"/>
          <w:sz w:val="28"/>
        </w:rPr>
        <w:t>
      262)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340"/>
    <w:bookmarkStart w:name="z347" w:id="341"/>
    <w:p>
      <w:pPr>
        <w:spacing w:after="0"/>
        <w:ind w:left="0"/>
        <w:jc w:val="both"/>
      </w:pPr>
      <w:r>
        <w:rPr>
          <w:rFonts w:ascii="Times New Roman"/>
          <w:b w:val="false"/>
          <w:i w:val="false"/>
          <w:color w:val="000000"/>
          <w:sz w:val="28"/>
        </w:rPr>
        <w:t>
      263)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341"/>
    <w:bookmarkStart w:name="z348" w:id="342"/>
    <w:p>
      <w:pPr>
        <w:spacing w:after="0"/>
        <w:ind w:left="0"/>
        <w:jc w:val="both"/>
      </w:pPr>
      <w:r>
        <w:rPr>
          <w:rFonts w:ascii="Times New Roman"/>
          <w:b w:val="false"/>
          <w:i w:val="false"/>
          <w:color w:val="000000"/>
          <w:sz w:val="28"/>
        </w:rPr>
        <w:t>
      264)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342"/>
    <w:bookmarkStart w:name="z349" w:id="343"/>
    <w:p>
      <w:pPr>
        <w:spacing w:after="0"/>
        <w:ind w:left="0"/>
        <w:jc w:val="both"/>
      </w:pPr>
      <w:r>
        <w:rPr>
          <w:rFonts w:ascii="Times New Roman"/>
          <w:b w:val="false"/>
          <w:i w:val="false"/>
          <w:color w:val="000000"/>
          <w:sz w:val="28"/>
        </w:rPr>
        <w:t>
      265)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343"/>
    <w:bookmarkStart w:name="z350" w:id="344"/>
    <w:p>
      <w:pPr>
        <w:spacing w:after="0"/>
        <w:ind w:left="0"/>
        <w:jc w:val="both"/>
      </w:pPr>
      <w:r>
        <w:rPr>
          <w:rFonts w:ascii="Times New Roman"/>
          <w:b w:val="false"/>
          <w:i w:val="false"/>
          <w:color w:val="000000"/>
          <w:sz w:val="28"/>
        </w:rPr>
        <w:t>
      266) кеме қатынасы қауіпсіздігін қамтамасыз етуді ұйымдастыруды, ішкі су көлігінің жұмыс істеу тәртібін айқындайтын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344"/>
    <w:bookmarkStart w:name="z351" w:id="345"/>
    <w:p>
      <w:pPr>
        <w:spacing w:after="0"/>
        <w:ind w:left="0"/>
        <w:jc w:val="both"/>
      </w:pPr>
      <w:r>
        <w:rPr>
          <w:rFonts w:ascii="Times New Roman"/>
          <w:b w:val="false"/>
          <w:i w:val="false"/>
          <w:color w:val="000000"/>
          <w:sz w:val="28"/>
        </w:rPr>
        <w:t>
      267)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345"/>
    <w:bookmarkStart w:name="z352" w:id="346"/>
    <w:p>
      <w:pPr>
        <w:spacing w:after="0"/>
        <w:ind w:left="0"/>
        <w:jc w:val="both"/>
      </w:pPr>
      <w:r>
        <w:rPr>
          <w:rFonts w:ascii="Times New Roman"/>
          <w:b w:val="false"/>
          <w:i w:val="false"/>
          <w:color w:val="000000"/>
          <w:sz w:val="28"/>
        </w:rPr>
        <w:t>
      268) теміржол көлiгiнде тасымалдау және басқа да қызметті жүзеге асыратын жеке және заңды тұлғалардың қызметін, оның ішінде олармен:</w:t>
      </w:r>
    </w:p>
    <w:bookmarkEnd w:id="346"/>
    <w:bookmarkStart w:name="z353" w:id="34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347"/>
    <w:bookmarkStart w:name="z354" w:id="34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348"/>
    <w:bookmarkStart w:name="z355" w:id="34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349"/>
    <w:bookmarkStart w:name="z356" w:id="350"/>
    <w:p>
      <w:pPr>
        <w:spacing w:after="0"/>
        <w:ind w:left="0"/>
        <w:jc w:val="both"/>
      </w:pPr>
      <w:r>
        <w:rPr>
          <w:rFonts w:ascii="Times New Roman"/>
          <w:b w:val="false"/>
          <w:i w:val="false"/>
          <w:color w:val="000000"/>
          <w:sz w:val="28"/>
        </w:rPr>
        <w:t>
      269)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w:t>
      </w:r>
    </w:p>
    <w:bookmarkEnd w:id="350"/>
    <w:bookmarkStart w:name="z357" w:id="351"/>
    <w:p>
      <w:pPr>
        <w:spacing w:after="0"/>
        <w:ind w:left="0"/>
        <w:jc w:val="both"/>
      </w:pPr>
      <w:r>
        <w:rPr>
          <w:rFonts w:ascii="Times New Roman"/>
          <w:b w:val="false"/>
          <w:i w:val="false"/>
          <w:color w:val="000000"/>
          <w:sz w:val="28"/>
        </w:rPr>
        <w:t>
      270)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351"/>
    <w:bookmarkStart w:name="z358" w:id="352"/>
    <w:p>
      <w:pPr>
        <w:spacing w:after="0"/>
        <w:ind w:left="0"/>
        <w:jc w:val="both"/>
      </w:pPr>
      <w:r>
        <w:rPr>
          <w:rFonts w:ascii="Times New Roman"/>
          <w:b w:val="false"/>
          <w:i w:val="false"/>
          <w:color w:val="000000"/>
          <w:sz w:val="28"/>
        </w:rPr>
        <w:t>
      271)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352"/>
    <w:bookmarkStart w:name="z359" w:id="353"/>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53"/>
    <w:bookmarkStart w:name="z360" w:id="354"/>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354"/>
    <w:bookmarkStart w:name="z361" w:id="35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55"/>
    <w:bookmarkStart w:name="z362" w:id="35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56"/>
    <w:bookmarkStart w:name="z363" w:id="357"/>
    <w:p>
      <w:pPr>
        <w:spacing w:after="0"/>
        <w:ind w:left="0"/>
        <w:jc w:val="both"/>
      </w:pPr>
      <w:r>
        <w:rPr>
          <w:rFonts w:ascii="Times New Roman"/>
          <w:b w:val="false"/>
          <w:i w:val="false"/>
          <w:color w:val="000000"/>
          <w:sz w:val="28"/>
        </w:rPr>
        <w:t>
      19. Комитет төрағасының өкілеттігі:</w:t>
      </w:r>
    </w:p>
    <w:bookmarkEnd w:id="357"/>
    <w:bookmarkStart w:name="z364" w:id="358"/>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358"/>
    <w:bookmarkStart w:name="z365" w:id="359"/>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359"/>
    <w:bookmarkStart w:name="z366" w:id="360"/>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360"/>
    <w:bookmarkStart w:name="z367" w:id="361"/>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361"/>
    <w:bookmarkStart w:name="z368" w:id="362"/>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362"/>
    <w:bookmarkStart w:name="z369" w:id="363"/>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363"/>
    <w:bookmarkStart w:name="z370" w:id="364"/>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364"/>
    <w:bookmarkStart w:name="z371" w:id="365"/>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365"/>
    <w:bookmarkStart w:name="z372" w:id="366"/>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366"/>
    <w:bookmarkStart w:name="z373" w:id="367"/>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367"/>
    <w:bookmarkStart w:name="z374" w:id="36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368"/>
    <w:bookmarkStart w:name="z375" w:id="3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69"/>
    <w:bookmarkStart w:name="z376" w:id="370"/>
    <w:p>
      <w:pPr>
        <w:spacing w:after="0"/>
        <w:ind w:left="0"/>
        <w:jc w:val="left"/>
      </w:pPr>
      <w:r>
        <w:rPr>
          <w:rFonts w:ascii="Times New Roman"/>
          <w:b/>
          <w:i w:val="false"/>
          <w:color w:val="000000"/>
        </w:rPr>
        <w:t xml:space="preserve"> 4-тарау. Комитеттің мүлкі</w:t>
      </w:r>
    </w:p>
    <w:bookmarkEnd w:id="370"/>
    <w:bookmarkStart w:name="z377" w:id="371"/>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1"/>
    <w:bookmarkStart w:name="z378" w:id="372"/>
    <w:p>
      <w:pPr>
        <w:spacing w:after="0"/>
        <w:ind w:left="0"/>
        <w:jc w:val="both"/>
      </w:pPr>
      <w:r>
        <w:rPr>
          <w:rFonts w:ascii="Times New Roman"/>
          <w:b w:val="false"/>
          <w:i w:val="false"/>
          <w:color w:val="000000"/>
          <w:sz w:val="28"/>
        </w:rPr>
        <w:t>
      22. Комитетке бекітілген мүлік республикалық/коммуналдық меншікке жатады.</w:t>
      </w:r>
    </w:p>
    <w:bookmarkEnd w:id="372"/>
    <w:bookmarkStart w:name="z379" w:id="37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3"/>
    <w:bookmarkStart w:name="z380" w:id="374"/>
    <w:p>
      <w:pPr>
        <w:spacing w:after="0"/>
        <w:ind w:left="0"/>
        <w:jc w:val="left"/>
      </w:pPr>
      <w:r>
        <w:rPr>
          <w:rFonts w:ascii="Times New Roman"/>
          <w:b/>
          <w:i w:val="false"/>
          <w:color w:val="000000"/>
        </w:rPr>
        <w:t xml:space="preserve"> 5-тарау. Комитетті қайта ұйымдастыру және тарату</w:t>
      </w:r>
    </w:p>
    <w:bookmarkEnd w:id="374"/>
    <w:bookmarkStart w:name="z381" w:id="3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5"/>
    <w:bookmarkStart w:name="z382" w:id="37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тізбесі</w:t>
      </w:r>
    </w:p>
    <w:bookmarkEnd w:id="376"/>
    <w:bookmarkStart w:name="z383" w:id="37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 "Ақмола облысы бойынша көліктік бақылау инспекциясы" республикалық мемлекеттік мекемесі;</w:t>
      </w:r>
    </w:p>
    <w:bookmarkEnd w:id="377"/>
    <w:bookmarkStart w:name="z384" w:id="37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 "Ақтөбе облысы бойынша көліктік бақылау инспекциясы" республикалық мемлекеттік мекемесі;</w:t>
      </w:r>
    </w:p>
    <w:bookmarkEnd w:id="378"/>
    <w:bookmarkStart w:name="z385" w:id="37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 "Алматы облысы бойынша көліктік бақылау инспекциясы" республикалық мемлекеттік мекемесі;</w:t>
      </w:r>
    </w:p>
    <w:bookmarkEnd w:id="379"/>
    <w:bookmarkStart w:name="z386" w:id="380"/>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 "Алматы қаласы бойынша көліктік бақылау инспекциясы" республикалық мемлекеттік мекемесі;</w:t>
      </w:r>
    </w:p>
    <w:bookmarkEnd w:id="380"/>
    <w:bookmarkStart w:name="z387" w:id="381"/>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 "Атырау облысы бойынша көліктік бақылау инспекциясы" республикалық мемлекеттік мекемесі;</w:t>
      </w:r>
    </w:p>
    <w:bookmarkEnd w:id="381"/>
    <w:bookmarkStart w:name="z388" w:id="382"/>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 "Шығыс Қазақстан облысы бойынша көліктік бақылау инспекциясы" республикалық мемлекеттік мекемесі;</w:t>
      </w:r>
    </w:p>
    <w:bookmarkEnd w:id="382"/>
    <w:bookmarkStart w:name="z389" w:id="383"/>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 "Жамбыл облысы бойынша көліктік бақылау инспекциясы" республикалық мемлекеттік мекемесі;</w:t>
      </w:r>
    </w:p>
    <w:bookmarkEnd w:id="383"/>
    <w:bookmarkStart w:name="z390" w:id="384"/>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 "Батыс Қазақстан облысы бойынша көліктік бақылау инспекциясы" республикалық мемлекеттік мекемесі;</w:t>
      </w:r>
    </w:p>
    <w:bookmarkEnd w:id="384"/>
    <w:bookmarkStart w:name="z391" w:id="385"/>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 "Қарағанды облысы бойынша көліктік бақылау инспекциясы" республикалық мемлекеттік мекемесі;</w:t>
      </w:r>
    </w:p>
    <w:bookmarkEnd w:id="385"/>
    <w:bookmarkStart w:name="z392" w:id="386"/>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 "Қостанай облысы бойынша көліктік бақылау инспекциясы" республикалық мемлекеттік мекемесі;</w:t>
      </w:r>
    </w:p>
    <w:bookmarkEnd w:id="386"/>
    <w:bookmarkStart w:name="z393" w:id="387"/>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 "Қызылорда облысы бойынша көліктік бақылау инспекциясы" республикалық мемлекеттік мекемесі;</w:t>
      </w:r>
    </w:p>
    <w:bookmarkEnd w:id="387"/>
    <w:bookmarkStart w:name="z394" w:id="388"/>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 "Маңғыстау облысы бойынша көліктік бақылау инспекциясы" республикалық мемлекеттік мекемесі;</w:t>
      </w:r>
    </w:p>
    <w:bookmarkEnd w:id="388"/>
    <w:bookmarkStart w:name="z395" w:id="389"/>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 "Астана қаласы бойынша көліктік бақылау инспекциясы" республикалық мемлекеттік мекемесі;</w:t>
      </w:r>
    </w:p>
    <w:bookmarkEnd w:id="389"/>
    <w:bookmarkStart w:name="z396" w:id="390"/>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 "Павлодар облысы бойынша көліктік бақылау инспекциясы" республикалық мемлекеттік мекемесі;</w:t>
      </w:r>
    </w:p>
    <w:bookmarkEnd w:id="390"/>
    <w:bookmarkStart w:name="z397" w:id="391"/>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 "Солтүстік Қазақстан облысы бойынша көліктік бақылау инспекциясы" республикалық мемлекеттік мекемесі;</w:t>
      </w:r>
    </w:p>
    <w:bookmarkEnd w:id="391"/>
    <w:bookmarkStart w:name="z398" w:id="392"/>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 "Түркістан облысы бойынша көліктік бақылау инспекциясы" республикалық мемлекеттік мекемесі;</w:t>
      </w:r>
    </w:p>
    <w:bookmarkEnd w:id="392"/>
    <w:bookmarkStart w:name="z399" w:id="393"/>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 "Шымкент қаласы бойынша көліктік бақылау инспекциясы" республикалық мемлекеттік мекемесі;</w:t>
      </w:r>
    </w:p>
    <w:bookmarkEnd w:id="393"/>
    <w:bookmarkStart w:name="z400" w:id="394"/>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 "Абай облысы бойынша көліктік бақылау инспекциясы" республикалық мемлекеттік мекемесі;</w:t>
      </w:r>
    </w:p>
    <w:bookmarkEnd w:id="394"/>
    <w:bookmarkStart w:name="z401" w:id="395"/>
    <w:p>
      <w:pPr>
        <w:spacing w:after="0"/>
        <w:ind w:left="0"/>
        <w:jc w:val="both"/>
      </w:pPr>
      <w:r>
        <w:rPr>
          <w:rFonts w:ascii="Times New Roman"/>
          <w:b w:val="false"/>
          <w:i w:val="false"/>
          <w:color w:val="000000"/>
          <w:sz w:val="28"/>
        </w:rPr>
        <w:t>
      19) Қазақстан Республикасы Индустрия және инфрақұрылымдық даму министрлігі Көлік комитеті "Жетісу қаласы бойынша көліктік бақылау инспекциясы" республикалық мемлекеттік мекемесі;</w:t>
      </w:r>
    </w:p>
    <w:bookmarkEnd w:id="395"/>
    <w:bookmarkStart w:name="z402" w:id="396"/>
    <w:p>
      <w:pPr>
        <w:spacing w:after="0"/>
        <w:ind w:left="0"/>
        <w:jc w:val="both"/>
      </w:pPr>
      <w:r>
        <w:rPr>
          <w:rFonts w:ascii="Times New Roman"/>
          <w:b w:val="false"/>
          <w:i w:val="false"/>
          <w:color w:val="000000"/>
          <w:sz w:val="28"/>
        </w:rPr>
        <w:t>
      20) Қазақстан Республикасы Индустрия және инфрақұрылымдық даму министрлігі Көлік комитеті "Ұлытау қаласы бойынша көліктік бақылау инспекциясы" республикалық мемлекеттік мекемесі;</w:t>
      </w:r>
    </w:p>
    <w:bookmarkEnd w:id="396"/>
    <w:bookmarkStart w:name="z403" w:id="397"/>
    <w:p>
      <w:pPr>
        <w:spacing w:after="0"/>
        <w:ind w:left="0"/>
        <w:jc w:val="both"/>
      </w:pPr>
      <w:r>
        <w:rPr>
          <w:rFonts w:ascii="Times New Roman"/>
          <w:b w:val="false"/>
          <w:i w:val="false"/>
          <w:color w:val="000000"/>
          <w:sz w:val="28"/>
        </w:rPr>
        <w:t>
      21)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w:t>
      </w:r>
    </w:p>
    <w:bookmarkEnd w:id="397"/>
    <w:bookmarkStart w:name="z404" w:id="39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Көлiк комитетi" республикалық мемлекеттік мекемесінің қарамағындағы ұйымдардың тізбесi</w:t>
      </w:r>
    </w:p>
    <w:bookmarkEnd w:id="398"/>
    <w:bookmarkStart w:name="z405" w:id="399"/>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bookmarkEnd w:id="3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407" w:id="40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ережесі</w:t>
      </w:r>
    </w:p>
    <w:bookmarkEnd w:id="400"/>
    <w:bookmarkStart w:name="z408" w:id="401"/>
    <w:p>
      <w:pPr>
        <w:spacing w:after="0"/>
        <w:ind w:left="0"/>
        <w:jc w:val="left"/>
      </w:pPr>
      <w:r>
        <w:rPr>
          <w:rFonts w:ascii="Times New Roman"/>
          <w:b/>
          <w:i w:val="false"/>
          <w:color w:val="000000"/>
        </w:rPr>
        <w:t xml:space="preserve"> 1-тарау. Жалпы ережелер</w:t>
      </w:r>
    </w:p>
    <w:bookmarkEnd w:id="401"/>
    <w:bookmarkStart w:name="z409" w:id="40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02"/>
    <w:bookmarkStart w:name="z410" w:id="40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403"/>
    <w:bookmarkStart w:name="z411" w:id="40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4"/>
    <w:bookmarkStart w:name="z412" w:id="40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05"/>
    <w:bookmarkStart w:name="z413" w:id="40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06"/>
    <w:bookmarkStart w:name="z414" w:id="40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07"/>
    <w:bookmarkStart w:name="z415" w:id="40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08"/>
    <w:bookmarkStart w:name="z416" w:id="409"/>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409"/>
    <w:bookmarkStart w:name="z417" w:id="410"/>
    <w:p>
      <w:pPr>
        <w:spacing w:after="0"/>
        <w:ind w:left="0"/>
        <w:jc w:val="both"/>
      </w:pPr>
      <w:r>
        <w:rPr>
          <w:rFonts w:ascii="Times New Roman"/>
          <w:b w:val="false"/>
          <w:i w:val="false"/>
          <w:color w:val="000000"/>
          <w:sz w:val="28"/>
        </w:rPr>
        <w:t>
      9. Мемлекеттік органның толық атауы:</w:t>
      </w:r>
    </w:p>
    <w:bookmarkEnd w:id="410"/>
    <w:bookmarkStart w:name="z418" w:id="41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мемлекеттiк мекемесi;</w:t>
      </w:r>
    </w:p>
    <w:bookmarkEnd w:id="411"/>
    <w:bookmarkStart w:name="z419" w:id="41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w:t>
      </w:r>
    </w:p>
    <w:bookmarkEnd w:id="412"/>
    <w:bookmarkStart w:name="z420" w:id="41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13"/>
    <w:bookmarkStart w:name="z421" w:id="41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14"/>
    <w:bookmarkStart w:name="z422" w:id="41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15"/>
    <w:bookmarkStart w:name="z423" w:id="41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6"/>
    <w:bookmarkStart w:name="z424" w:id="41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417"/>
    <w:bookmarkStart w:name="z425" w:id="418"/>
    <w:p>
      <w:pPr>
        <w:spacing w:after="0"/>
        <w:ind w:left="0"/>
        <w:jc w:val="both"/>
      </w:pPr>
      <w:r>
        <w:rPr>
          <w:rFonts w:ascii="Times New Roman"/>
          <w:b w:val="false"/>
          <w:i w:val="false"/>
          <w:color w:val="000000"/>
          <w:sz w:val="28"/>
        </w:rPr>
        <w:t>
      13. Мақсаттары:</w:t>
      </w:r>
    </w:p>
    <w:bookmarkEnd w:id="418"/>
    <w:bookmarkStart w:name="z426" w:id="41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19"/>
    <w:bookmarkStart w:name="z427" w:id="42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20"/>
    <w:bookmarkStart w:name="z428" w:id="42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21"/>
    <w:bookmarkStart w:name="z429" w:id="422"/>
    <w:p>
      <w:pPr>
        <w:spacing w:after="0"/>
        <w:ind w:left="0"/>
        <w:jc w:val="both"/>
      </w:pPr>
      <w:r>
        <w:rPr>
          <w:rFonts w:ascii="Times New Roman"/>
          <w:b w:val="false"/>
          <w:i w:val="false"/>
          <w:color w:val="000000"/>
          <w:sz w:val="28"/>
        </w:rPr>
        <w:t>
      14. Құқықтары мен міндеттері:</w:t>
      </w:r>
    </w:p>
    <w:bookmarkEnd w:id="422"/>
    <w:bookmarkStart w:name="z430" w:id="423"/>
    <w:p>
      <w:pPr>
        <w:spacing w:after="0"/>
        <w:ind w:left="0"/>
        <w:jc w:val="both"/>
      </w:pPr>
      <w:r>
        <w:rPr>
          <w:rFonts w:ascii="Times New Roman"/>
          <w:b w:val="false"/>
          <w:i w:val="false"/>
          <w:color w:val="000000"/>
          <w:sz w:val="28"/>
        </w:rPr>
        <w:t>
      құқықтары:</w:t>
      </w:r>
    </w:p>
    <w:bookmarkEnd w:id="423"/>
    <w:bookmarkStart w:name="z431" w:id="42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424"/>
    <w:bookmarkStart w:name="z432" w:id="42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425"/>
    <w:bookmarkStart w:name="z433" w:id="42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426"/>
    <w:bookmarkStart w:name="z434" w:id="42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автомомбиль жолдарының учаскелерінде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427"/>
    <w:bookmarkStart w:name="z435" w:id="42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428"/>
    <w:bookmarkStart w:name="z436" w:id="42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29"/>
    <w:bookmarkStart w:name="z437" w:id="43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30"/>
    <w:bookmarkStart w:name="z438" w:id="43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31"/>
    <w:bookmarkStart w:name="z439" w:id="43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32"/>
    <w:bookmarkStart w:name="z440" w:id="43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33"/>
    <w:bookmarkStart w:name="z441" w:id="43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34"/>
    <w:bookmarkStart w:name="z442" w:id="435"/>
    <w:p>
      <w:pPr>
        <w:spacing w:after="0"/>
        <w:ind w:left="0"/>
        <w:jc w:val="both"/>
      </w:pPr>
      <w:r>
        <w:rPr>
          <w:rFonts w:ascii="Times New Roman"/>
          <w:b w:val="false"/>
          <w:i w:val="false"/>
          <w:color w:val="000000"/>
          <w:sz w:val="28"/>
        </w:rPr>
        <w:t>
      Міндеттері:</w:t>
      </w:r>
    </w:p>
    <w:bookmarkEnd w:id="435"/>
    <w:bookmarkStart w:name="z443" w:id="43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36"/>
    <w:bookmarkStart w:name="z444" w:id="43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37"/>
    <w:bookmarkStart w:name="z445" w:id="43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38"/>
    <w:bookmarkStart w:name="z446" w:id="43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39"/>
    <w:bookmarkStart w:name="z447" w:id="44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40"/>
    <w:bookmarkStart w:name="z448" w:id="44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441"/>
    <w:bookmarkStart w:name="z449" w:id="44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442"/>
    <w:bookmarkStart w:name="z450" w:id="443"/>
    <w:p>
      <w:pPr>
        <w:spacing w:after="0"/>
        <w:ind w:left="0"/>
        <w:jc w:val="both"/>
      </w:pPr>
      <w:r>
        <w:rPr>
          <w:rFonts w:ascii="Times New Roman"/>
          <w:b w:val="false"/>
          <w:i w:val="false"/>
          <w:color w:val="000000"/>
          <w:sz w:val="28"/>
        </w:rPr>
        <w:t>
      15. Функциялары:</w:t>
      </w:r>
    </w:p>
    <w:bookmarkEnd w:id="443"/>
    <w:bookmarkStart w:name="z451" w:id="44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444"/>
    <w:bookmarkStart w:name="z452" w:id="44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445"/>
    <w:bookmarkStart w:name="z453" w:id="44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446"/>
    <w:bookmarkStart w:name="z454" w:id="44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447"/>
    <w:bookmarkStart w:name="z455" w:id="44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448"/>
    <w:bookmarkStart w:name="z456" w:id="44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449"/>
    <w:bookmarkStart w:name="z457" w:id="45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450"/>
    <w:bookmarkStart w:name="z458" w:id="45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451"/>
    <w:bookmarkStart w:name="z459" w:id="45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452"/>
    <w:bookmarkStart w:name="z460" w:id="45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453"/>
    <w:bookmarkStart w:name="z461" w:id="45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454"/>
    <w:bookmarkStart w:name="z462" w:id="45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455"/>
    <w:bookmarkStart w:name="z463" w:id="45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456"/>
    <w:bookmarkStart w:name="z464" w:id="45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457"/>
    <w:bookmarkStart w:name="z465" w:id="45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458"/>
    <w:bookmarkStart w:name="z466" w:id="45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459"/>
    <w:bookmarkStart w:name="z467" w:id="46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460"/>
    <w:bookmarkStart w:name="z468" w:id="46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461"/>
    <w:bookmarkStart w:name="z469" w:id="46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62"/>
    <w:bookmarkStart w:name="z470" w:id="46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63"/>
    <w:bookmarkStart w:name="z471" w:id="46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64"/>
    <w:bookmarkStart w:name="z472" w:id="46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465"/>
    <w:bookmarkStart w:name="z473" w:id="46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466"/>
    <w:bookmarkStart w:name="z474" w:id="46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67"/>
    <w:bookmarkStart w:name="z475" w:id="46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468"/>
    <w:bookmarkStart w:name="z476" w:id="46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469"/>
    <w:bookmarkStart w:name="z477" w:id="47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70"/>
    <w:bookmarkStart w:name="z478" w:id="47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471"/>
    <w:bookmarkStart w:name="z479" w:id="47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72"/>
    <w:bookmarkStart w:name="z480" w:id="47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473"/>
    <w:bookmarkStart w:name="z481" w:id="47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474"/>
    <w:bookmarkStart w:name="z482" w:id="47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75"/>
    <w:bookmarkStart w:name="z483" w:id="47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476"/>
    <w:bookmarkStart w:name="z484" w:id="47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477"/>
    <w:bookmarkStart w:name="z485" w:id="47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478"/>
    <w:bookmarkStart w:name="z486" w:id="47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479"/>
    <w:bookmarkStart w:name="z487" w:id="48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480"/>
    <w:bookmarkStart w:name="z488" w:id="48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481"/>
    <w:bookmarkStart w:name="z489" w:id="48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482"/>
    <w:bookmarkStart w:name="z490" w:id="48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483"/>
    <w:bookmarkStart w:name="z491" w:id="48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484"/>
    <w:bookmarkStart w:name="z492" w:id="48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w:t>
      </w:r>
    </w:p>
    <w:bookmarkEnd w:id="485"/>
    <w:bookmarkStart w:name="z493" w:id="48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86"/>
    <w:bookmarkStart w:name="z494" w:id="48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487"/>
    <w:bookmarkStart w:name="z495" w:id="48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488"/>
    <w:bookmarkStart w:name="z496" w:id="48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489"/>
    <w:bookmarkStart w:name="z497" w:id="490"/>
    <w:p>
      <w:pPr>
        <w:spacing w:after="0"/>
        <w:ind w:left="0"/>
        <w:jc w:val="both"/>
      </w:pPr>
      <w:r>
        <w:rPr>
          <w:rFonts w:ascii="Times New Roman"/>
          <w:b w:val="false"/>
          <w:i w:val="false"/>
          <w:color w:val="000000"/>
          <w:sz w:val="28"/>
        </w:rPr>
        <w:t>
      44) Мемлекеттік жылжымалы құрам тізілімін жүргізу;</w:t>
      </w:r>
    </w:p>
    <w:bookmarkEnd w:id="490"/>
    <w:bookmarkStart w:name="z498" w:id="491"/>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491"/>
    <w:bookmarkStart w:name="z499" w:id="492"/>
    <w:p>
      <w:pPr>
        <w:spacing w:after="0"/>
        <w:ind w:left="0"/>
        <w:jc w:val="both"/>
      </w:pPr>
      <w:r>
        <w:rPr>
          <w:rFonts w:ascii="Times New Roman"/>
          <w:b w:val="false"/>
          <w:i w:val="false"/>
          <w:color w:val="000000"/>
          <w:sz w:val="28"/>
        </w:rPr>
        <w:t>
      44-2) қауіпсіздік сертификатын беру;</w:t>
      </w:r>
    </w:p>
    <w:bookmarkEnd w:id="492"/>
    <w:bookmarkStart w:name="z500" w:id="493"/>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93"/>
    <w:bookmarkStart w:name="z501" w:id="49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494"/>
    <w:bookmarkStart w:name="z502" w:id="49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495"/>
    <w:bookmarkStart w:name="z503" w:id="49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496"/>
    <w:bookmarkStart w:name="z504" w:id="49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497"/>
    <w:bookmarkStart w:name="z505" w:id="498"/>
    <w:p>
      <w:pPr>
        <w:spacing w:after="0"/>
        <w:ind w:left="0"/>
        <w:jc w:val="both"/>
      </w:pPr>
      <w:r>
        <w:rPr>
          <w:rFonts w:ascii="Times New Roman"/>
          <w:b w:val="false"/>
          <w:i w:val="false"/>
          <w:color w:val="000000"/>
          <w:sz w:val="28"/>
        </w:rPr>
        <w:t>
      19. Инспекция басшысының өкілеттігі:</w:t>
      </w:r>
    </w:p>
    <w:bookmarkEnd w:id="498"/>
    <w:bookmarkStart w:name="z506" w:id="49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499"/>
    <w:bookmarkStart w:name="z507" w:id="50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00"/>
    <w:bookmarkStart w:name="z508" w:id="50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501"/>
    <w:bookmarkStart w:name="z509" w:id="50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02"/>
    <w:bookmarkStart w:name="z510" w:id="50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03"/>
    <w:bookmarkStart w:name="z511" w:id="50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504"/>
    <w:bookmarkStart w:name="z512" w:id="50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05"/>
    <w:bookmarkStart w:name="z513" w:id="50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06"/>
    <w:bookmarkStart w:name="z514" w:id="50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07"/>
    <w:bookmarkStart w:name="z515" w:id="50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08"/>
    <w:bookmarkStart w:name="z516" w:id="50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09"/>
    <w:bookmarkStart w:name="z517" w:id="510"/>
    <w:p>
      <w:pPr>
        <w:spacing w:after="0"/>
        <w:ind w:left="0"/>
        <w:jc w:val="left"/>
      </w:pPr>
      <w:r>
        <w:rPr>
          <w:rFonts w:ascii="Times New Roman"/>
          <w:b/>
          <w:i w:val="false"/>
          <w:color w:val="000000"/>
        </w:rPr>
        <w:t xml:space="preserve"> 4-тарау. Инспекцияның мүлкі</w:t>
      </w:r>
    </w:p>
    <w:bookmarkEnd w:id="510"/>
    <w:bookmarkStart w:name="z518" w:id="51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511"/>
    <w:bookmarkStart w:name="z519" w:id="51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2"/>
    <w:bookmarkStart w:name="z520" w:id="51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13"/>
    <w:bookmarkStart w:name="z521" w:id="51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4"/>
    <w:bookmarkStart w:name="z522" w:id="515"/>
    <w:p>
      <w:pPr>
        <w:spacing w:after="0"/>
        <w:ind w:left="0"/>
        <w:jc w:val="left"/>
      </w:pPr>
      <w:r>
        <w:rPr>
          <w:rFonts w:ascii="Times New Roman"/>
          <w:b/>
          <w:i w:val="false"/>
          <w:color w:val="000000"/>
        </w:rPr>
        <w:t xml:space="preserve"> 5-тарау. Инспекцияны қайта ұйымдастыру және тарату</w:t>
      </w:r>
    </w:p>
    <w:bookmarkEnd w:id="515"/>
    <w:bookmarkStart w:name="z523" w:id="51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525" w:id="51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ережесі</w:t>
      </w:r>
    </w:p>
    <w:bookmarkEnd w:id="517"/>
    <w:bookmarkStart w:name="z526" w:id="518"/>
    <w:p>
      <w:pPr>
        <w:spacing w:after="0"/>
        <w:ind w:left="0"/>
        <w:jc w:val="left"/>
      </w:pPr>
      <w:r>
        <w:rPr>
          <w:rFonts w:ascii="Times New Roman"/>
          <w:b/>
          <w:i w:val="false"/>
          <w:color w:val="000000"/>
        </w:rPr>
        <w:t xml:space="preserve"> 1-тарау. Жалпы ережелер</w:t>
      </w:r>
    </w:p>
    <w:bookmarkEnd w:id="518"/>
    <w:bookmarkStart w:name="z527" w:id="51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19"/>
    <w:bookmarkStart w:name="z528" w:id="52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520"/>
    <w:bookmarkStart w:name="z529" w:id="52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21"/>
    <w:bookmarkStart w:name="z530" w:id="52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22"/>
    <w:bookmarkStart w:name="z531" w:id="52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23"/>
    <w:bookmarkStart w:name="z532" w:id="52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24"/>
    <w:bookmarkStart w:name="z533" w:id="52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525"/>
    <w:bookmarkStart w:name="z534" w:id="526"/>
    <w:p>
      <w:pPr>
        <w:spacing w:after="0"/>
        <w:ind w:left="0"/>
        <w:jc w:val="both"/>
      </w:pPr>
      <w:r>
        <w:rPr>
          <w:rFonts w:ascii="Times New Roman"/>
          <w:b w:val="false"/>
          <w:i w:val="false"/>
          <w:color w:val="000000"/>
          <w:sz w:val="28"/>
        </w:rPr>
        <w:t>
      8. Инспекцияның орналасқан жері: Қазақстан Республикасы, 030019, Ақтөбе облысы, Ақтөбе қаласы, Маресьев көшесі, 95 үй, 1 бөлігі.</w:t>
      </w:r>
    </w:p>
    <w:bookmarkEnd w:id="526"/>
    <w:bookmarkStart w:name="z535" w:id="527"/>
    <w:p>
      <w:pPr>
        <w:spacing w:after="0"/>
        <w:ind w:left="0"/>
        <w:jc w:val="both"/>
      </w:pPr>
      <w:r>
        <w:rPr>
          <w:rFonts w:ascii="Times New Roman"/>
          <w:b w:val="false"/>
          <w:i w:val="false"/>
          <w:color w:val="000000"/>
          <w:sz w:val="28"/>
        </w:rPr>
        <w:t>
      9. Мемлекеттік органның толық атауы:</w:t>
      </w:r>
    </w:p>
    <w:bookmarkEnd w:id="527"/>
    <w:bookmarkStart w:name="z536" w:id="52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мемлекеттiк мекемесi;</w:t>
      </w:r>
    </w:p>
    <w:bookmarkEnd w:id="528"/>
    <w:bookmarkStart w:name="z537" w:id="52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w:t>
      </w:r>
    </w:p>
    <w:bookmarkEnd w:id="529"/>
    <w:bookmarkStart w:name="z538" w:id="53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0"/>
    <w:bookmarkStart w:name="z539" w:id="53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531"/>
    <w:bookmarkStart w:name="z540" w:id="53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532"/>
    <w:bookmarkStart w:name="z541" w:id="53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33"/>
    <w:bookmarkStart w:name="z542" w:id="53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534"/>
    <w:bookmarkStart w:name="z543" w:id="535"/>
    <w:p>
      <w:pPr>
        <w:spacing w:after="0"/>
        <w:ind w:left="0"/>
        <w:jc w:val="both"/>
      </w:pPr>
      <w:r>
        <w:rPr>
          <w:rFonts w:ascii="Times New Roman"/>
          <w:b w:val="false"/>
          <w:i w:val="false"/>
          <w:color w:val="000000"/>
          <w:sz w:val="28"/>
        </w:rPr>
        <w:t>
      13. Мақсаттары:</w:t>
      </w:r>
    </w:p>
    <w:bookmarkEnd w:id="535"/>
    <w:bookmarkStart w:name="z544" w:id="53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36"/>
    <w:bookmarkStart w:name="z545" w:id="53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37"/>
    <w:bookmarkStart w:name="z546" w:id="53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38"/>
    <w:bookmarkStart w:name="z547" w:id="539"/>
    <w:p>
      <w:pPr>
        <w:spacing w:after="0"/>
        <w:ind w:left="0"/>
        <w:jc w:val="both"/>
      </w:pPr>
      <w:r>
        <w:rPr>
          <w:rFonts w:ascii="Times New Roman"/>
          <w:b w:val="false"/>
          <w:i w:val="false"/>
          <w:color w:val="000000"/>
          <w:sz w:val="28"/>
        </w:rPr>
        <w:t>
      14. Құқықтары мен міндеттері:</w:t>
      </w:r>
    </w:p>
    <w:bookmarkEnd w:id="539"/>
    <w:bookmarkStart w:name="z548" w:id="540"/>
    <w:p>
      <w:pPr>
        <w:spacing w:after="0"/>
        <w:ind w:left="0"/>
        <w:jc w:val="both"/>
      </w:pPr>
      <w:r>
        <w:rPr>
          <w:rFonts w:ascii="Times New Roman"/>
          <w:b w:val="false"/>
          <w:i w:val="false"/>
          <w:color w:val="000000"/>
          <w:sz w:val="28"/>
        </w:rPr>
        <w:t>
      құқықтары:</w:t>
      </w:r>
    </w:p>
    <w:bookmarkEnd w:id="540"/>
    <w:bookmarkStart w:name="z549" w:id="54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541"/>
    <w:bookmarkStart w:name="z550" w:id="54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42"/>
    <w:bookmarkStart w:name="z551" w:id="54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43"/>
    <w:bookmarkStart w:name="z552" w:id="544"/>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544"/>
    <w:bookmarkStart w:name="z553" w:id="54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45"/>
    <w:bookmarkStart w:name="z554" w:id="54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46"/>
    <w:bookmarkStart w:name="z555" w:id="54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47"/>
    <w:bookmarkStart w:name="z556" w:id="54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48"/>
    <w:bookmarkStart w:name="z557" w:id="54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549"/>
    <w:bookmarkStart w:name="z558" w:id="55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50"/>
    <w:bookmarkStart w:name="z559" w:id="55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51"/>
    <w:bookmarkStart w:name="z560" w:id="552"/>
    <w:p>
      <w:pPr>
        <w:spacing w:after="0"/>
        <w:ind w:left="0"/>
        <w:jc w:val="both"/>
      </w:pPr>
      <w:r>
        <w:rPr>
          <w:rFonts w:ascii="Times New Roman"/>
          <w:b w:val="false"/>
          <w:i w:val="false"/>
          <w:color w:val="000000"/>
          <w:sz w:val="28"/>
        </w:rPr>
        <w:t>
      Міндеттері:</w:t>
      </w:r>
    </w:p>
    <w:bookmarkEnd w:id="552"/>
    <w:bookmarkStart w:name="z561" w:id="55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53"/>
    <w:bookmarkStart w:name="z562" w:id="55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54"/>
    <w:bookmarkStart w:name="z563" w:id="55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55"/>
    <w:bookmarkStart w:name="z564" w:id="55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56"/>
    <w:bookmarkStart w:name="z565" w:id="55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57"/>
    <w:bookmarkStart w:name="z566" w:id="55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58"/>
    <w:bookmarkStart w:name="z567" w:id="55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59"/>
    <w:bookmarkStart w:name="z568" w:id="560"/>
    <w:p>
      <w:pPr>
        <w:spacing w:after="0"/>
        <w:ind w:left="0"/>
        <w:jc w:val="both"/>
      </w:pPr>
      <w:r>
        <w:rPr>
          <w:rFonts w:ascii="Times New Roman"/>
          <w:b w:val="false"/>
          <w:i w:val="false"/>
          <w:color w:val="000000"/>
          <w:sz w:val="28"/>
        </w:rPr>
        <w:t>
      15. Функциялары:</w:t>
      </w:r>
    </w:p>
    <w:bookmarkEnd w:id="560"/>
    <w:bookmarkStart w:name="z569" w:id="56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61"/>
    <w:bookmarkStart w:name="z570" w:id="56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62"/>
    <w:bookmarkStart w:name="z571" w:id="56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63"/>
    <w:bookmarkStart w:name="z572" w:id="56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64"/>
    <w:bookmarkStart w:name="z573" w:id="56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65"/>
    <w:bookmarkStart w:name="z574" w:id="56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66"/>
    <w:bookmarkStart w:name="z575" w:id="56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67"/>
    <w:bookmarkStart w:name="z576" w:id="56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68"/>
    <w:bookmarkStart w:name="z577" w:id="569"/>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569"/>
    <w:bookmarkStart w:name="z578" w:id="57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70"/>
    <w:bookmarkStart w:name="z579" w:id="57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71"/>
    <w:bookmarkStart w:name="z580" w:id="57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72"/>
    <w:bookmarkStart w:name="z581" w:id="57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73"/>
    <w:bookmarkStart w:name="z582" w:id="57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74"/>
    <w:bookmarkStart w:name="z583" w:id="57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75"/>
    <w:bookmarkStart w:name="z584" w:id="576"/>
    <w:p>
      <w:pPr>
        <w:spacing w:after="0"/>
        <w:ind w:left="0"/>
        <w:jc w:val="both"/>
      </w:pPr>
      <w:r>
        <w:rPr>
          <w:rFonts w:ascii="Times New Roman"/>
          <w:b w:val="false"/>
          <w:i w:val="false"/>
          <w:color w:val="000000"/>
          <w:sz w:val="28"/>
        </w:rPr>
        <w:t>
      16) жүк көлік құралдарын өлшеуде халықаралық сертификатты беруді жүзеге асыру;</w:t>
      </w:r>
    </w:p>
    <w:bookmarkEnd w:id="576"/>
    <w:bookmarkStart w:name="z585" w:id="57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577"/>
    <w:bookmarkStart w:name="z586" w:id="57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78"/>
    <w:bookmarkStart w:name="z587" w:id="57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579"/>
    <w:bookmarkStart w:name="z588" w:id="58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80"/>
    <w:bookmarkStart w:name="z589" w:id="58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581"/>
    <w:bookmarkStart w:name="z590" w:id="58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82"/>
    <w:bookmarkStart w:name="z591" w:id="58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583"/>
    <w:bookmarkStart w:name="z592" w:id="584"/>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584"/>
    <w:bookmarkStart w:name="z593" w:id="58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85"/>
    <w:bookmarkStart w:name="z594" w:id="58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586"/>
    <w:bookmarkStart w:name="z595" w:id="587"/>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587"/>
    <w:bookmarkStart w:name="z596" w:id="588"/>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88"/>
    <w:bookmarkStart w:name="z597" w:id="58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589"/>
    <w:bookmarkStart w:name="z598" w:id="59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90"/>
    <w:bookmarkStart w:name="z599" w:id="59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91"/>
    <w:bookmarkStart w:name="z600" w:id="59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92"/>
    <w:bookmarkStart w:name="z601" w:id="593"/>
    <w:p>
      <w:pPr>
        <w:spacing w:after="0"/>
        <w:ind w:left="0"/>
        <w:jc w:val="both"/>
      </w:pPr>
      <w:r>
        <w:rPr>
          <w:rFonts w:ascii="Times New Roman"/>
          <w:b w:val="false"/>
          <w:i w:val="false"/>
          <w:color w:val="000000"/>
          <w:sz w:val="28"/>
        </w:rPr>
        <w:t>
      30) жай-күйі жол жүрісі қауіпсіздігі және қоршаған ортаны қорғау талаптарына сай келмейтін қалалық рельсті көлік объектілерін пайдалануды тоқтата тұруды жүзеге асыру;</w:t>
      </w:r>
    </w:p>
    <w:bookmarkEnd w:id="593"/>
    <w:bookmarkStart w:name="z602" w:id="59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94"/>
    <w:bookmarkStart w:name="z603" w:id="59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95"/>
    <w:bookmarkStart w:name="z604" w:id="59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96"/>
    <w:bookmarkStart w:name="z605" w:id="59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97"/>
    <w:bookmarkStart w:name="z606" w:id="59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98"/>
    <w:bookmarkStart w:name="z607" w:id="59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599"/>
    <w:bookmarkStart w:name="z608" w:id="60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00"/>
    <w:bookmarkStart w:name="z609" w:id="60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601"/>
    <w:bookmarkStart w:name="z610" w:id="602"/>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602"/>
    <w:bookmarkStart w:name="z611" w:id="603"/>
    <w:p>
      <w:pPr>
        <w:spacing w:after="0"/>
        <w:ind w:left="0"/>
        <w:jc w:val="both"/>
      </w:pPr>
      <w:r>
        <w:rPr>
          <w:rFonts w:ascii="Times New Roman"/>
          <w:b w:val="false"/>
          <w:i w:val="false"/>
          <w:color w:val="000000"/>
          <w:sz w:val="28"/>
        </w:rPr>
        <w:t>
      40) кемені қатынасы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оған тыйым салу;</w:t>
      </w:r>
    </w:p>
    <w:bookmarkEnd w:id="603"/>
    <w:bookmarkStart w:name="z612" w:id="604"/>
    <w:p>
      <w:pPr>
        <w:spacing w:after="0"/>
        <w:ind w:left="0"/>
        <w:jc w:val="both"/>
      </w:pPr>
      <w:r>
        <w:rPr>
          <w:rFonts w:ascii="Times New Roman"/>
          <w:b w:val="false"/>
          <w:i w:val="false"/>
          <w:color w:val="000000"/>
          <w:sz w:val="28"/>
        </w:rPr>
        <w:t>
      41)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604"/>
    <w:bookmarkStart w:name="z613" w:id="605"/>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605"/>
    <w:bookmarkStart w:name="z614" w:id="606"/>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606"/>
    <w:bookmarkStart w:name="z615" w:id="607"/>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607"/>
    <w:bookmarkStart w:name="z616" w:id="608"/>
    <w:p>
      <w:pPr>
        <w:spacing w:after="0"/>
        <w:ind w:left="0"/>
        <w:jc w:val="both"/>
      </w:pPr>
      <w:r>
        <w:rPr>
          <w:rFonts w:ascii="Times New Roman"/>
          <w:b w:val="false"/>
          <w:i w:val="false"/>
          <w:color w:val="000000"/>
          <w:sz w:val="28"/>
        </w:rPr>
        <w:t>
      45) Мемлекеттік жылжымалы құрам тізілімін жүргізу;</w:t>
      </w:r>
    </w:p>
    <w:bookmarkEnd w:id="608"/>
    <w:bookmarkStart w:name="z617" w:id="609"/>
    <w:p>
      <w:pPr>
        <w:spacing w:after="0"/>
        <w:ind w:left="0"/>
        <w:jc w:val="both"/>
      </w:pPr>
      <w:r>
        <w:rPr>
          <w:rFonts w:ascii="Times New Roman"/>
          <w:b w:val="false"/>
          <w:i w:val="false"/>
          <w:color w:val="000000"/>
          <w:sz w:val="28"/>
        </w:rPr>
        <w:t>
      45-1)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09"/>
    <w:bookmarkStart w:name="z618" w:id="610"/>
    <w:p>
      <w:pPr>
        <w:spacing w:after="0"/>
        <w:ind w:left="0"/>
        <w:jc w:val="both"/>
      </w:pPr>
      <w:r>
        <w:rPr>
          <w:rFonts w:ascii="Times New Roman"/>
          <w:b w:val="false"/>
          <w:i w:val="false"/>
          <w:color w:val="000000"/>
          <w:sz w:val="28"/>
        </w:rPr>
        <w:t>
      45-2) қауіпсіздік сертификатын беру;</w:t>
      </w:r>
    </w:p>
    <w:bookmarkEnd w:id="610"/>
    <w:bookmarkStart w:name="z619" w:id="611"/>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11"/>
    <w:bookmarkStart w:name="z620" w:id="61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12"/>
    <w:bookmarkStart w:name="z621" w:id="6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13"/>
    <w:bookmarkStart w:name="z622" w:id="6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14"/>
    <w:bookmarkStart w:name="z623" w:id="6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15"/>
    <w:bookmarkStart w:name="z624" w:id="616"/>
    <w:p>
      <w:pPr>
        <w:spacing w:after="0"/>
        <w:ind w:left="0"/>
        <w:jc w:val="both"/>
      </w:pPr>
      <w:r>
        <w:rPr>
          <w:rFonts w:ascii="Times New Roman"/>
          <w:b w:val="false"/>
          <w:i w:val="false"/>
          <w:color w:val="000000"/>
          <w:sz w:val="28"/>
        </w:rPr>
        <w:t>
      19. Инспекция басшысының өкілеттігі:</w:t>
      </w:r>
    </w:p>
    <w:bookmarkEnd w:id="616"/>
    <w:bookmarkStart w:name="z625" w:id="61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617"/>
    <w:bookmarkStart w:name="z626" w:id="61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18"/>
    <w:bookmarkStart w:name="z627" w:id="619"/>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619"/>
    <w:bookmarkStart w:name="z628" w:id="62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20"/>
    <w:bookmarkStart w:name="z629" w:id="62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21"/>
    <w:bookmarkStart w:name="z630" w:id="622"/>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622"/>
    <w:bookmarkStart w:name="z631" w:id="62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23"/>
    <w:bookmarkStart w:name="z632" w:id="62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24"/>
    <w:bookmarkStart w:name="z633" w:id="62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625"/>
    <w:bookmarkStart w:name="z634" w:id="62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626"/>
    <w:bookmarkStart w:name="z635" w:id="6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27"/>
    <w:bookmarkStart w:name="z636" w:id="628"/>
    <w:p>
      <w:pPr>
        <w:spacing w:after="0"/>
        <w:ind w:left="0"/>
        <w:jc w:val="left"/>
      </w:pPr>
      <w:r>
        <w:rPr>
          <w:rFonts w:ascii="Times New Roman"/>
          <w:b/>
          <w:i w:val="false"/>
          <w:color w:val="000000"/>
        </w:rPr>
        <w:t xml:space="preserve"> 4-тарау. Инспекцияның мүлкі</w:t>
      </w:r>
    </w:p>
    <w:bookmarkEnd w:id="628"/>
    <w:bookmarkStart w:name="z637" w:id="62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9"/>
    <w:bookmarkStart w:name="z638" w:id="63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630"/>
    <w:bookmarkStart w:name="z639" w:id="63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1"/>
    <w:bookmarkStart w:name="z640" w:id="632"/>
    <w:p>
      <w:pPr>
        <w:spacing w:after="0"/>
        <w:ind w:left="0"/>
        <w:jc w:val="left"/>
      </w:pPr>
      <w:r>
        <w:rPr>
          <w:rFonts w:ascii="Times New Roman"/>
          <w:b/>
          <w:i w:val="false"/>
          <w:color w:val="000000"/>
        </w:rPr>
        <w:t xml:space="preserve"> 5-тарау. Инспекцияны қайта ұйымдастыру және тарату</w:t>
      </w:r>
    </w:p>
    <w:bookmarkEnd w:id="632"/>
    <w:bookmarkStart w:name="z641" w:id="63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643" w:id="63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ережесі</w:t>
      </w:r>
    </w:p>
    <w:bookmarkEnd w:id="634"/>
    <w:bookmarkStart w:name="z644" w:id="635"/>
    <w:p>
      <w:pPr>
        <w:spacing w:after="0"/>
        <w:ind w:left="0"/>
        <w:jc w:val="left"/>
      </w:pPr>
      <w:r>
        <w:rPr>
          <w:rFonts w:ascii="Times New Roman"/>
          <w:b/>
          <w:i w:val="false"/>
          <w:color w:val="000000"/>
        </w:rPr>
        <w:t xml:space="preserve"> 1-тарау. Жалпы ережелер</w:t>
      </w:r>
    </w:p>
    <w:bookmarkEnd w:id="635"/>
    <w:bookmarkStart w:name="z645" w:id="63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36"/>
    <w:bookmarkStart w:name="z646" w:id="63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637"/>
    <w:bookmarkStart w:name="z647" w:id="63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38"/>
    <w:bookmarkStart w:name="z648" w:id="63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39"/>
    <w:bookmarkStart w:name="z649" w:id="64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40"/>
    <w:bookmarkStart w:name="z650" w:id="64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41"/>
    <w:bookmarkStart w:name="z651" w:id="64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42"/>
    <w:bookmarkStart w:name="z652" w:id="643"/>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Қапшағай су қоймасының оңтүстік-батыс жағалауы, № 83 жер телімі.</w:t>
      </w:r>
    </w:p>
    <w:bookmarkEnd w:id="643"/>
    <w:bookmarkStart w:name="z653" w:id="644"/>
    <w:p>
      <w:pPr>
        <w:spacing w:after="0"/>
        <w:ind w:left="0"/>
        <w:jc w:val="both"/>
      </w:pPr>
      <w:r>
        <w:rPr>
          <w:rFonts w:ascii="Times New Roman"/>
          <w:b w:val="false"/>
          <w:i w:val="false"/>
          <w:color w:val="000000"/>
          <w:sz w:val="28"/>
        </w:rPr>
        <w:t>
      9. Мемлекеттік органның толық атауы:</w:t>
      </w:r>
    </w:p>
    <w:bookmarkEnd w:id="644"/>
    <w:bookmarkStart w:name="z654" w:id="64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мемлекеттiк мекемесi;</w:t>
      </w:r>
    </w:p>
    <w:bookmarkEnd w:id="645"/>
    <w:bookmarkStart w:name="z655" w:id="64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w:t>
      </w:r>
    </w:p>
    <w:bookmarkEnd w:id="646"/>
    <w:bookmarkStart w:name="z656" w:id="64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47"/>
    <w:bookmarkStart w:name="z657" w:id="64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48"/>
    <w:bookmarkStart w:name="z658" w:id="64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49"/>
    <w:bookmarkStart w:name="z659" w:id="65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50"/>
    <w:bookmarkStart w:name="z660" w:id="65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651"/>
    <w:bookmarkStart w:name="z661" w:id="652"/>
    <w:p>
      <w:pPr>
        <w:spacing w:after="0"/>
        <w:ind w:left="0"/>
        <w:jc w:val="both"/>
      </w:pPr>
      <w:r>
        <w:rPr>
          <w:rFonts w:ascii="Times New Roman"/>
          <w:b w:val="false"/>
          <w:i w:val="false"/>
          <w:color w:val="000000"/>
          <w:sz w:val="28"/>
        </w:rPr>
        <w:t>
      13. Мақсаттары:</w:t>
      </w:r>
    </w:p>
    <w:bookmarkEnd w:id="652"/>
    <w:bookmarkStart w:name="z662" w:id="65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53"/>
    <w:bookmarkStart w:name="z663" w:id="65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54"/>
    <w:bookmarkStart w:name="z664" w:id="65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55"/>
    <w:bookmarkStart w:name="z665" w:id="656"/>
    <w:p>
      <w:pPr>
        <w:spacing w:after="0"/>
        <w:ind w:left="0"/>
        <w:jc w:val="both"/>
      </w:pPr>
      <w:r>
        <w:rPr>
          <w:rFonts w:ascii="Times New Roman"/>
          <w:b w:val="false"/>
          <w:i w:val="false"/>
          <w:color w:val="000000"/>
          <w:sz w:val="28"/>
        </w:rPr>
        <w:t>
      14. Құқықтары мен міндеттері:</w:t>
      </w:r>
    </w:p>
    <w:bookmarkEnd w:id="656"/>
    <w:bookmarkStart w:name="z666" w:id="657"/>
    <w:p>
      <w:pPr>
        <w:spacing w:after="0"/>
        <w:ind w:left="0"/>
        <w:jc w:val="both"/>
      </w:pPr>
      <w:r>
        <w:rPr>
          <w:rFonts w:ascii="Times New Roman"/>
          <w:b w:val="false"/>
          <w:i w:val="false"/>
          <w:color w:val="000000"/>
          <w:sz w:val="28"/>
        </w:rPr>
        <w:t>
      құқықтары:</w:t>
      </w:r>
    </w:p>
    <w:bookmarkEnd w:id="657"/>
    <w:bookmarkStart w:name="z667" w:id="65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658"/>
    <w:bookmarkStart w:name="z668" w:id="65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59"/>
    <w:bookmarkStart w:name="z669" w:id="66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60"/>
    <w:bookmarkStart w:name="z670" w:id="66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61"/>
    <w:bookmarkStart w:name="z671" w:id="66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62"/>
    <w:bookmarkStart w:name="z672" w:id="66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63"/>
    <w:bookmarkStart w:name="z673" w:id="66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64"/>
    <w:bookmarkStart w:name="z674" w:id="66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65"/>
    <w:bookmarkStart w:name="z675" w:id="66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666"/>
    <w:bookmarkStart w:name="z676" w:id="66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67"/>
    <w:bookmarkStart w:name="z677" w:id="66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68"/>
    <w:bookmarkStart w:name="z678" w:id="669"/>
    <w:p>
      <w:pPr>
        <w:spacing w:after="0"/>
        <w:ind w:left="0"/>
        <w:jc w:val="both"/>
      </w:pPr>
      <w:r>
        <w:rPr>
          <w:rFonts w:ascii="Times New Roman"/>
          <w:b w:val="false"/>
          <w:i w:val="false"/>
          <w:color w:val="000000"/>
          <w:sz w:val="28"/>
        </w:rPr>
        <w:t>
      Міндеттері:</w:t>
      </w:r>
    </w:p>
    <w:bookmarkEnd w:id="669"/>
    <w:bookmarkStart w:name="z679" w:id="67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70"/>
    <w:bookmarkStart w:name="z680" w:id="67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1"/>
    <w:bookmarkStart w:name="z681" w:id="67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672"/>
    <w:bookmarkStart w:name="z682" w:id="67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73"/>
    <w:bookmarkStart w:name="z683" w:id="67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74"/>
    <w:bookmarkStart w:name="z684" w:id="67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75"/>
    <w:bookmarkStart w:name="z685" w:id="67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676"/>
    <w:bookmarkStart w:name="z686" w:id="677"/>
    <w:p>
      <w:pPr>
        <w:spacing w:after="0"/>
        <w:ind w:left="0"/>
        <w:jc w:val="both"/>
      </w:pPr>
      <w:r>
        <w:rPr>
          <w:rFonts w:ascii="Times New Roman"/>
          <w:b w:val="false"/>
          <w:i w:val="false"/>
          <w:color w:val="000000"/>
          <w:sz w:val="28"/>
        </w:rPr>
        <w:t>
      15. Функциялары:</w:t>
      </w:r>
    </w:p>
    <w:bookmarkEnd w:id="677"/>
    <w:bookmarkStart w:name="z687" w:id="67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78"/>
    <w:bookmarkStart w:name="z688" w:id="67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79"/>
    <w:bookmarkStart w:name="z689" w:id="68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80"/>
    <w:bookmarkStart w:name="z690" w:id="68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81"/>
    <w:bookmarkStart w:name="z691" w:id="68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82"/>
    <w:bookmarkStart w:name="z692" w:id="68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83"/>
    <w:bookmarkStart w:name="z693" w:id="68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84"/>
    <w:bookmarkStart w:name="z694" w:id="68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85"/>
    <w:bookmarkStart w:name="z695" w:id="68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86"/>
    <w:bookmarkStart w:name="z696" w:id="68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87"/>
    <w:bookmarkStart w:name="z697" w:id="68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88"/>
    <w:bookmarkStart w:name="z698" w:id="68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89"/>
    <w:bookmarkStart w:name="z699" w:id="69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90"/>
    <w:bookmarkStart w:name="z700" w:id="69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91"/>
    <w:bookmarkStart w:name="z701" w:id="69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92"/>
    <w:bookmarkStart w:name="z702" w:id="69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693"/>
    <w:bookmarkStart w:name="z703" w:id="69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694"/>
    <w:bookmarkStart w:name="z704" w:id="69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95"/>
    <w:bookmarkStart w:name="z705" w:id="69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696"/>
    <w:bookmarkStart w:name="z706" w:id="69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97"/>
    <w:bookmarkStart w:name="z707" w:id="69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698"/>
    <w:bookmarkStart w:name="z708" w:id="69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99"/>
    <w:bookmarkStart w:name="z709" w:id="70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00"/>
    <w:bookmarkStart w:name="z710" w:id="70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01"/>
    <w:bookmarkStart w:name="z711" w:id="70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02"/>
    <w:bookmarkStart w:name="z712" w:id="70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03"/>
    <w:bookmarkStart w:name="z713" w:id="70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704"/>
    <w:bookmarkStart w:name="z714" w:id="70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05"/>
    <w:bookmarkStart w:name="z715" w:id="706"/>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706"/>
    <w:bookmarkStart w:name="z716" w:id="70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707"/>
    <w:bookmarkStart w:name="z717" w:id="70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08"/>
    <w:bookmarkStart w:name="z718" w:id="70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09"/>
    <w:bookmarkStart w:name="z719" w:id="71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10"/>
    <w:bookmarkStart w:name="z720" w:id="71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711"/>
    <w:bookmarkStart w:name="z721" w:id="71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12"/>
    <w:bookmarkStart w:name="z722" w:id="71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13"/>
    <w:bookmarkStart w:name="z723" w:id="71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14"/>
    <w:bookmarkStart w:name="z724" w:id="71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15"/>
    <w:bookmarkStart w:name="z725" w:id="71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16"/>
    <w:bookmarkStart w:name="z726" w:id="71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17"/>
    <w:bookmarkStart w:name="z727" w:id="71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18"/>
    <w:bookmarkStart w:name="z728" w:id="71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719"/>
    <w:bookmarkStart w:name="z729" w:id="72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720"/>
    <w:bookmarkStart w:name="z730" w:id="72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721"/>
    <w:bookmarkStart w:name="z731" w:id="72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722"/>
    <w:bookmarkStart w:name="z732" w:id="72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723"/>
    <w:bookmarkStart w:name="z733" w:id="72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724"/>
    <w:bookmarkStart w:name="z734" w:id="72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725"/>
    <w:bookmarkStart w:name="z735" w:id="72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726"/>
    <w:bookmarkStart w:name="z736" w:id="72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727"/>
    <w:bookmarkStart w:name="z737" w:id="72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728"/>
    <w:bookmarkStart w:name="z738" w:id="729"/>
    <w:p>
      <w:pPr>
        <w:spacing w:after="0"/>
        <w:ind w:left="0"/>
        <w:jc w:val="both"/>
      </w:pPr>
      <w:r>
        <w:rPr>
          <w:rFonts w:ascii="Times New Roman"/>
          <w:b w:val="false"/>
          <w:i w:val="false"/>
          <w:color w:val="000000"/>
          <w:sz w:val="28"/>
        </w:rPr>
        <w:t>
      49) Мемлекеттік жылжымалы құрам тізілімін жүргізу;</w:t>
      </w:r>
    </w:p>
    <w:bookmarkEnd w:id="729"/>
    <w:bookmarkStart w:name="z739" w:id="73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730"/>
    <w:bookmarkStart w:name="z740" w:id="731"/>
    <w:p>
      <w:pPr>
        <w:spacing w:after="0"/>
        <w:ind w:left="0"/>
        <w:jc w:val="both"/>
      </w:pPr>
      <w:r>
        <w:rPr>
          <w:rFonts w:ascii="Times New Roman"/>
          <w:b w:val="false"/>
          <w:i w:val="false"/>
          <w:color w:val="000000"/>
          <w:sz w:val="28"/>
        </w:rPr>
        <w:t>
      49-2) қауіпсіздік сертификатын беру;</w:t>
      </w:r>
    </w:p>
    <w:bookmarkEnd w:id="731"/>
    <w:bookmarkStart w:name="z741" w:id="73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32"/>
    <w:bookmarkStart w:name="z742" w:id="73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733"/>
    <w:bookmarkStart w:name="z743" w:id="73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734"/>
    <w:bookmarkStart w:name="z744" w:id="73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35"/>
    <w:bookmarkStart w:name="z745" w:id="73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736"/>
    <w:bookmarkStart w:name="z746" w:id="737"/>
    <w:p>
      <w:pPr>
        <w:spacing w:after="0"/>
        <w:ind w:left="0"/>
        <w:jc w:val="both"/>
      </w:pPr>
      <w:r>
        <w:rPr>
          <w:rFonts w:ascii="Times New Roman"/>
          <w:b w:val="false"/>
          <w:i w:val="false"/>
          <w:color w:val="000000"/>
          <w:sz w:val="28"/>
        </w:rPr>
        <w:t>
      19. Инспекция басшысының өкілеттігі:</w:t>
      </w:r>
    </w:p>
    <w:bookmarkEnd w:id="737"/>
    <w:bookmarkStart w:name="z747" w:id="73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738"/>
    <w:bookmarkStart w:name="z748" w:id="73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39"/>
    <w:bookmarkStart w:name="z749" w:id="74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740"/>
    <w:bookmarkStart w:name="z750" w:id="74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41"/>
    <w:bookmarkStart w:name="z751" w:id="74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42"/>
    <w:bookmarkStart w:name="z752" w:id="74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743"/>
    <w:bookmarkStart w:name="z753" w:id="74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44"/>
    <w:bookmarkStart w:name="z754" w:id="74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45"/>
    <w:bookmarkStart w:name="z755" w:id="74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46"/>
    <w:bookmarkStart w:name="z756" w:id="74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47"/>
    <w:bookmarkStart w:name="z757" w:id="74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48"/>
    <w:bookmarkStart w:name="z758" w:id="749"/>
    <w:p>
      <w:pPr>
        <w:spacing w:after="0"/>
        <w:ind w:left="0"/>
        <w:jc w:val="left"/>
      </w:pPr>
      <w:r>
        <w:rPr>
          <w:rFonts w:ascii="Times New Roman"/>
          <w:b/>
          <w:i w:val="false"/>
          <w:color w:val="000000"/>
        </w:rPr>
        <w:t xml:space="preserve"> 4-тарау. Инспекцияның мүлкі</w:t>
      </w:r>
    </w:p>
    <w:bookmarkEnd w:id="749"/>
    <w:bookmarkStart w:name="z759" w:id="75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750"/>
    <w:bookmarkStart w:name="z760" w:id="75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1"/>
    <w:bookmarkStart w:name="z761" w:id="75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52"/>
    <w:bookmarkStart w:name="z762" w:id="75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3"/>
    <w:bookmarkStart w:name="z763" w:id="754"/>
    <w:p>
      <w:pPr>
        <w:spacing w:after="0"/>
        <w:ind w:left="0"/>
        <w:jc w:val="left"/>
      </w:pPr>
      <w:r>
        <w:rPr>
          <w:rFonts w:ascii="Times New Roman"/>
          <w:b/>
          <w:i w:val="false"/>
          <w:color w:val="000000"/>
        </w:rPr>
        <w:t xml:space="preserve"> 5-тарау. Инспекцияны қайта ұйымдастыру және тарату</w:t>
      </w:r>
    </w:p>
    <w:bookmarkEnd w:id="754"/>
    <w:bookmarkStart w:name="z764" w:id="75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766" w:id="75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ережесі</w:t>
      </w:r>
    </w:p>
    <w:bookmarkEnd w:id="756"/>
    <w:bookmarkStart w:name="z767" w:id="757"/>
    <w:p>
      <w:pPr>
        <w:spacing w:after="0"/>
        <w:ind w:left="0"/>
        <w:jc w:val="left"/>
      </w:pPr>
      <w:r>
        <w:rPr>
          <w:rFonts w:ascii="Times New Roman"/>
          <w:b/>
          <w:i w:val="false"/>
          <w:color w:val="000000"/>
        </w:rPr>
        <w:t xml:space="preserve"> 1-тарау. Жалпы ережелер</w:t>
      </w:r>
    </w:p>
    <w:bookmarkEnd w:id="757"/>
    <w:bookmarkStart w:name="z768" w:id="75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58"/>
    <w:bookmarkStart w:name="z769" w:id="75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759"/>
    <w:bookmarkStart w:name="z770" w:id="76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60"/>
    <w:bookmarkStart w:name="z771" w:id="76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61"/>
    <w:bookmarkStart w:name="z772" w:id="76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62"/>
    <w:bookmarkStart w:name="z773" w:id="76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63"/>
    <w:bookmarkStart w:name="z774" w:id="76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64"/>
    <w:bookmarkStart w:name="z775" w:id="765"/>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765"/>
    <w:bookmarkStart w:name="z776" w:id="766"/>
    <w:p>
      <w:pPr>
        <w:spacing w:after="0"/>
        <w:ind w:left="0"/>
        <w:jc w:val="both"/>
      </w:pPr>
      <w:r>
        <w:rPr>
          <w:rFonts w:ascii="Times New Roman"/>
          <w:b w:val="false"/>
          <w:i w:val="false"/>
          <w:color w:val="000000"/>
          <w:sz w:val="28"/>
        </w:rPr>
        <w:t>
      9. Мемлекеттік органның толық атауы:</w:t>
      </w:r>
    </w:p>
    <w:bookmarkEnd w:id="766"/>
    <w:bookmarkStart w:name="z777" w:id="76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мемлекеттiк мекемесi;</w:t>
      </w:r>
    </w:p>
    <w:bookmarkEnd w:id="767"/>
    <w:bookmarkStart w:name="z778" w:id="76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по городу Алматы" Комитета транспорта Министерства индустрии и инфраструктурного развития Республики Казахстан".</w:t>
      </w:r>
    </w:p>
    <w:bookmarkEnd w:id="768"/>
    <w:bookmarkStart w:name="z779" w:id="76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69"/>
    <w:bookmarkStart w:name="z780" w:id="77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70"/>
    <w:bookmarkStart w:name="z781" w:id="77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71"/>
    <w:bookmarkStart w:name="z782" w:id="77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2"/>
    <w:bookmarkStart w:name="z783" w:id="77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773"/>
    <w:bookmarkStart w:name="z784" w:id="774"/>
    <w:p>
      <w:pPr>
        <w:spacing w:after="0"/>
        <w:ind w:left="0"/>
        <w:jc w:val="both"/>
      </w:pPr>
      <w:r>
        <w:rPr>
          <w:rFonts w:ascii="Times New Roman"/>
          <w:b w:val="false"/>
          <w:i w:val="false"/>
          <w:color w:val="000000"/>
          <w:sz w:val="28"/>
        </w:rPr>
        <w:t>
      13. Мақсаттары:</w:t>
      </w:r>
    </w:p>
    <w:bookmarkEnd w:id="774"/>
    <w:bookmarkStart w:name="z785" w:id="77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75"/>
    <w:bookmarkStart w:name="z786" w:id="77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76"/>
    <w:bookmarkStart w:name="z787" w:id="77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77"/>
    <w:bookmarkStart w:name="z788" w:id="778"/>
    <w:p>
      <w:pPr>
        <w:spacing w:after="0"/>
        <w:ind w:left="0"/>
        <w:jc w:val="both"/>
      </w:pPr>
      <w:r>
        <w:rPr>
          <w:rFonts w:ascii="Times New Roman"/>
          <w:b w:val="false"/>
          <w:i w:val="false"/>
          <w:color w:val="000000"/>
          <w:sz w:val="28"/>
        </w:rPr>
        <w:t>
      14. Құқықтары мен міндеттері:</w:t>
      </w:r>
    </w:p>
    <w:bookmarkEnd w:id="778"/>
    <w:bookmarkStart w:name="z789" w:id="779"/>
    <w:p>
      <w:pPr>
        <w:spacing w:after="0"/>
        <w:ind w:left="0"/>
        <w:jc w:val="both"/>
      </w:pPr>
      <w:r>
        <w:rPr>
          <w:rFonts w:ascii="Times New Roman"/>
          <w:b w:val="false"/>
          <w:i w:val="false"/>
          <w:color w:val="000000"/>
          <w:sz w:val="28"/>
        </w:rPr>
        <w:t>
      құқықтары:</w:t>
      </w:r>
    </w:p>
    <w:bookmarkEnd w:id="779"/>
    <w:bookmarkStart w:name="z790" w:id="78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780"/>
    <w:bookmarkStart w:name="z791" w:id="78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81"/>
    <w:bookmarkStart w:name="z792" w:id="78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82"/>
    <w:bookmarkStart w:name="z793" w:id="783"/>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783"/>
    <w:bookmarkStart w:name="z794" w:id="78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84"/>
    <w:bookmarkStart w:name="z795" w:id="78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85"/>
    <w:bookmarkStart w:name="z796" w:id="78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86"/>
    <w:bookmarkStart w:name="z797" w:id="78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87"/>
    <w:bookmarkStart w:name="z798" w:id="78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788"/>
    <w:bookmarkStart w:name="z799" w:id="78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89"/>
    <w:bookmarkStart w:name="z800" w:id="79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90"/>
    <w:bookmarkStart w:name="z801" w:id="791"/>
    <w:p>
      <w:pPr>
        <w:spacing w:after="0"/>
        <w:ind w:left="0"/>
        <w:jc w:val="both"/>
      </w:pPr>
      <w:r>
        <w:rPr>
          <w:rFonts w:ascii="Times New Roman"/>
          <w:b w:val="false"/>
          <w:i w:val="false"/>
          <w:color w:val="000000"/>
          <w:sz w:val="28"/>
        </w:rPr>
        <w:t>
      Міндеттері:</w:t>
      </w:r>
    </w:p>
    <w:bookmarkEnd w:id="791"/>
    <w:bookmarkStart w:name="z802" w:id="79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92"/>
    <w:bookmarkStart w:name="z803" w:id="79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93"/>
    <w:bookmarkStart w:name="z804" w:id="79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794"/>
    <w:bookmarkStart w:name="z805" w:id="79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95"/>
    <w:bookmarkStart w:name="z806" w:id="79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96"/>
    <w:bookmarkStart w:name="z807" w:id="79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97"/>
    <w:bookmarkStart w:name="z808" w:id="79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798"/>
    <w:bookmarkStart w:name="z809" w:id="799"/>
    <w:p>
      <w:pPr>
        <w:spacing w:after="0"/>
        <w:ind w:left="0"/>
        <w:jc w:val="both"/>
      </w:pPr>
      <w:r>
        <w:rPr>
          <w:rFonts w:ascii="Times New Roman"/>
          <w:b w:val="false"/>
          <w:i w:val="false"/>
          <w:color w:val="000000"/>
          <w:sz w:val="28"/>
        </w:rPr>
        <w:t>
      15. Функциялары:</w:t>
      </w:r>
    </w:p>
    <w:bookmarkEnd w:id="799"/>
    <w:bookmarkStart w:name="z810" w:id="80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00"/>
    <w:bookmarkStart w:name="z811" w:id="80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01"/>
    <w:bookmarkStart w:name="z812" w:id="80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02"/>
    <w:bookmarkStart w:name="z813" w:id="80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03"/>
    <w:bookmarkStart w:name="z814" w:id="80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04"/>
    <w:bookmarkStart w:name="z815" w:id="80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05"/>
    <w:bookmarkStart w:name="z816" w:id="80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06"/>
    <w:bookmarkStart w:name="z817" w:id="80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07"/>
    <w:bookmarkStart w:name="z818" w:id="80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808"/>
    <w:bookmarkStart w:name="z819" w:id="80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09"/>
    <w:bookmarkStart w:name="z820" w:id="81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10"/>
    <w:bookmarkStart w:name="z821" w:id="81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11"/>
    <w:bookmarkStart w:name="z822" w:id="81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12"/>
    <w:bookmarkStart w:name="z823" w:id="81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13"/>
    <w:bookmarkStart w:name="z824" w:id="81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14"/>
    <w:bookmarkStart w:name="z825" w:id="81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815"/>
    <w:bookmarkStart w:name="z826" w:id="81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16"/>
    <w:bookmarkStart w:name="z827" w:id="81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817"/>
    <w:bookmarkStart w:name="z828" w:id="81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18"/>
    <w:bookmarkStart w:name="z829" w:id="81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819"/>
    <w:bookmarkStart w:name="z830" w:id="82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20"/>
    <w:bookmarkStart w:name="z831" w:id="82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821"/>
    <w:bookmarkStart w:name="z832" w:id="82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822"/>
    <w:bookmarkStart w:name="z833" w:id="82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23"/>
    <w:bookmarkStart w:name="z834" w:id="82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824"/>
    <w:bookmarkStart w:name="z835" w:id="82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25"/>
    <w:bookmarkStart w:name="z836" w:id="82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26"/>
    <w:bookmarkStart w:name="z837" w:id="82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827"/>
    <w:bookmarkStart w:name="z838" w:id="828"/>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828"/>
    <w:bookmarkStart w:name="z839" w:id="82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29"/>
    <w:bookmarkStart w:name="z840" w:id="83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30"/>
    <w:bookmarkStart w:name="z841" w:id="83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31"/>
    <w:bookmarkStart w:name="z842" w:id="83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32"/>
    <w:bookmarkStart w:name="z843" w:id="83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33"/>
    <w:bookmarkStart w:name="z844" w:id="83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34"/>
    <w:bookmarkStart w:name="z845" w:id="83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35"/>
    <w:bookmarkStart w:name="z846" w:id="83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836"/>
    <w:bookmarkStart w:name="z847" w:id="83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37"/>
    <w:bookmarkStart w:name="z848" w:id="83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38"/>
    <w:bookmarkStart w:name="z849" w:id="83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839"/>
    <w:bookmarkStart w:name="z850" w:id="84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840"/>
    <w:bookmarkStart w:name="z851" w:id="84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841"/>
    <w:bookmarkStart w:name="z852" w:id="842"/>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842"/>
    <w:bookmarkStart w:name="z853" w:id="84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843"/>
    <w:bookmarkStart w:name="z854" w:id="84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844"/>
    <w:bookmarkStart w:name="z855" w:id="84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845"/>
    <w:bookmarkStart w:name="z856" w:id="846"/>
    <w:p>
      <w:pPr>
        <w:spacing w:after="0"/>
        <w:ind w:left="0"/>
        <w:jc w:val="both"/>
      </w:pPr>
      <w:r>
        <w:rPr>
          <w:rFonts w:ascii="Times New Roman"/>
          <w:b w:val="false"/>
          <w:i w:val="false"/>
          <w:color w:val="000000"/>
          <w:sz w:val="28"/>
        </w:rPr>
        <w:t>
      44) Мемлекеттік жылжымалы құрам тізілімін жүргізу;</w:t>
      </w:r>
    </w:p>
    <w:bookmarkEnd w:id="846"/>
    <w:bookmarkStart w:name="z857" w:id="847"/>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47"/>
    <w:bookmarkStart w:name="z858" w:id="848"/>
    <w:p>
      <w:pPr>
        <w:spacing w:after="0"/>
        <w:ind w:left="0"/>
        <w:jc w:val="both"/>
      </w:pPr>
      <w:r>
        <w:rPr>
          <w:rFonts w:ascii="Times New Roman"/>
          <w:b w:val="false"/>
          <w:i w:val="false"/>
          <w:color w:val="000000"/>
          <w:sz w:val="28"/>
        </w:rPr>
        <w:t>
      44-2) қауіпсіздік сертификатын беру;</w:t>
      </w:r>
    </w:p>
    <w:bookmarkEnd w:id="848"/>
    <w:bookmarkStart w:name="z859" w:id="849"/>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49"/>
    <w:bookmarkStart w:name="z860" w:id="85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50"/>
    <w:bookmarkStart w:name="z861" w:id="85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51"/>
    <w:bookmarkStart w:name="z862" w:id="85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52"/>
    <w:bookmarkStart w:name="z863" w:id="85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53"/>
    <w:bookmarkStart w:name="z864" w:id="854"/>
    <w:p>
      <w:pPr>
        <w:spacing w:after="0"/>
        <w:ind w:left="0"/>
        <w:jc w:val="both"/>
      </w:pPr>
      <w:r>
        <w:rPr>
          <w:rFonts w:ascii="Times New Roman"/>
          <w:b w:val="false"/>
          <w:i w:val="false"/>
          <w:color w:val="000000"/>
          <w:sz w:val="28"/>
        </w:rPr>
        <w:t>
      19. Инспекция басшысының өкілеттігі:</w:t>
      </w:r>
    </w:p>
    <w:bookmarkEnd w:id="854"/>
    <w:bookmarkStart w:name="z865" w:id="85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855"/>
    <w:bookmarkStart w:name="z866" w:id="85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56"/>
    <w:bookmarkStart w:name="z867" w:id="85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857"/>
    <w:bookmarkStart w:name="z868" w:id="85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58"/>
    <w:bookmarkStart w:name="z869" w:id="85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59"/>
    <w:bookmarkStart w:name="z870" w:id="86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860"/>
    <w:bookmarkStart w:name="z871" w:id="86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61"/>
    <w:bookmarkStart w:name="z872" w:id="86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62"/>
    <w:bookmarkStart w:name="z873" w:id="86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63"/>
    <w:bookmarkStart w:name="z874" w:id="86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64"/>
    <w:bookmarkStart w:name="z875" w:id="8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65"/>
    <w:bookmarkStart w:name="z876" w:id="866"/>
    <w:p>
      <w:pPr>
        <w:spacing w:after="0"/>
        <w:ind w:left="0"/>
        <w:jc w:val="left"/>
      </w:pPr>
      <w:r>
        <w:rPr>
          <w:rFonts w:ascii="Times New Roman"/>
          <w:b/>
          <w:i w:val="false"/>
          <w:color w:val="000000"/>
        </w:rPr>
        <w:t xml:space="preserve"> 4-тарау. Инспекцияның мүлкі</w:t>
      </w:r>
    </w:p>
    <w:bookmarkEnd w:id="866"/>
    <w:bookmarkStart w:name="z877" w:id="86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867"/>
    <w:bookmarkStart w:name="z878" w:id="86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8"/>
    <w:bookmarkStart w:name="z879" w:id="86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69"/>
    <w:bookmarkStart w:name="z880" w:id="87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0"/>
    <w:bookmarkStart w:name="z881" w:id="871"/>
    <w:p>
      <w:pPr>
        <w:spacing w:after="0"/>
        <w:ind w:left="0"/>
        <w:jc w:val="left"/>
      </w:pPr>
      <w:r>
        <w:rPr>
          <w:rFonts w:ascii="Times New Roman"/>
          <w:b/>
          <w:i w:val="false"/>
          <w:color w:val="000000"/>
        </w:rPr>
        <w:t xml:space="preserve"> 5-тарау. Инспекцияны қайта ұйымдастыру және тарату</w:t>
      </w:r>
    </w:p>
    <w:bookmarkEnd w:id="871"/>
    <w:bookmarkStart w:name="z882" w:id="87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884" w:id="87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ережесі</w:t>
      </w:r>
    </w:p>
    <w:bookmarkEnd w:id="873"/>
    <w:bookmarkStart w:name="z885" w:id="874"/>
    <w:p>
      <w:pPr>
        <w:spacing w:after="0"/>
        <w:ind w:left="0"/>
        <w:jc w:val="left"/>
      </w:pPr>
      <w:r>
        <w:rPr>
          <w:rFonts w:ascii="Times New Roman"/>
          <w:b/>
          <w:i w:val="false"/>
          <w:color w:val="000000"/>
        </w:rPr>
        <w:t xml:space="preserve"> 1-тарау. Жалпы ережелер</w:t>
      </w:r>
    </w:p>
    <w:bookmarkEnd w:id="874"/>
    <w:bookmarkStart w:name="z886" w:id="87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75"/>
    <w:bookmarkStart w:name="z887" w:id="87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876"/>
    <w:bookmarkStart w:name="z888" w:id="87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77"/>
    <w:bookmarkStart w:name="z889" w:id="87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78"/>
    <w:bookmarkStart w:name="z890" w:id="87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79"/>
    <w:bookmarkStart w:name="z891" w:id="88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80"/>
    <w:bookmarkStart w:name="z892" w:id="88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81"/>
    <w:bookmarkStart w:name="z893" w:id="882"/>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882"/>
    <w:bookmarkStart w:name="z894" w:id="883"/>
    <w:p>
      <w:pPr>
        <w:spacing w:after="0"/>
        <w:ind w:left="0"/>
        <w:jc w:val="both"/>
      </w:pPr>
      <w:r>
        <w:rPr>
          <w:rFonts w:ascii="Times New Roman"/>
          <w:b w:val="false"/>
          <w:i w:val="false"/>
          <w:color w:val="000000"/>
          <w:sz w:val="28"/>
        </w:rPr>
        <w:t>
      9. Мемлекеттік органның толық атауы:</w:t>
      </w:r>
    </w:p>
    <w:bookmarkEnd w:id="883"/>
    <w:bookmarkStart w:name="z895" w:id="88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мемлекеттiк мекемесi;</w:t>
      </w:r>
    </w:p>
    <w:bookmarkEnd w:id="884"/>
    <w:bookmarkStart w:name="z896" w:id="88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w:t>
      </w:r>
    </w:p>
    <w:bookmarkEnd w:id="885"/>
    <w:bookmarkStart w:name="z897" w:id="88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86"/>
    <w:bookmarkStart w:name="z898" w:id="88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87"/>
    <w:bookmarkStart w:name="z899" w:id="88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88"/>
    <w:bookmarkStart w:name="z900" w:id="88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89"/>
    <w:bookmarkStart w:name="z901" w:id="89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890"/>
    <w:bookmarkStart w:name="z902" w:id="891"/>
    <w:p>
      <w:pPr>
        <w:spacing w:after="0"/>
        <w:ind w:left="0"/>
        <w:jc w:val="both"/>
      </w:pPr>
      <w:r>
        <w:rPr>
          <w:rFonts w:ascii="Times New Roman"/>
          <w:b w:val="false"/>
          <w:i w:val="false"/>
          <w:color w:val="000000"/>
          <w:sz w:val="28"/>
        </w:rPr>
        <w:t>
      13. Мақсаттары:</w:t>
      </w:r>
    </w:p>
    <w:bookmarkEnd w:id="891"/>
    <w:bookmarkStart w:name="z903" w:id="89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92"/>
    <w:bookmarkStart w:name="z904" w:id="89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93"/>
    <w:bookmarkStart w:name="z905" w:id="89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94"/>
    <w:bookmarkStart w:name="z906" w:id="895"/>
    <w:p>
      <w:pPr>
        <w:spacing w:after="0"/>
        <w:ind w:left="0"/>
        <w:jc w:val="both"/>
      </w:pPr>
      <w:r>
        <w:rPr>
          <w:rFonts w:ascii="Times New Roman"/>
          <w:b w:val="false"/>
          <w:i w:val="false"/>
          <w:color w:val="000000"/>
          <w:sz w:val="28"/>
        </w:rPr>
        <w:t>
      14. Құқықтары мен міндеттері:</w:t>
      </w:r>
    </w:p>
    <w:bookmarkEnd w:id="895"/>
    <w:bookmarkStart w:name="z907" w:id="896"/>
    <w:p>
      <w:pPr>
        <w:spacing w:after="0"/>
        <w:ind w:left="0"/>
        <w:jc w:val="both"/>
      </w:pPr>
      <w:r>
        <w:rPr>
          <w:rFonts w:ascii="Times New Roman"/>
          <w:b w:val="false"/>
          <w:i w:val="false"/>
          <w:color w:val="000000"/>
          <w:sz w:val="28"/>
        </w:rPr>
        <w:t>
      құқықтары:</w:t>
      </w:r>
    </w:p>
    <w:bookmarkEnd w:id="896"/>
    <w:bookmarkStart w:name="z908" w:id="89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897"/>
    <w:bookmarkStart w:name="z909" w:id="89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98"/>
    <w:bookmarkStart w:name="z910" w:id="89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99"/>
    <w:bookmarkStart w:name="z911" w:id="90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00"/>
    <w:bookmarkStart w:name="z912" w:id="90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01"/>
    <w:bookmarkStart w:name="z913" w:id="90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02"/>
    <w:bookmarkStart w:name="z914" w:id="90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03"/>
    <w:bookmarkStart w:name="z915" w:id="90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04"/>
    <w:bookmarkStart w:name="z916" w:id="90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05"/>
    <w:bookmarkStart w:name="z917" w:id="90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06"/>
    <w:bookmarkStart w:name="z918" w:id="90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07"/>
    <w:bookmarkStart w:name="z919" w:id="908"/>
    <w:p>
      <w:pPr>
        <w:spacing w:after="0"/>
        <w:ind w:left="0"/>
        <w:jc w:val="both"/>
      </w:pPr>
      <w:r>
        <w:rPr>
          <w:rFonts w:ascii="Times New Roman"/>
          <w:b w:val="false"/>
          <w:i w:val="false"/>
          <w:color w:val="000000"/>
          <w:sz w:val="28"/>
        </w:rPr>
        <w:t>
      Міндеттері:</w:t>
      </w:r>
    </w:p>
    <w:bookmarkEnd w:id="908"/>
    <w:bookmarkStart w:name="z920" w:id="90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09"/>
    <w:bookmarkStart w:name="z921" w:id="91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10"/>
    <w:bookmarkStart w:name="z922" w:id="91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11"/>
    <w:bookmarkStart w:name="z923" w:id="91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12"/>
    <w:bookmarkStart w:name="z924" w:id="91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13"/>
    <w:bookmarkStart w:name="z925" w:id="91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14"/>
    <w:bookmarkStart w:name="z926" w:id="91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915"/>
    <w:bookmarkStart w:name="z927" w:id="916"/>
    <w:p>
      <w:pPr>
        <w:spacing w:after="0"/>
        <w:ind w:left="0"/>
        <w:jc w:val="both"/>
      </w:pPr>
      <w:r>
        <w:rPr>
          <w:rFonts w:ascii="Times New Roman"/>
          <w:b w:val="false"/>
          <w:i w:val="false"/>
          <w:color w:val="000000"/>
          <w:sz w:val="28"/>
        </w:rPr>
        <w:t>
      15. Функциялары:</w:t>
      </w:r>
    </w:p>
    <w:bookmarkEnd w:id="916"/>
    <w:bookmarkStart w:name="z928" w:id="91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17"/>
    <w:bookmarkStart w:name="z929" w:id="91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18"/>
    <w:bookmarkStart w:name="z930" w:id="91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19"/>
    <w:bookmarkStart w:name="z931" w:id="92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20"/>
    <w:bookmarkStart w:name="z932" w:id="92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21"/>
    <w:bookmarkStart w:name="z933" w:id="92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22"/>
    <w:bookmarkStart w:name="z934" w:id="92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23"/>
    <w:bookmarkStart w:name="z935" w:id="92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924"/>
    <w:bookmarkStart w:name="z936" w:id="92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925"/>
    <w:bookmarkStart w:name="z937" w:id="92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926"/>
    <w:bookmarkStart w:name="z938" w:id="92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927"/>
    <w:bookmarkStart w:name="z939" w:id="92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928"/>
    <w:bookmarkStart w:name="z940" w:id="92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929"/>
    <w:bookmarkStart w:name="z941" w:id="93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930"/>
    <w:bookmarkStart w:name="z942" w:id="93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931"/>
    <w:bookmarkStart w:name="z943" w:id="93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932"/>
    <w:bookmarkStart w:name="z944" w:id="93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933"/>
    <w:bookmarkStart w:name="z945" w:id="93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934"/>
    <w:bookmarkStart w:name="z946" w:id="93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35"/>
    <w:bookmarkStart w:name="z947" w:id="93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936"/>
    <w:bookmarkStart w:name="z948" w:id="93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37"/>
    <w:bookmarkStart w:name="z949" w:id="93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938"/>
    <w:bookmarkStart w:name="z950" w:id="93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939"/>
    <w:bookmarkStart w:name="z951" w:id="94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40"/>
    <w:bookmarkStart w:name="z952" w:id="94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941"/>
    <w:bookmarkStart w:name="z953" w:id="94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942"/>
    <w:bookmarkStart w:name="z954" w:id="94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43"/>
    <w:bookmarkStart w:name="z955" w:id="94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944"/>
    <w:bookmarkStart w:name="z956" w:id="94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945"/>
    <w:bookmarkStart w:name="z957" w:id="94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46"/>
    <w:bookmarkStart w:name="z958" w:id="94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47"/>
    <w:bookmarkStart w:name="z959" w:id="94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48"/>
    <w:bookmarkStart w:name="z960" w:id="94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49"/>
    <w:bookmarkStart w:name="z961" w:id="95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50"/>
    <w:bookmarkStart w:name="z962" w:id="95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51"/>
    <w:bookmarkStart w:name="z963" w:id="95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52"/>
    <w:bookmarkStart w:name="z964" w:id="95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53"/>
    <w:bookmarkStart w:name="z965" w:id="95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54"/>
    <w:bookmarkStart w:name="z966" w:id="95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55"/>
    <w:bookmarkStart w:name="z967" w:id="95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56"/>
    <w:bookmarkStart w:name="z968" w:id="95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957"/>
    <w:bookmarkStart w:name="z969" w:id="95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58"/>
    <w:bookmarkStart w:name="z970" w:id="95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59"/>
    <w:bookmarkStart w:name="z971" w:id="96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60"/>
    <w:bookmarkStart w:name="z972" w:id="96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61"/>
    <w:bookmarkStart w:name="z973" w:id="96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62"/>
    <w:bookmarkStart w:name="z974" w:id="96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963"/>
    <w:bookmarkStart w:name="z975" w:id="96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964"/>
    <w:bookmarkStart w:name="z976" w:id="96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965"/>
    <w:bookmarkStart w:name="z977" w:id="96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66"/>
    <w:bookmarkStart w:name="z978" w:id="967"/>
    <w:p>
      <w:pPr>
        <w:spacing w:after="0"/>
        <w:ind w:left="0"/>
        <w:jc w:val="both"/>
      </w:pPr>
      <w:r>
        <w:rPr>
          <w:rFonts w:ascii="Times New Roman"/>
          <w:b w:val="false"/>
          <w:i w:val="false"/>
          <w:color w:val="000000"/>
          <w:sz w:val="28"/>
        </w:rPr>
        <w:t>
      48) Мемлекеттік жылжымалы құрам тізілімін жүргізу;</w:t>
      </w:r>
    </w:p>
    <w:bookmarkEnd w:id="967"/>
    <w:bookmarkStart w:name="z979" w:id="96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68"/>
    <w:bookmarkStart w:name="z980" w:id="969"/>
    <w:p>
      <w:pPr>
        <w:spacing w:after="0"/>
        <w:ind w:left="0"/>
        <w:jc w:val="both"/>
      </w:pPr>
      <w:r>
        <w:rPr>
          <w:rFonts w:ascii="Times New Roman"/>
          <w:b w:val="false"/>
          <w:i w:val="false"/>
          <w:color w:val="000000"/>
          <w:sz w:val="28"/>
        </w:rPr>
        <w:t>
      48-2) қауіпсіздік сертификатын беру;</w:t>
      </w:r>
    </w:p>
    <w:bookmarkEnd w:id="969"/>
    <w:bookmarkStart w:name="z981" w:id="97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70"/>
    <w:bookmarkStart w:name="z982" w:id="97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71"/>
    <w:bookmarkStart w:name="z983" w:id="97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72"/>
    <w:bookmarkStart w:name="z984" w:id="97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73"/>
    <w:bookmarkStart w:name="z985" w:id="97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74"/>
    <w:bookmarkStart w:name="z986" w:id="975"/>
    <w:p>
      <w:pPr>
        <w:spacing w:after="0"/>
        <w:ind w:left="0"/>
        <w:jc w:val="both"/>
      </w:pPr>
      <w:r>
        <w:rPr>
          <w:rFonts w:ascii="Times New Roman"/>
          <w:b w:val="false"/>
          <w:i w:val="false"/>
          <w:color w:val="000000"/>
          <w:sz w:val="28"/>
        </w:rPr>
        <w:t>
      19. Инспекция басшысының өкілеттігі:</w:t>
      </w:r>
    </w:p>
    <w:bookmarkEnd w:id="975"/>
    <w:bookmarkStart w:name="z987" w:id="97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976"/>
    <w:bookmarkStart w:name="z988" w:id="97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77"/>
    <w:bookmarkStart w:name="z989" w:id="97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978"/>
    <w:bookmarkStart w:name="z990" w:id="97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79"/>
    <w:bookmarkStart w:name="z991" w:id="98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80"/>
    <w:bookmarkStart w:name="z992" w:id="98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981"/>
    <w:bookmarkStart w:name="z993" w:id="98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82"/>
    <w:bookmarkStart w:name="z994" w:id="98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83"/>
    <w:bookmarkStart w:name="z995" w:id="98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84"/>
    <w:bookmarkStart w:name="z996" w:id="98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85"/>
    <w:bookmarkStart w:name="z997" w:id="9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86"/>
    <w:bookmarkStart w:name="z998" w:id="987"/>
    <w:p>
      <w:pPr>
        <w:spacing w:after="0"/>
        <w:ind w:left="0"/>
        <w:jc w:val="left"/>
      </w:pPr>
      <w:r>
        <w:rPr>
          <w:rFonts w:ascii="Times New Roman"/>
          <w:b/>
          <w:i w:val="false"/>
          <w:color w:val="000000"/>
        </w:rPr>
        <w:t xml:space="preserve"> 4-тарау. Инспекцияның мүлкі</w:t>
      </w:r>
    </w:p>
    <w:bookmarkEnd w:id="987"/>
    <w:bookmarkStart w:name="z999" w:id="98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988"/>
    <w:bookmarkStart w:name="z1000" w:id="98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9"/>
    <w:bookmarkStart w:name="z1001" w:id="99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90"/>
    <w:bookmarkStart w:name="z1002" w:id="99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1"/>
    <w:bookmarkStart w:name="z1003" w:id="992"/>
    <w:p>
      <w:pPr>
        <w:spacing w:after="0"/>
        <w:ind w:left="0"/>
        <w:jc w:val="left"/>
      </w:pPr>
      <w:r>
        <w:rPr>
          <w:rFonts w:ascii="Times New Roman"/>
          <w:b/>
          <w:i w:val="false"/>
          <w:color w:val="000000"/>
        </w:rPr>
        <w:t xml:space="preserve"> 5-тарау. Инспекцияны қайта ұйымдастыру және тарату</w:t>
      </w:r>
    </w:p>
    <w:bookmarkEnd w:id="992"/>
    <w:bookmarkStart w:name="z1004" w:id="99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1006" w:id="99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994"/>
    <w:bookmarkStart w:name="z1007" w:id="995"/>
    <w:p>
      <w:pPr>
        <w:spacing w:after="0"/>
        <w:ind w:left="0"/>
        <w:jc w:val="left"/>
      </w:pPr>
      <w:r>
        <w:rPr>
          <w:rFonts w:ascii="Times New Roman"/>
          <w:b/>
          <w:i w:val="false"/>
          <w:color w:val="000000"/>
        </w:rPr>
        <w:t xml:space="preserve"> 1-тарау. Жалпы ережелер</w:t>
      </w:r>
    </w:p>
    <w:bookmarkEnd w:id="995"/>
    <w:bookmarkStart w:name="z1008" w:id="99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96"/>
    <w:bookmarkStart w:name="z1009" w:id="99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997"/>
    <w:bookmarkStart w:name="z1010" w:id="99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98"/>
    <w:bookmarkStart w:name="z1011" w:id="99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99"/>
    <w:bookmarkStart w:name="z1012" w:id="100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00"/>
    <w:bookmarkStart w:name="z1013" w:id="100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01"/>
    <w:bookmarkStart w:name="z1014" w:id="100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02"/>
    <w:bookmarkStart w:name="z1015" w:id="1003"/>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1003"/>
    <w:bookmarkStart w:name="z1016" w:id="1004"/>
    <w:p>
      <w:pPr>
        <w:spacing w:after="0"/>
        <w:ind w:left="0"/>
        <w:jc w:val="both"/>
      </w:pPr>
      <w:r>
        <w:rPr>
          <w:rFonts w:ascii="Times New Roman"/>
          <w:b w:val="false"/>
          <w:i w:val="false"/>
          <w:color w:val="000000"/>
          <w:sz w:val="28"/>
        </w:rPr>
        <w:t>
      9. Мемлекеттік органның толық атауы:</w:t>
      </w:r>
    </w:p>
    <w:bookmarkEnd w:id="1004"/>
    <w:bookmarkStart w:name="z1017" w:id="100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мемлекеттiк мекемесi;</w:t>
      </w:r>
    </w:p>
    <w:bookmarkEnd w:id="1005"/>
    <w:bookmarkStart w:name="z1018" w:id="100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индустрии и инфраструктурного развития Республики Казахстан".</w:t>
      </w:r>
    </w:p>
    <w:bookmarkEnd w:id="1006"/>
    <w:bookmarkStart w:name="z1019" w:id="10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07"/>
    <w:bookmarkStart w:name="z1020" w:id="100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08"/>
    <w:bookmarkStart w:name="z1021" w:id="100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09"/>
    <w:bookmarkStart w:name="z1022" w:id="101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10"/>
    <w:bookmarkStart w:name="z1023" w:id="101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011"/>
    <w:bookmarkStart w:name="z1024" w:id="1012"/>
    <w:p>
      <w:pPr>
        <w:spacing w:after="0"/>
        <w:ind w:left="0"/>
        <w:jc w:val="both"/>
      </w:pPr>
      <w:r>
        <w:rPr>
          <w:rFonts w:ascii="Times New Roman"/>
          <w:b w:val="false"/>
          <w:i w:val="false"/>
          <w:color w:val="000000"/>
          <w:sz w:val="28"/>
        </w:rPr>
        <w:t>
      13. Мақсаттары:</w:t>
      </w:r>
    </w:p>
    <w:bookmarkEnd w:id="1012"/>
    <w:bookmarkStart w:name="z1025" w:id="101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13"/>
    <w:bookmarkStart w:name="z1026" w:id="101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14"/>
    <w:bookmarkStart w:name="z1027" w:id="101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15"/>
    <w:bookmarkStart w:name="z1028" w:id="1016"/>
    <w:p>
      <w:pPr>
        <w:spacing w:after="0"/>
        <w:ind w:left="0"/>
        <w:jc w:val="both"/>
      </w:pPr>
      <w:r>
        <w:rPr>
          <w:rFonts w:ascii="Times New Roman"/>
          <w:b w:val="false"/>
          <w:i w:val="false"/>
          <w:color w:val="000000"/>
          <w:sz w:val="28"/>
        </w:rPr>
        <w:t>
      14. Құқықтары мен міндеттері:</w:t>
      </w:r>
    </w:p>
    <w:bookmarkEnd w:id="1016"/>
    <w:bookmarkStart w:name="z1029" w:id="1017"/>
    <w:p>
      <w:pPr>
        <w:spacing w:after="0"/>
        <w:ind w:left="0"/>
        <w:jc w:val="both"/>
      </w:pPr>
      <w:r>
        <w:rPr>
          <w:rFonts w:ascii="Times New Roman"/>
          <w:b w:val="false"/>
          <w:i w:val="false"/>
          <w:color w:val="000000"/>
          <w:sz w:val="28"/>
        </w:rPr>
        <w:t>
      құқықтары:</w:t>
      </w:r>
    </w:p>
    <w:bookmarkEnd w:id="1017"/>
    <w:bookmarkStart w:name="z1030" w:id="101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018"/>
    <w:bookmarkStart w:name="z1031" w:id="101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19"/>
    <w:bookmarkStart w:name="z1032" w:id="102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20"/>
    <w:bookmarkStart w:name="z1033" w:id="102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021"/>
    <w:bookmarkStart w:name="z1034" w:id="102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22"/>
    <w:bookmarkStart w:name="z1035" w:id="102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23"/>
    <w:bookmarkStart w:name="z1036" w:id="102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24"/>
    <w:bookmarkStart w:name="z1037" w:id="102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25"/>
    <w:bookmarkStart w:name="z1038" w:id="102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26"/>
    <w:bookmarkStart w:name="z1039" w:id="102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27"/>
    <w:bookmarkStart w:name="z1040" w:id="102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028"/>
    <w:bookmarkStart w:name="z1041" w:id="1029"/>
    <w:p>
      <w:pPr>
        <w:spacing w:after="0"/>
        <w:ind w:left="0"/>
        <w:jc w:val="both"/>
      </w:pPr>
      <w:r>
        <w:rPr>
          <w:rFonts w:ascii="Times New Roman"/>
          <w:b w:val="false"/>
          <w:i w:val="false"/>
          <w:color w:val="000000"/>
          <w:sz w:val="28"/>
        </w:rPr>
        <w:t>
      Міндеттері:</w:t>
      </w:r>
    </w:p>
    <w:bookmarkEnd w:id="1029"/>
    <w:bookmarkStart w:name="z1042" w:id="103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30"/>
    <w:bookmarkStart w:name="z1043" w:id="103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31"/>
    <w:bookmarkStart w:name="z1044" w:id="103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32"/>
    <w:bookmarkStart w:name="z1045" w:id="103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33"/>
    <w:bookmarkStart w:name="z1046" w:id="103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34"/>
    <w:bookmarkStart w:name="z1047" w:id="103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35"/>
    <w:bookmarkStart w:name="z1048" w:id="103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036"/>
    <w:bookmarkStart w:name="z1049" w:id="1037"/>
    <w:p>
      <w:pPr>
        <w:spacing w:after="0"/>
        <w:ind w:left="0"/>
        <w:jc w:val="both"/>
      </w:pPr>
      <w:r>
        <w:rPr>
          <w:rFonts w:ascii="Times New Roman"/>
          <w:b w:val="false"/>
          <w:i w:val="false"/>
          <w:color w:val="000000"/>
          <w:sz w:val="28"/>
        </w:rPr>
        <w:t>
      15. Функциялары:</w:t>
      </w:r>
    </w:p>
    <w:bookmarkEnd w:id="1037"/>
    <w:bookmarkStart w:name="z1050" w:id="103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38"/>
    <w:bookmarkStart w:name="z1051" w:id="103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39"/>
    <w:bookmarkStart w:name="z1052" w:id="104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40"/>
    <w:bookmarkStart w:name="z1053" w:id="104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41"/>
    <w:bookmarkStart w:name="z1054" w:id="104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42"/>
    <w:bookmarkStart w:name="z1055" w:id="104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43"/>
    <w:bookmarkStart w:name="z1056" w:id="104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44"/>
    <w:bookmarkStart w:name="z1057" w:id="104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45"/>
    <w:bookmarkStart w:name="z1058" w:id="104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046"/>
    <w:bookmarkStart w:name="z1059" w:id="104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47"/>
    <w:bookmarkStart w:name="z1060" w:id="104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48"/>
    <w:bookmarkStart w:name="z1061" w:id="104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49"/>
    <w:bookmarkStart w:name="z1062" w:id="105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50"/>
    <w:bookmarkStart w:name="z1063" w:id="105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51"/>
    <w:bookmarkStart w:name="z1064" w:id="105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52"/>
    <w:bookmarkStart w:name="z1065" w:id="105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053"/>
    <w:bookmarkStart w:name="z1066" w:id="105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054"/>
    <w:bookmarkStart w:name="z1067" w:id="105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55"/>
    <w:bookmarkStart w:name="z1068" w:id="105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056"/>
    <w:bookmarkStart w:name="z1069" w:id="105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57"/>
    <w:bookmarkStart w:name="z1070" w:id="105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058"/>
    <w:bookmarkStart w:name="z1071" w:id="105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59"/>
    <w:bookmarkStart w:name="z1072" w:id="106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060"/>
    <w:bookmarkStart w:name="z1073" w:id="106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061"/>
    <w:bookmarkStart w:name="z1074" w:id="106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62"/>
    <w:bookmarkStart w:name="z1075" w:id="106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063"/>
    <w:bookmarkStart w:name="z1076" w:id="106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064"/>
    <w:bookmarkStart w:name="z1077" w:id="106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65"/>
    <w:bookmarkStart w:name="z1078" w:id="106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066"/>
    <w:bookmarkStart w:name="z1079" w:id="106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067"/>
    <w:bookmarkStart w:name="z1080" w:id="106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068"/>
    <w:bookmarkStart w:name="z1081" w:id="106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69"/>
    <w:bookmarkStart w:name="z1082" w:id="107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70"/>
    <w:bookmarkStart w:name="z1083" w:id="107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71"/>
    <w:bookmarkStart w:name="z1084" w:id="107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72"/>
    <w:bookmarkStart w:name="z1085" w:id="107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73"/>
    <w:bookmarkStart w:name="z1086" w:id="107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74"/>
    <w:bookmarkStart w:name="z1087" w:id="107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75"/>
    <w:bookmarkStart w:name="z1088" w:id="107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76"/>
    <w:bookmarkStart w:name="z1089" w:id="107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77"/>
    <w:bookmarkStart w:name="z1090" w:id="107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78"/>
    <w:bookmarkStart w:name="z1091" w:id="107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079"/>
    <w:bookmarkStart w:name="z1092" w:id="108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080"/>
    <w:bookmarkStart w:name="z1093" w:id="108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081"/>
    <w:bookmarkStart w:name="z1094" w:id="108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82"/>
    <w:bookmarkStart w:name="z1095" w:id="108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83"/>
    <w:bookmarkStart w:name="z1096" w:id="108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84"/>
    <w:bookmarkStart w:name="z1097" w:id="108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085"/>
    <w:bookmarkStart w:name="z1098" w:id="108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086"/>
    <w:bookmarkStart w:name="z1099" w:id="108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087"/>
    <w:bookmarkStart w:name="z1100" w:id="108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88"/>
    <w:bookmarkStart w:name="z1101" w:id="1089"/>
    <w:p>
      <w:pPr>
        <w:spacing w:after="0"/>
        <w:ind w:left="0"/>
        <w:jc w:val="both"/>
      </w:pPr>
      <w:r>
        <w:rPr>
          <w:rFonts w:ascii="Times New Roman"/>
          <w:b w:val="false"/>
          <w:i w:val="false"/>
          <w:color w:val="000000"/>
          <w:sz w:val="28"/>
        </w:rPr>
        <w:t>
      49) Мемлекеттік жылжымалы құрам тізілімін жүргізу;</w:t>
      </w:r>
    </w:p>
    <w:bookmarkEnd w:id="1089"/>
    <w:bookmarkStart w:name="z1102" w:id="109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90"/>
    <w:bookmarkStart w:name="z1103" w:id="1091"/>
    <w:p>
      <w:pPr>
        <w:spacing w:after="0"/>
        <w:ind w:left="0"/>
        <w:jc w:val="both"/>
      </w:pPr>
      <w:r>
        <w:rPr>
          <w:rFonts w:ascii="Times New Roman"/>
          <w:b w:val="false"/>
          <w:i w:val="false"/>
          <w:color w:val="000000"/>
          <w:sz w:val="28"/>
        </w:rPr>
        <w:t>
      49-2) қауіпсіздік сертификатын беру;</w:t>
      </w:r>
    </w:p>
    <w:bookmarkEnd w:id="1091"/>
    <w:bookmarkStart w:name="z1104" w:id="109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92"/>
    <w:bookmarkStart w:name="z1105" w:id="109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93"/>
    <w:bookmarkStart w:name="z1106" w:id="109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94"/>
    <w:bookmarkStart w:name="z1107" w:id="109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95"/>
    <w:bookmarkStart w:name="z1108" w:id="109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96"/>
    <w:bookmarkStart w:name="z1109" w:id="1097"/>
    <w:p>
      <w:pPr>
        <w:spacing w:after="0"/>
        <w:ind w:left="0"/>
        <w:jc w:val="both"/>
      </w:pPr>
      <w:r>
        <w:rPr>
          <w:rFonts w:ascii="Times New Roman"/>
          <w:b w:val="false"/>
          <w:i w:val="false"/>
          <w:color w:val="000000"/>
          <w:sz w:val="28"/>
        </w:rPr>
        <w:t>
      19. Инспекция басшысының өкілеттігі:</w:t>
      </w:r>
    </w:p>
    <w:bookmarkEnd w:id="1097"/>
    <w:bookmarkStart w:name="z1110" w:id="109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098"/>
    <w:bookmarkStart w:name="z1111" w:id="109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99"/>
    <w:bookmarkStart w:name="z1112" w:id="110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100"/>
    <w:bookmarkStart w:name="z1113" w:id="110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01"/>
    <w:bookmarkStart w:name="z1114" w:id="110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02"/>
    <w:bookmarkStart w:name="z1115" w:id="110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103"/>
    <w:bookmarkStart w:name="z1116" w:id="110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04"/>
    <w:bookmarkStart w:name="z1117" w:id="110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05"/>
    <w:bookmarkStart w:name="z1118" w:id="110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06"/>
    <w:bookmarkStart w:name="z1119" w:id="110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07"/>
    <w:bookmarkStart w:name="z1120" w:id="11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08"/>
    <w:bookmarkStart w:name="z1121" w:id="1109"/>
    <w:p>
      <w:pPr>
        <w:spacing w:after="0"/>
        <w:ind w:left="0"/>
        <w:jc w:val="left"/>
      </w:pPr>
      <w:r>
        <w:rPr>
          <w:rFonts w:ascii="Times New Roman"/>
          <w:b/>
          <w:i w:val="false"/>
          <w:color w:val="000000"/>
        </w:rPr>
        <w:t xml:space="preserve"> 4-тарау. Инспекцияның мүлкі</w:t>
      </w:r>
    </w:p>
    <w:bookmarkEnd w:id="1109"/>
    <w:bookmarkStart w:name="z1122" w:id="111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110"/>
    <w:bookmarkStart w:name="z1123" w:id="111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1"/>
    <w:bookmarkStart w:name="z1124" w:id="111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12"/>
    <w:bookmarkStart w:name="z1125" w:id="111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3"/>
    <w:bookmarkStart w:name="z1126" w:id="1114"/>
    <w:p>
      <w:pPr>
        <w:spacing w:after="0"/>
        <w:ind w:left="0"/>
        <w:jc w:val="left"/>
      </w:pPr>
      <w:r>
        <w:rPr>
          <w:rFonts w:ascii="Times New Roman"/>
          <w:b/>
          <w:i w:val="false"/>
          <w:color w:val="000000"/>
        </w:rPr>
        <w:t xml:space="preserve"> 5-тарау. Инспекцияны қайта ұйымдастыру және тарату</w:t>
      </w:r>
    </w:p>
    <w:bookmarkEnd w:id="1114"/>
    <w:bookmarkStart w:name="z1127" w:id="11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1129" w:id="111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ережесі</w:t>
      </w:r>
    </w:p>
    <w:bookmarkEnd w:id="1116"/>
    <w:bookmarkStart w:name="z1130" w:id="1117"/>
    <w:p>
      <w:pPr>
        <w:spacing w:after="0"/>
        <w:ind w:left="0"/>
        <w:jc w:val="left"/>
      </w:pPr>
      <w:r>
        <w:rPr>
          <w:rFonts w:ascii="Times New Roman"/>
          <w:b/>
          <w:i w:val="false"/>
          <w:color w:val="000000"/>
        </w:rPr>
        <w:t xml:space="preserve"> 1-тарау. Жалпы ережелер</w:t>
      </w:r>
    </w:p>
    <w:bookmarkEnd w:id="1117"/>
    <w:bookmarkStart w:name="z1131" w:id="111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18"/>
    <w:bookmarkStart w:name="z1132" w:id="11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119"/>
    <w:bookmarkStart w:name="z1133" w:id="112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20"/>
    <w:bookmarkStart w:name="z1134" w:id="11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21"/>
    <w:bookmarkStart w:name="z1135" w:id="112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22"/>
    <w:bookmarkStart w:name="z1136" w:id="11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23"/>
    <w:bookmarkStart w:name="z1137" w:id="112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24"/>
    <w:bookmarkStart w:name="z1138" w:id="1125"/>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125"/>
    <w:bookmarkStart w:name="z1139" w:id="1126"/>
    <w:p>
      <w:pPr>
        <w:spacing w:after="0"/>
        <w:ind w:left="0"/>
        <w:jc w:val="both"/>
      </w:pPr>
      <w:r>
        <w:rPr>
          <w:rFonts w:ascii="Times New Roman"/>
          <w:b w:val="false"/>
          <w:i w:val="false"/>
          <w:color w:val="000000"/>
          <w:sz w:val="28"/>
        </w:rPr>
        <w:t>
      9. Мемлекеттік органның толық атауы:</w:t>
      </w:r>
    </w:p>
    <w:bookmarkEnd w:id="1126"/>
    <w:bookmarkStart w:name="z1140" w:id="112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мемлекеттiк мекемесi;</w:t>
      </w:r>
    </w:p>
    <w:bookmarkEnd w:id="1127"/>
    <w:bookmarkStart w:name="z1141" w:id="112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w:t>
      </w:r>
    </w:p>
    <w:bookmarkEnd w:id="1128"/>
    <w:bookmarkStart w:name="z1142" w:id="112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29"/>
    <w:bookmarkStart w:name="z1143" w:id="113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130"/>
    <w:bookmarkStart w:name="z1144" w:id="113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131"/>
    <w:bookmarkStart w:name="z1145" w:id="113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32"/>
    <w:bookmarkStart w:name="z1146" w:id="113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133"/>
    <w:bookmarkStart w:name="z1147" w:id="1134"/>
    <w:p>
      <w:pPr>
        <w:spacing w:after="0"/>
        <w:ind w:left="0"/>
        <w:jc w:val="both"/>
      </w:pPr>
      <w:r>
        <w:rPr>
          <w:rFonts w:ascii="Times New Roman"/>
          <w:b w:val="false"/>
          <w:i w:val="false"/>
          <w:color w:val="000000"/>
          <w:sz w:val="28"/>
        </w:rPr>
        <w:t>
      13. Мақсаттары:</w:t>
      </w:r>
    </w:p>
    <w:bookmarkEnd w:id="1134"/>
    <w:bookmarkStart w:name="z1148" w:id="11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35"/>
    <w:bookmarkStart w:name="z1149" w:id="113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136"/>
    <w:bookmarkStart w:name="z1150" w:id="11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37"/>
    <w:bookmarkStart w:name="z1151" w:id="1138"/>
    <w:p>
      <w:pPr>
        <w:spacing w:after="0"/>
        <w:ind w:left="0"/>
        <w:jc w:val="both"/>
      </w:pPr>
      <w:r>
        <w:rPr>
          <w:rFonts w:ascii="Times New Roman"/>
          <w:b w:val="false"/>
          <w:i w:val="false"/>
          <w:color w:val="000000"/>
          <w:sz w:val="28"/>
        </w:rPr>
        <w:t>
      14. Құқықтары мен міндеттері:</w:t>
      </w:r>
    </w:p>
    <w:bookmarkEnd w:id="1138"/>
    <w:bookmarkStart w:name="z1152" w:id="1139"/>
    <w:p>
      <w:pPr>
        <w:spacing w:after="0"/>
        <w:ind w:left="0"/>
        <w:jc w:val="both"/>
      </w:pPr>
      <w:r>
        <w:rPr>
          <w:rFonts w:ascii="Times New Roman"/>
          <w:b w:val="false"/>
          <w:i w:val="false"/>
          <w:color w:val="000000"/>
          <w:sz w:val="28"/>
        </w:rPr>
        <w:t>
      құқықтары:</w:t>
      </w:r>
    </w:p>
    <w:bookmarkEnd w:id="1139"/>
    <w:bookmarkStart w:name="z1153" w:id="114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140"/>
    <w:bookmarkStart w:name="z1154" w:id="11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41"/>
    <w:bookmarkStart w:name="z1155" w:id="114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42"/>
    <w:bookmarkStart w:name="z1156" w:id="114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43"/>
    <w:bookmarkStart w:name="z1157" w:id="114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44"/>
    <w:bookmarkStart w:name="z1158" w:id="114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45"/>
    <w:bookmarkStart w:name="z1159" w:id="114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46"/>
    <w:bookmarkStart w:name="z1160" w:id="114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47"/>
    <w:bookmarkStart w:name="z1161" w:id="114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48"/>
    <w:bookmarkStart w:name="z1162" w:id="114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49"/>
    <w:bookmarkStart w:name="z1163" w:id="115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50"/>
    <w:bookmarkStart w:name="z1164" w:id="1151"/>
    <w:p>
      <w:pPr>
        <w:spacing w:after="0"/>
        <w:ind w:left="0"/>
        <w:jc w:val="both"/>
      </w:pPr>
      <w:r>
        <w:rPr>
          <w:rFonts w:ascii="Times New Roman"/>
          <w:b w:val="false"/>
          <w:i w:val="false"/>
          <w:color w:val="000000"/>
          <w:sz w:val="28"/>
        </w:rPr>
        <w:t>
      Міндеттері:</w:t>
      </w:r>
    </w:p>
    <w:bookmarkEnd w:id="1151"/>
    <w:bookmarkStart w:name="z1165" w:id="115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52"/>
    <w:bookmarkStart w:name="z1166" w:id="115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53"/>
    <w:bookmarkStart w:name="z1167" w:id="115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154"/>
    <w:bookmarkStart w:name="z1168" w:id="115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55"/>
    <w:bookmarkStart w:name="z1169" w:id="115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56"/>
    <w:bookmarkStart w:name="z1170" w:id="115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57"/>
    <w:bookmarkStart w:name="z1171" w:id="115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158"/>
    <w:bookmarkStart w:name="z1172" w:id="1159"/>
    <w:p>
      <w:pPr>
        <w:spacing w:after="0"/>
        <w:ind w:left="0"/>
        <w:jc w:val="both"/>
      </w:pPr>
      <w:r>
        <w:rPr>
          <w:rFonts w:ascii="Times New Roman"/>
          <w:b w:val="false"/>
          <w:i w:val="false"/>
          <w:color w:val="000000"/>
          <w:sz w:val="28"/>
        </w:rPr>
        <w:t>
      15. Функциялары:</w:t>
      </w:r>
    </w:p>
    <w:bookmarkEnd w:id="1159"/>
    <w:bookmarkStart w:name="z1173" w:id="116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60"/>
    <w:bookmarkStart w:name="z1174" w:id="116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61"/>
    <w:bookmarkStart w:name="z1175" w:id="116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62"/>
    <w:bookmarkStart w:name="z1176" w:id="116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63"/>
    <w:bookmarkStart w:name="z1177" w:id="116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64"/>
    <w:bookmarkStart w:name="z1178" w:id="116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65"/>
    <w:bookmarkStart w:name="z1179" w:id="116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66"/>
    <w:bookmarkStart w:name="z1180" w:id="116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67"/>
    <w:bookmarkStart w:name="z1181" w:id="116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68"/>
    <w:bookmarkStart w:name="z1182" w:id="116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69"/>
    <w:bookmarkStart w:name="z1183" w:id="117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70"/>
    <w:bookmarkStart w:name="z1184" w:id="117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71"/>
    <w:bookmarkStart w:name="z1185" w:id="117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72"/>
    <w:bookmarkStart w:name="z1186" w:id="117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73"/>
    <w:bookmarkStart w:name="z1187" w:id="117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74"/>
    <w:bookmarkStart w:name="z1188" w:id="117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175"/>
    <w:bookmarkStart w:name="z1189" w:id="117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76"/>
    <w:bookmarkStart w:name="z1190" w:id="117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177"/>
    <w:bookmarkStart w:name="z1191" w:id="117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78"/>
    <w:bookmarkStart w:name="z1192" w:id="117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179"/>
    <w:bookmarkStart w:name="z1193" w:id="118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80"/>
    <w:bookmarkStart w:name="z1194" w:id="118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181"/>
    <w:bookmarkStart w:name="z1195" w:id="118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182"/>
    <w:bookmarkStart w:name="z1196" w:id="118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83"/>
    <w:bookmarkStart w:name="z1197" w:id="118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184"/>
    <w:bookmarkStart w:name="z1198" w:id="118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185"/>
    <w:bookmarkStart w:name="z1199" w:id="118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86"/>
    <w:bookmarkStart w:name="z1200" w:id="118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187"/>
    <w:bookmarkStart w:name="z1201" w:id="1188"/>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88"/>
    <w:bookmarkStart w:name="z1202" w:id="118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89"/>
    <w:bookmarkStart w:name="z1203" w:id="119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90"/>
    <w:bookmarkStart w:name="z1204" w:id="119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91"/>
    <w:bookmarkStart w:name="z1205" w:id="119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92"/>
    <w:bookmarkStart w:name="z1206" w:id="119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93"/>
    <w:bookmarkStart w:name="z1207" w:id="119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94"/>
    <w:bookmarkStart w:name="z1208" w:id="119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95"/>
    <w:bookmarkStart w:name="z1209" w:id="119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96"/>
    <w:bookmarkStart w:name="z1210" w:id="119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97"/>
    <w:bookmarkStart w:name="z1211" w:id="119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98"/>
    <w:bookmarkStart w:name="z1212" w:id="119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199"/>
    <w:bookmarkStart w:name="z1213" w:id="120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00"/>
    <w:bookmarkStart w:name="z1214" w:id="120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01"/>
    <w:bookmarkStart w:name="z1215" w:id="1202"/>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202"/>
    <w:bookmarkStart w:name="z1216" w:id="120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203"/>
    <w:bookmarkStart w:name="z1217" w:id="1204"/>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204"/>
    <w:bookmarkStart w:name="z1218" w:id="120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05"/>
    <w:bookmarkStart w:name="z1219" w:id="1206"/>
    <w:p>
      <w:pPr>
        <w:spacing w:after="0"/>
        <w:ind w:left="0"/>
        <w:jc w:val="both"/>
      </w:pPr>
      <w:r>
        <w:rPr>
          <w:rFonts w:ascii="Times New Roman"/>
          <w:b w:val="false"/>
          <w:i w:val="false"/>
          <w:color w:val="000000"/>
          <w:sz w:val="28"/>
        </w:rPr>
        <w:t>
      44) Мемлекеттік жылжымалы құрам тізілімін жүргізу;</w:t>
      </w:r>
    </w:p>
    <w:bookmarkEnd w:id="1206"/>
    <w:bookmarkStart w:name="z1220" w:id="1207"/>
    <w:p>
      <w:pPr>
        <w:spacing w:after="0"/>
        <w:ind w:left="0"/>
        <w:jc w:val="both"/>
      </w:pPr>
      <w:r>
        <w:rPr>
          <w:rFonts w:ascii="Times New Roman"/>
          <w:b w:val="false"/>
          <w:i w:val="false"/>
          <w:color w:val="000000"/>
          <w:sz w:val="28"/>
        </w:rPr>
        <w:t>
      44-1)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07"/>
    <w:bookmarkStart w:name="z1221" w:id="1208"/>
    <w:p>
      <w:pPr>
        <w:spacing w:after="0"/>
        <w:ind w:left="0"/>
        <w:jc w:val="both"/>
      </w:pPr>
      <w:r>
        <w:rPr>
          <w:rFonts w:ascii="Times New Roman"/>
          <w:b w:val="false"/>
          <w:i w:val="false"/>
          <w:color w:val="000000"/>
          <w:sz w:val="28"/>
        </w:rPr>
        <w:t>
      44-2) қауіпсіздік сертификатын беру;</w:t>
      </w:r>
    </w:p>
    <w:bookmarkEnd w:id="1208"/>
    <w:bookmarkStart w:name="z1222" w:id="1209"/>
    <w:p>
      <w:pPr>
        <w:spacing w:after="0"/>
        <w:ind w:left="0"/>
        <w:jc w:val="both"/>
      </w:pPr>
      <w:r>
        <w:rPr>
          <w:rFonts w:ascii="Times New Roman"/>
          <w:b w:val="false"/>
          <w:i w:val="false"/>
          <w:color w:val="000000"/>
          <w:sz w:val="28"/>
        </w:rPr>
        <w:t>
      45)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09"/>
    <w:bookmarkStart w:name="z1223" w:id="121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10"/>
    <w:bookmarkStart w:name="z1224" w:id="121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11"/>
    <w:bookmarkStart w:name="z1225" w:id="121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12"/>
    <w:bookmarkStart w:name="z1226" w:id="121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13"/>
    <w:bookmarkStart w:name="z1227" w:id="1214"/>
    <w:p>
      <w:pPr>
        <w:spacing w:after="0"/>
        <w:ind w:left="0"/>
        <w:jc w:val="both"/>
      </w:pPr>
      <w:r>
        <w:rPr>
          <w:rFonts w:ascii="Times New Roman"/>
          <w:b w:val="false"/>
          <w:i w:val="false"/>
          <w:color w:val="000000"/>
          <w:sz w:val="28"/>
        </w:rPr>
        <w:t>
      19. Инспекция басшысының өкілеттігі:</w:t>
      </w:r>
    </w:p>
    <w:bookmarkEnd w:id="1214"/>
    <w:bookmarkStart w:name="z1228" w:id="121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215"/>
    <w:bookmarkStart w:name="z1229" w:id="121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16"/>
    <w:bookmarkStart w:name="z1230" w:id="121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217"/>
    <w:bookmarkStart w:name="z1231" w:id="121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18"/>
    <w:bookmarkStart w:name="z1232" w:id="121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19"/>
    <w:bookmarkStart w:name="z1233" w:id="122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220"/>
    <w:bookmarkStart w:name="z1234" w:id="122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21"/>
    <w:bookmarkStart w:name="z1235" w:id="122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22"/>
    <w:bookmarkStart w:name="z1236" w:id="122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23"/>
    <w:bookmarkStart w:name="z1237" w:id="122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24"/>
    <w:bookmarkStart w:name="z1238" w:id="12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25"/>
    <w:bookmarkStart w:name="z1239" w:id="1226"/>
    <w:p>
      <w:pPr>
        <w:spacing w:after="0"/>
        <w:ind w:left="0"/>
        <w:jc w:val="left"/>
      </w:pPr>
      <w:r>
        <w:rPr>
          <w:rFonts w:ascii="Times New Roman"/>
          <w:b/>
          <w:i w:val="false"/>
          <w:color w:val="000000"/>
        </w:rPr>
        <w:t xml:space="preserve"> 4-тарау. Инспекцияның мүлкі</w:t>
      </w:r>
    </w:p>
    <w:bookmarkEnd w:id="1226"/>
    <w:bookmarkStart w:name="z1240" w:id="122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227"/>
    <w:bookmarkStart w:name="z1241" w:id="122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8"/>
    <w:bookmarkStart w:name="z1242" w:id="122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29"/>
    <w:bookmarkStart w:name="z1243" w:id="123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0"/>
    <w:bookmarkStart w:name="z1244" w:id="1231"/>
    <w:p>
      <w:pPr>
        <w:spacing w:after="0"/>
        <w:ind w:left="0"/>
        <w:jc w:val="left"/>
      </w:pPr>
      <w:r>
        <w:rPr>
          <w:rFonts w:ascii="Times New Roman"/>
          <w:b/>
          <w:i w:val="false"/>
          <w:color w:val="000000"/>
        </w:rPr>
        <w:t xml:space="preserve"> 5-тарау. Инспекцияны қайта ұйымдастыру және тарату</w:t>
      </w:r>
    </w:p>
    <w:bookmarkEnd w:id="1231"/>
    <w:bookmarkStart w:name="z1245" w:id="123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1247" w:id="123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мекемесінің ережесі</w:t>
      </w:r>
    </w:p>
    <w:bookmarkEnd w:id="1233"/>
    <w:bookmarkStart w:name="z1248" w:id="1234"/>
    <w:p>
      <w:pPr>
        <w:spacing w:after="0"/>
        <w:ind w:left="0"/>
        <w:jc w:val="left"/>
      </w:pPr>
      <w:r>
        <w:rPr>
          <w:rFonts w:ascii="Times New Roman"/>
          <w:b/>
          <w:i w:val="false"/>
          <w:color w:val="000000"/>
        </w:rPr>
        <w:t xml:space="preserve"> 1-тарау. Жалпы ережелер</w:t>
      </w:r>
    </w:p>
    <w:bookmarkEnd w:id="1234"/>
    <w:bookmarkStart w:name="z1249" w:id="123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35"/>
    <w:bookmarkStart w:name="z1250" w:id="123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236"/>
    <w:bookmarkStart w:name="z1251" w:id="123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37"/>
    <w:bookmarkStart w:name="z1252" w:id="123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38"/>
    <w:bookmarkStart w:name="z1253" w:id="123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39"/>
    <w:bookmarkStart w:name="z1254" w:id="124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40"/>
    <w:bookmarkStart w:name="z1255" w:id="124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41"/>
    <w:bookmarkStart w:name="z1256" w:id="1242"/>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242"/>
    <w:bookmarkStart w:name="z1257" w:id="1243"/>
    <w:p>
      <w:pPr>
        <w:spacing w:after="0"/>
        <w:ind w:left="0"/>
        <w:jc w:val="both"/>
      </w:pPr>
      <w:r>
        <w:rPr>
          <w:rFonts w:ascii="Times New Roman"/>
          <w:b w:val="false"/>
          <w:i w:val="false"/>
          <w:color w:val="000000"/>
          <w:sz w:val="28"/>
        </w:rPr>
        <w:t>
      9. Мемлекеттік органның толық атауы:</w:t>
      </w:r>
    </w:p>
    <w:bookmarkEnd w:id="1243"/>
    <w:bookmarkStart w:name="z1258" w:id="124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Батыс Қазақстан бойынша көліктік бақылау инспекциясы" республикалық мемлекеттiк мекемесi;</w:t>
      </w:r>
    </w:p>
    <w:bookmarkEnd w:id="1244"/>
    <w:bookmarkStart w:name="z1259" w:id="124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Комитета транспорта Министерства индустрии и инфраструктурного развития Республики Казахстан".</w:t>
      </w:r>
    </w:p>
    <w:bookmarkEnd w:id="1245"/>
    <w:bookmarkStart w:name="z1260" w:id="12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46"/>
    <w:bookmarkStart w:name="z1261" w:id="124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47"/>
    <w:bookmarkStart w:name="z1262" w:id="124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48"/>
    <w:bookmarkStart w:name="z1263" w:id="124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49"/>
    <w:bookmarkStart w:name="z1264" w:id="125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250"/>
    <w:bookmarkStart w:name="z1265" w:id="1251"/>
    <w:p>
      <w:pPr>
        <w:spacing w:after="0"/>
        <w:ind w:left="0"/>
        <w:jc w:val="both"/>
      </w:pPr>
      <w:r>
        <w:rPr>
          <w:rFonts w:ascii="Times New Roman"/>
          <w:b w:val="false"/>
          <w:i w:val="false"/>
          <w:color w:val="000000"/>
          <w:sz w:val="28"/>
        </w:rPr>
        <w:t>
      13. Мақсаттары:</w:t>
      </w:r>
    </w:p>
    <w:bookmarkEnd w:id="1251"/>
    <w:bookmarkStart w:name="z1266" w:id="125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52"/>
    <w:bookmarkStart w:name="z1267" w:id="125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53"/>
    <w:bookmarkStart w:name="z1268" w:id="125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54"/>
    <w:bookmarkStart w:name="z1269" w:id="1255"/>
    <w:p>
      <w:pPr>
        <w:spacing w:after="0"/>
        <w:ind w:left="0"/>
        <w:jc w:val="both"/>
      </w:pPr>
      <w:r>
        <w:rPr>
          <w:rFonts w:ascii="Times New Roman"/>
          <w:b w:val="false"/>
          <w:i w:val="false"/>
          <w:color w:val="000000"/>
          <w:sz w:val="28"/>
        </w:rPr>
        <w:t>
      14. Құқықтары мен міндеттері:</w:t>
      </w:r>
    </w:p>
    <w:bookmarkEnd w:id="1255"/>
    <w:bookmarkStart w:name="z1270" w:id="1256"/>
    <w:p>
      <w:pPr>
        <w:spacing w:after="0"/>
        <w:ind w:left="0"/>
        <w:jc w:val="both"/>
      </w:pPr>
      <w:r>
        <w:rPr>
          <w:rFonts w:ascii="Times New Roman"/>
          <w:b w:val="false"/>
          <w:i w:val="false"/>
          <w:color w:val="000000"/>
          <w:sz w:val="28"/>
        </w:rPr>
        <w:t>
      құқықтары:</w:t>
      </w:r>
    </w:p>
    <w:bookmarkEnd w:id="1256"/>
    <w:bookmarkStart w:name="z1271" w:id="125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257"/>
    <w:bookmarkStart w:name="z1272" w:id="125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58"/>
    <w:bookmarkStart w:name="z1273" w:id="125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59"/>
    <w:bookmarkStart w:name="z1274" w:id="126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60"/>
    <w:bookmarkStart w:name="z1275" w:id="126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61"/>
    <w:bookmarkStart w:name="z1276" w:id="126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62"/>
    <w:bookmarkStart w:name="z1277" w:id="126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63"/>
    <w:bookmarkStart w:name="z1278" w:id="126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64"/>
    <w:bookmarkStart w:name="z1279" w:id="126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65"/>
    <w:bookmarkStart w:name="z1280" w:id="126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66"/>
    <w:bookmarkStart w:name="z1281" w:id="126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67"/>
    <w:bookmarkStart w:name="z1282" w:id="1268"/>
    <w:p>
      <w:pPr>
        <w:spacing w:after="0"/>
        <w:ind w:left="0"/>
        <w:jc w:val="both"/>
      </w:pPr>
      <w:r>
        <w:rPr>
          <w:rFonts w:ascii="Times New Roman"/>
          <w:b w:val="false"/>
          <w:i w:val="false"/>
          <w:color w:val="000000"/>
          <w:sz w:val="28"/>
        </w:rPr>
        <w:t>
      Міндеттері:</w:t>
      </w:r>
    </w:p>
    <w:bookmarkEnd w:id="1268"/>
    <w:bookmarkStart w:name="z1283" w:id="126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69"/>
    <w:bookmarkStart w:name="z1284" w:id="12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0"/>
    <w:bookmarkStart w:name="z1285" w:id="127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271"/>
    <w:bookmarkStart w:name="z1286" w:id="127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72"/>
    <w:bookmarkStart w:name="z1287" w:id="127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73"/>
    <w:bookmarkStart w:name="z1288" w:id="127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74"/>
    <w:bookmarkStart w:name="z1289" w:id="127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275"/>
    <w:bookmarkStart w:name="z1290" w:id="1276"/>
    <w:p>
      <w:pPr>
        <w:spacing w:after="0"/>
        <w:ind w:left="0"/>
        <w:jc w:val="both"/>
      </w:pPr>
      <w:r>
        <w:rPr>
          <w:rFonts w:ascii="Times New Roman"/>
          <w:b w:val="false"/>
          <w:i w:val="false"/>
          <w:color w:val="000000"/>
          <w:sz w:val="28"/>
        </w:rPr>
        <w:t>
      15. Функциялары:</w:t>
      </w:r>
    </w:p>
    <w:bookmarkEnd w:id="1276"/>
    <w:bookmarkStart w:name="z1291" w:id="127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77"/>
    <w:bookmarkStart w:name="z1292" w:id="127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78"/>
    <w:bookmarkStart w:name="z1293" w:id="127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79"/>
    <w:bookmarkStart w:name="z1294" w:id="128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80"/>
    <w:bookmarkStart w:name="z1295" w:id="128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81"/>
    <w:bookmarkStart w:name="z1296" w:id="128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82"/>
    <w:bookmarkStart w:name="z1297" w:id="128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83"/>
    <w:bookmarkStart w:name="z1298" w:id="128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84"/>
    <w:bookmarkStart w:name="z1299" w:id="128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285"/>
    <w:bookmarkStart w:name="z1300" w:id="128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86"/>
    <w:bookmarkStart w:name="z1301" w:id="128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87"/>
    <w:bookmarkStart w:name="z1302" w:id="128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88"/>
    <w:bookmarkStart w:name="z1303" w:id="128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89"/>
    <w:bookmarkStart w:name="z1304" w:id="129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90"/>
    <w:bookmarkStart w:name="z1305" w:id="129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91"/>
    <w:bookmarkStart w:name="z1306" w:id="129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92"/>
    <w:bookmarkStart w:name="z1307" w:id="129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93"/>
    <w:bookmarkStart w:name="z1308" w:id="129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94"/>
    <w:bookmarkStart w:name="z1309" w:id="129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95"/>
    <w:bookmarkStart w:name="z1310" w:id="129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296"/>
    <w:bookmarkStart w:name="z1311" w:id="129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97"/>
    <w:bookmarkStart w:name="z1312" w:id="129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98"/>
    <w:bookmarkStart w:name="z1313" w:id="129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299"/>
    <w:bookmarkStart w:name="z1314" w:id="130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00"/>
    <w:bookmarkStart w:name="z1315" w:id="130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01"/>
    <w:bookmarkStart w:name="z1316" w:id="130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302"/>
    <w:bookmarkStart w:name="z1317" w:id="130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03"/>
    <w:bookmarkStart w:name="z1318" w:id="130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04"/>
    <w:bookmarkStart w:name="z1319" w:id="130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05"/>
    <w:bookmarkStart w:name="z1320" w:id="130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06"/>
    <w:bookmarkStart w:name="z1321" w:id="130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07"/>
    <w:bookmarkStart w:name="z1322" w:id="130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08"/>
    <w:bookmarkStart w:name="z1323" w:id="130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09"/>
    <w:bookmarkStart w:name="z1324" w:id="131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10"/>
    <w:bookmarkStart w:name="z1325" w:id="131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11"/>
    <w:bookmarkStart w:name="z1326" w:id="131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12"/>
    <w:bookmarkStart w:name="z1327" w:id="131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13"/>
    <w:bookmarkStart w:name="z1328" w:id="131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14"/>
    <w:bookmarkStart w:name="z1329" w:id="131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15"/>
    <w:bookmarkStart w:name="z1330" w:id="131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16"/>
    <w:bookmarkStart w:name="z1331" w:id="131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17"/>
    <w:bookmarkStart w:name="z1332" w:id="131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18"/>
    <w:bookmarkStart w:name="z1333" w:id="131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19"/>
    <w:bookmarkStart w:name="z1334" w:id="132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20"/>
    <w:bookmarkStart w:name="z1335" w:id="132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21"/>
    <w:bookmarkStart w:name="z1336" w:id="132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22"/>
    <w:bookmarkStart w:name="z1337" w:id="132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23"/>
    <w:bookmarkStart w:name="z1338" w:id="132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324"/>
    <w:bookmarkStart w:name="z1339" w:id="132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325"/>
    <w:bookmarkStart w:name="z1340" w:id="132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26"/>
    <w:bookmarkStart w:name="z1341" w:id="1327"/>
    <w:p>
      <w:pPr>
        <w:spacing w:after="0"/>
        <w:ind w:left="0"/>
        <w:jc w:val="both"/>
      </w:pPr>
      <w:r>
        <w:rPr>
          <w:rFonts w:ascii="Times New Roman"/>
          <w:b w:val="false"/>
          <w:i w:val="false"/>
          <w:color w:val="000000"/>
          <w:sz w:val="28"/>
        </w:rPr>
        <w:t>
      48) Мемлекеттік жылжымалы құрам тізілімін жүргізу;</w:t>
      </w:r>
    </w:p>
    <w:bookmarkEnd w:id="1327"/>
    <w:bookmarkStart w:name="z1342" w:id="132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328"/>
    <w:bookmarkStart w:name="z1343" w:id="1329"/>
    <w:p>
      <w:pPr>
        <w:spacing w:after="0"/>
        <w:ind w:left="0"/>
        <w:jc w:val="both"/>
      </w:pPr>
      <w:r>
        <w:rPr>
          <w:rFonts w:ascii="Times New Roman"/>
          <w:b w:val="false"/>
          <w:i w:val="false"/>
          <w:color w:val="000000"/>
          <w:sz w:val="28"/>
        </w:rPr>
        <w:t>
      48-2) қауіпсіздік сертификатын беру;</w:t>
      </w:r>
    </w:p>
    <w:bookmarkEnd w:id="1329"/>
    <w:bookmarkStart w:name="z1344" w:id="133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30"/>
    <w:bookmarkStart w:name="z1345" w:id="133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31"/>
    <w:bookmarkStart w:name="z1346" w:id="13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32"/>
    <w:bookmarkStart w:name="z1347" w:id="13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33"/>
    <w:bookmarkStart w:name="z1348" w:id="13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34"/>
    <w:bookmarkStart w:name="z1349" w:id="1335"/>
    <w:p>
      <w:pPr>
        <w:spacing w:after="0"/>
        <w:ind w:left="0"/>
        <w:jc w:val="both"/>
      </w:pPr>
      <w:r>
        <w:rPr>
          <w:rFonts w:ascii="Times New Roman"/>
          <w:b w:val="false"/>
          <w:i w:val="false"/>
          <w:color w:val="000000"/>
          <w:sz w:val="28"/>
        </w:rPr>
        <w:t>
      19. Инспекция басшысының өкілеттігі:</w:t>
      </w:r>
    </w:p>
    <w:bookmarkEnd w:id="1335"/>
    <w:bookmarkStart w:name="z1350" w:id="133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336"/>
    <w:bookmarkStart w:name="z1351" w:id="133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37"/>
    <w:bookmarkStart w:name="z1352" w:id="133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338"/>
    <w:bookmarkStart w:name="z1353" w:id="133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39"/>
    <w:bookmarkStart w:name="z1354" w:id="134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40"/>
    <w:bookmarkStart w:name="z1355" w:id="134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341"/>
    <w:bookmarkStart w:name="z1356" w:id="134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42"/>
    <w:bookmarkStart w:name="z1357" w:id="134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43"/>
    <w:bookmarkStart w:name="z1358" w:id="134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44"/>
    <w:bookmarkStart w:name="z1359" w:id="134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45"/>
    <w:bookmarkStart w:name="z1360" w:id="134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46"/>
    <w:bookmarkStart w:name="z1361" w:id="1347"/>
    <w:p>
      <w:pPr>
        <w:spacing w:after="0"/>
        <w:ind w:left="0"/>
        <w:jc w:val="left"/>
      </w:pPr>
      <w:r>
        <w:rPr>
          <w:rFonts w:ascii="Times New Roman"/>
          <w:b/>
          <w:i w:val="false"/>
          <w:color w:val="000000"/>
        </w:rPr>
        <w:t xml:space="preserve"> 4-тарау. Инспекцияның мүлкі</w:t>
      </w:r>
    </w:p>
    <w:bookmarkEnd w:id="1347"/>
    <w:bookmarkStart w:name="z1362" w:id="134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348"/>
    <w:bookmarkStart w:name="z1363" w:id="134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49"/>
    <w:bookmarkStart w:name="z1364" w:id="135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50"/>
    <w:bookmarkStart w:name="z1365" w:id="135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1"/>
    <w:bookmarkStart w:name="z1366" w:id="1352"/>
    <w:p>
      <w:pPr>
        <w:spacing w:after="0"/>
        <w:ind w:left="0"/>
        <w:jc w:val="left"/>
      </w:pPr>
      <w:r>
        <w:rPr>
          <w:rFonts w:ascii="Times New Roman"/>
          <w:b/>
          <w:i w:val="false"/>
          <w:color w:val="000000"/>
        </w:rPr>
        <w:t xml:space="preserve"> 5-тарау. Инспекцияны қайта ұйымдастыру және тарату</w:t>
      </w:r>
    </w:p>
    <w:bookmarkEnd w:id="1352"/>
    <w:bookmarkStart w:name="z1367" w:id="13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1369" w:id="135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354"/>
    <w:bookmarkStart w:name="z1370" w:id="1355"/>
    <w:p>
      <w:pPr>
        <w:spacing w:after="0"/>
        <w:ind w:left="0"/>
        <w:jc w:val="left"/>
      </w:pPr>
      <w:r>
        <w:rPr>
          <w:rFonts w:ascii="Times New Roman"/>
          <w:b/>
          <w:i w:val="false"/>
          <w:color w:val="000000"/>
        </w:rPr>
        <w:t xml:space="preserve"> 1-тарау. Жалпы ережелер</w:t>
      </w:r>
    </w:p>
    <w:bookmarkEnd w:id="1355"/>
    <w:bookmarkStart w:name="z1371" w:id="135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56"/>
    <w:bookmarkStart w:name="z1372" w:id="135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357"/>
    <w:bookmarkStart w:name="z1373" w:id="135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58"/>
    <w:bookmarkStart w:name="z1374" w:id="135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59"/>
    <w:bookmarkStart w:name="z1375" w:id="136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60"/>
    <w:bookmarkStart w:name="z1376" w:id="13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61"/>
    <w:bookmarkStart w:name="z1377" w:id="136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62"/>
    <w:bookmarkStart w:name="z1378" w:id="1363"/>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363"/>
    <w:bookmarkStart w:name="z1379" w:id="1364"/>
    <w:p>
      <w:pPr>
        <w:spacing w:after="0"/>
        <w:ind w:left="0"/>
        <w:jc w:val="both"/>
      </w:pPr>
      <w:r>
        <w:rPr>
          <w:rFonts w:ascii="Times New Roman"/>
          <w:b w:val="false"/>
          <w:i w:val="false"/>
          <w:color w:val="000000"/>
          <w:sz w:val="28"/>
        </w:rPr>
        <w:t>
      9. Мемлекеттік органның толық атауы:</w:t>
      </w:r>
    </w:p>
    <w:bookmarkEnd w:id="1364"/>
    <w:bookmarkStart w:name="z1380" w:id="136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мемлекеттiк мекемесi;</w:t>
      </w:r>
    </w:p>
    <w:bookmarkEnd w:id="1365"/>
    <w:bookmarkStart w:name="z1381" w:id="136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w:t>
      </w:r>
    </w:p>
    <w:bookmarkEnd w:id="1366"/>
    <w:bookmarkStart w:name="z1382" w:id="13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67"/>
    <w:bookmarkStart w:name="z1383" w:id="136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68"/>
    <w:bookmarkStart w:name="z1384" w:id="136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69"/>
    <w:bookmarkStart w:name="z1385" w:id="137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0"/>
    <w:bookmarkStart w:name="z1386" w:id="137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371"/>
    <w:bookmarkStart w:name="z1387" w:id="1372"/>
    <w:p>
      <w:pPr>
        <w:spacing w:after="0"/>
        <w:ind w:left="0"/>
        <w:jc w:val="both"/>
      </w:pPr>
      <w:r>
        <w:rPr>
          <w:rFonts w:ascii="Times New Roman"/>
          <w:b w:val="false"/>
          <w:i w:val="false"/>
          <w:color w:val="000000"/>
          <w:sz w:val="28"/>
        </w:rPr>
        <w:t>
      13. Мақсаттары:</w:t>
      </w:r>
    </w:p>
    <w:bookmarkEnd w:id="1372"/>
    <w:bookmarkStart w:name="z1388" w:id="137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73"/>
    <w:bookmarkStart w:name="z1389" w:id="137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74"/>
    <w:bookmarkStart w:name="z1390" w:id="137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75"/>
    <w:bookmarkStart w:name="z1391" w:id="1376"/>
    <w:p>
      <w:pPr>
        <w:spacing w:after="0"/>
        <w:ind w:left="0"/>
        <w:jc w:val="both"/>
      </w:pPr>
      <w:r>
        <w:rPr>
          <w:rFonts w:ascii="Times New Roman"/>
          <w:b w:val="false"/>
          <w:i w:val="false"/>
          <w:color w:val="000000"/>
          <w:sz w:val="28"/>
        </w:rPr>
        <w:t>
      14. Құқықтары мен міндеттері:</w:t>
      </w:r>
    </w:p>
    <w:bookmarkEnd w:id="1376"/>
    <w:bookmarkStart w:name="z1392" w:id="1377"/>
    <w:p>
      <w:pPr>
        <w:spacing w:after="0"/>
        <w:ind w:left="0"/>
        <w:jc w:val="both"/>
      </w:pPr>
      <w:r>
        <w:rPr>
          <w:rFonts w:ascii="Times New Roman"/>
          <w:b w:val="false"/>
          <w:i w:val="false"/>
          <w:color w:val="000000"/>
          <w:sz w:val="28"/>
        </w:rPr>
        <w:t>
      құқықтары:</w:t>
      </w:r>
    </w:p>
    <w:bookmarkEnd w:id="1377"/>
    <w:bookmarkStart w:name="z1393" w:id="137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378"/>
    <w:bookmarkStart w:name="z1394" w:id="137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79"/>
    <w:bookmarkStart w:name="z1395" w:id="138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80"/>
    <w:bookmarkStart w:name="z1396" w:id="138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81"/>
    <w:bookmarkStart w:name="z1397" w:id="138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82"/>
    <w:bookmarkStart w:name="z1398" w:id="138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83"/>
    <w:bookmarkStart w:name="z1399" w:id="138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84"/>
    <w:bookmarkStart w:name="z1400" w:id="138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85"/>
    <w:bookmarkStart w:name="z1401" w:id="138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86"/>
    <w:bookmarkStart w:name="z1402" w:id="138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87"/>
    <w:bookmarkStart w:name="z1403" w:id="138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88"/>
    <w:bookmarkStart w:name="z1404" w:id="1389"/>
    <w:p>
      <w:pPr>
        <w:spacing w:after="0"/>
        <w:ind w:left="0"/>
        <w:jc w:val="both"/>
      </w:pPr>
      <w:r>
        <w:rPr>
          <w:rFonts w:ascii="Times New Roman"/>
          <w:b w:val="false"/>
          <w:i w:val="false"/>
          <w:color w:val="000000"/>
          <w:sz w:val="28"/>
        </w:rPr>
        <w:t>
      Міндеттері:</w:t>
      </w:r>
    </w:p>
    <w:bookmarkEnd w:id="1389"/>
    <w:bookmarkStart w:name="z1405" w:id="139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90"/>
    <w:bookmarkStart w:name="z1406" w:id="13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91"/>
    <w:bookmarkStart w:name="z1407" w:id="139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92"/>
    <w:bookmarkStart w:name="z1408" w:id="139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93"/>
    <w:bookmarkStart w:name="z1409" w:id="139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94"/>
    <w:bookmarkStart w:name="z1410" w:id="139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95"/>
    <w:bookmarkStart w:name="z1411" w:id="139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396"/>
    <w:bookmarkStart w:name="z1412" w:id="1397"/>
    <w:p>
      <w:pPr>
        <w:spacing w:after="0"/>
        <w:ind w:left="0"/>
        <w:jc w:val="both"/>
      </w:pPr>
      <w:r>
        <w:rPr>
          <w:rFonts w:ascii="Times New Roman"/>
          <w:b w:val="false"/>
          <w:i w:val="false"/>
          <w:color w:val="000000"/>
          <w:sz w:val="28"/>
        </w:rPr>
        <w:t>
      15. Функциялары:</w:t>
      </w:r>
    </w:p>
    <w:bookmarkEnd w:id="1397"/>
    <w:bookmarkStart w:name="z1413" w:id="139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98"/>
    <w:bookmarkStart w:name="z1414" w:id="139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99"/>
    <w:bookmarkStart w:name="z1415" w:id="140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00"/>
    <w:bookmarkStart w:name="z1416" w:id="140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01"/>
    <w:bookmarkStart w:name="z1417" w:id="140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02"/>
    <w:bookmarkStart w:name="z1418" w:id="140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03"/>
    <w:bookmarkStart w:name="z1419" w:id="140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04"/>
    <w:bookmarkStart w:name="z1420" w:id="140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05"/>
    <w:bookmarkStart w:name="z1421" w:id="140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406"/>
    <w:bookmarkStart w:name="z1422" w:id="140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07"/>
    <w:bookmarkStart w:name="z1423" w:id="140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08"/>
    <w:bookmarkStart w:name="z1424" w:id="140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09"/>
    <w:bookmarkStart w:name="z1425" w:id="141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10"/>
    <w:bookmarkStart w:name="z1426" w:id="141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11"/>
    <w:bookmarkStart w:name="z1427" w:id="141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12"/>
    <w:bookmarkStart w:name="z1428" w:id="141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413"/>
    <w:bookmarkStart w:name="z1429" w:id="141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414"/>
    <w:bookmarkStart w:name="z1430" w:id="141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15"/>
    <w:bookmarkStart w:name="z1431" w:id="141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416"/>
    <w:bookmarkStart w:name="z1432" w:id="141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17"/>
    <w:bookmarkStart w:name="z1433" w:id="141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418"/>
    <w:bookmarkStart w:name="z1434" w:id="141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19"/>
    <w:bookmarkStart w:name="z1435" w:id="142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420"/>
    <w:bookmarkStart w:name="z1436" w:id="142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421"/>
    <w:bookmarkStart w:name="z1437" w:id="142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22"/>
    <w:bookmarkStart w:name="z1438" w:id="142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423"/>
    <w:bookmarkStart w:name="z1439" w:id="142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424"/>
    <w:bookmarkStart w:name="z1440" w:id="142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25"/>
    <w:bookmarkStart w:name="z1441" w:id="142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426"/>
    <w:bookmarkStart w:name="z1442" w:id="142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427"/>
    <w:bookmarkStart w:name="z1443" w:id="142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428"/>
    <w:bookmarkStart w:name="z1444" w:id="142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29"/>
    <w:bookmarkStart w:name="z1445" w:id="143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30"/>
    <w:bookmarkStart w:name="z1446" w:id="143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31"/>
    <w:bookmarkStart w:name="z1447" w:id="143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32"/>
    <w:bookmarkStart w:name="z1448" w:id="143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33"/>
    <w:bookmarkStart w:name="z1449" w:id="143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34"/>
    <w:bookmarkStart w:name="z1450" w:id="143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35"/>
    <w:bookmarkStart w:name="z1451" w:id="143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36"/>
    <w:bookmarkStart w:name="z1452" w:id="143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37"/>
    <w:bookmarkStart w:name="z1453" w:id="143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38"/>
    <w:bookmarkStart w:name="z1454" w:id="143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439"/>
    <w:bookmarkStart w:name="z1455" w:id="144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40"/>
    <w:bookmarkStart w:name="z1456" w:id="144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41"/>
    <w:bookmarkStart w:name="z1457" w:id="144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42"/>
    <w:bookmarkStart w:name="z1458" w:id="144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43"/>
    <w:bookmarkStart w:name="z1459" w:id="144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444"/>
    <w:bookmarkStart w:name="z1460" w:id="144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445"/>
    <w:bookmarkStart w:name="z1461" w:id="144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446"/>
    <w:bookmarkStart w:name="z1462" w:id="144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447"/>
    <w:bookmarkStart w:name="z1463" w:id="144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48"/>
    <w:bookmarkStart w:name="z1464" w:id="1449"/>
    <w:p>
      <w:pPr>
        <w:spacing w:after="0"/>
        <w:ind w:left="0"/>
        <w:jc w:val="both"/>
      </w:pPr>
      <w:r>
        <w:rPr>
          <w:rFonts w:ascii="Times New Roman"/>
          <w:b w:val="false"/>
          <w:i w:val="false"/>
          <w:color w:val="000000"/>
          <w:sz w:val="28"/>
        </w:rPr>
        <w:t>
      49) Мемлекеттік жылжымалы құрам тізілімін жүргізу;</w:t>
      </w:r>
    </w:p>
    <w:bookmarkEnd w:id="1449"/>
    <w:bookmarkStart w:name="z1465" w:id="145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50"/>
    <w:bookmarkStart w:name="z1466" w:id="1451"/>
    <w:p>
      <w:pPr>
        <w:spacing w:after="0"/>
        <w:ind w:left="0"/>
        <w:jc w:val="both"/>
      </w:pPr>
      <w:r>
        <w:rPr>
          <w:rFonts w:ascii="Times New Roman"/>
          <w:b w:val="false"/>
          <w:i w:val="false"/>
          <w:color w:val="000000"/>
          <w:sz w:val="28"/>
        </w:rPr>
        <w:t>
      49-2) қауіпсіздік сертификатын беру;</w:t>
      </w:r>
    </w:p>
    <w:bookmarkEnd w:id="1451"/>
    <w:bookmarkStart w:name="z1467" w:id="145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52"/>
    <w:bookmarkStart w:name="z1468" w:id="145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53"/>
    <w:bookmarkStart w:name="z1469" w:id="145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54"/>
    <w:bookmarkStart w:name="z1470" w:id="145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55"/>
    <w:bookmarkStart w:name="z1471" w:id="145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56"/>
    <w:bookmarkStart w:name="z1472" w:id="1457"/>
    <w:p>
      <w:pPr>
        <w:spacing w:after="0"/>
        <w:ind w:left="0"/>
        <w:jc w:val="both"/>
      </w:pPr>
      <w:r>
        <w:rPr>
          <w:rFonts w:ascii="Times New Roman"/>
          <w:b w:val="false"/>
          <w:i w:val="false"/>
          <w:color w:val="000000"/>
          <w:sz w:val="28"/>
        </w:rPr>
        <w:t>
      19. Инспекция басшысының өкілеттігі:</w:t>
      </w:r>
    </w:p>
    <w:bookmarkEnd w:id="1457"/>
    <w:bookmarkStart w:name="z1473" w:id="145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458"/>
    <w:bookmarkStart w:name="z1474" w:id="145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59"/>
    <w:bookmarkStart w:name="z1475" w:id="146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460"/>
    <w:bookmarkStart w:name="z1476" w:id="146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61"/>
    <w:bookmarkStart w:name="z1477" w:id="146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62"/>
    <w:bookmarkStart w:name="z1478" w:id="146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463"/>
    <w:bookmarkStart w:name="z1479" w:id="146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64"/>
    <w:bookmarkStart w:name="z1480" w:id="146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65"/>
    <w:bookmarkStart w:name="z1481" w:id="146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66"/>
    <w:bookmarkStart w:name="z1482" w:id="146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67"/>
    <w:bookmarkStart w:name="z1483" w:id="146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68"/>
    <w:bookmarkStart w:name="z1484" w:id="1469"/>
    <w:p>
      <w:pPr>
        <w:spacing w:after="0"/>
        <w:ind w:left="0"/>
        <w:jc w:val="left"/>
      </w:pPr>
      <w:r>
        <w:rPr>
          <w:rFonts w:ascii="Times New Roman"/>
          <w:b/>
          <w:i w:val="false"/>
          <w:color w:val="000000"/>
        </w:rPr>
        <w:t xml:space="preserve"> 4-тарау. Инспекцияның мүлкі</w:t>
      </w:r>
    </w:p>
    <w:bookmarkEnd w:id="1469"/>
    <w:bookmarkStart w:name="z1485" w:id="147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470"/>
    <w:bookmarkStart w:name="z1486" w:id="147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1"/>
    <w:bookmarkStart w:name="z1487" w:id="147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72"/>
    <w:bookmarkStart w:name="z1488" w:id="147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3"/>
    <w:bookmarkStart w:name="z1489" w:id="1474"/>
    <w:p>
      <w:pPr>
        <w:spacing w:after="0"/>
        <w:ind w:left="0"/>
        <w:jc w:val="left"/>
      </w:pPr>
      <w:r>
        <w:rPr>
          <w:rFonts w:ascii="Times New Roman"/>
          <w:b/>
          <w:i w:val="false"/>
          <w:color w:val="000000"/>
        </w:rPr>
        <w:t xml:space="preserve"> 5-тарау. Инспекцияны қайта ұйымдастыру және тарату</w:t>
      </w:r>
    </w:p>
    <w:bookmarkEnd w:id="1474"/>
    <w:bookmarkStart w:name="z1490" w:id="147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1492" w:id="147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476"/>
    <w:bookmarkStart w:name="z1493" w:id="1477"/>
    <w:p>
      <w:pPr>
        <w:spacing w:after="0"/>
        <w:ind w:left="0"/>
        <w:jc w:val="left"/>
      </w:pPr>
      <w:r>
        <w:rPr>
          <w:rFonts w:ascii="Times New Roman"/>
          <w:b/>
          <w:i w:val="false"/>
          <w:color w:val="000000"/>
        </w:rPr>
        <w:t xml:space="preserve"> 1-тарау. Жалпы ережелер</w:t>
      </w:r>
    </w:p>
    <w:bookmarkEnd w:id="1477"/>
    <w:bookmarkStart w:name="z1494" w:id="147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78"/>
    <w:bookmarkStart w:name="z1495" w:id="147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79"/>
    <w:bookmarkStart w:name="z1496" w:id="148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0"/>
    <w:bookmarkStart w:name="z1497" w:id="148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81"/>
    <w:bookmarkStart w:name="z1498" w:id="148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82"/>
    <w:bookmarkStart w:name="z1499" w:id="148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83"/>
    <w:bookmarkStart w:name="z1500" w:id="148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84"/>
    <w:bookmarkStart w:name="z1501" w:id="148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485"/>
    <w:bookmarkStart w:name="z1502" w:id="1486"/>
    <w:p>
      <w:pPr>
        <w:spacing w:after="0"/>
        <w:ind w:left="0"/>
        <w:jc w:val="both"/>
      </w:pPr>
      <w:r>
        <w:rPr>
          <w:rFonts w:ascii="Times New Roman"/>
          <w:b w:val="false"/>
          <w:i w:val="false"/>
          <w:color w:val="000000"/>
          <w:sz w:val="28"/>
        </w:rPr>
        <w:t>
      9. Мемлекеттік органның толық атауы:</w:t>
      </w:r>
    </w:p>
    <w:bookmarkEnd w:id="1486"/>
    <w:bookmarkStart w:name="z1503" w:id="148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мемлекеттiк мекемесi;</w:t>
      </w:r>
    </w:p>
    <w:bookmarkEnd w:id="1487"/>
    <w:bookmarkStart w:name="z1504" w:id="148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w:t>
      </w:r>
    </w:p>
    <w:bookmarkEnd w:id="1488"/>
    <w:bookmarkStart w:name="z1505" w:id="148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89"/>
    <w:bookmarkStart w:name="z1506" w:id="149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90"/>
    <w:bookmarkStart w:name="z1507" w:id="149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91"/>
    <w:bookmarkStart w:name="z1508" w:id="149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92"/>
    <w:bookmarkStart w:name="z1509" w:id="149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493"/>
    <w:bookmarkStart w:name="z1510" w:id="1494"/>
    <w:p>
      <w:pPr>
        <w:spacing w:after="0"/>
        <w:ind w:left="0"/>
        <w:jc w:val="both"/>
      </w:pPr>
      <w:r>
        <w:rPr>
          <w:rFonts w:ascii="Times New Roman"/>
          <w:b w:val="false"/>
          <w:i w:val="false"/>
          <w:color w:val="000000"/>
          <w:sz w:val="28"/>
        </w:rPr>
        <w:t>
      13. Мақсаттары:</w:t>
      </w:r>
    </w:p>
    <w:bookmarkEnd w:id="1494"/>
    <w:bookmarkStart w:name="z1511" w:id="149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95"/>
    <w:bookmarkStart w:name="z1512" w:id="149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96"/>
    <w:bookmarkStart w:name="z1513" w:id="149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97"/>
    <w:bookmarkStart w:name="z1514" w:id="1498"/>
    <w:p>
      <w:pPr>
        <w:spacing w:after="0"/>
        <w:ind w:left="0"/>
        <w:jc w:val="both"/>
      </w:pPr>
      <w:r>
        <w:rPr>
          <w:rFonts w:ascii="Times New Roman"/>
          <w:b w:val="false"/>
          <w:i w:val="false"/>
          <w:color w:val="000000"/>
          <w:sz w:val="28"/>
        </w:rPr>
        <w:t>
      14. Құқықтары мен міндеттері:</w:t>
      </w:r>
    </w:p>
    <w:bookmarkEnd w:id="1498"/>
    <w:bookmarkStart w:name="z1515" w:id="1499"/>
    <w:p>
      <w:pPr>
        <w:spacing w:after="0"/>
        <w:ind w:left="0"/>
        <w:jc w:val="both"/>
      </w:pPr>
      <w:r>
        <w:rPr>
          <w:rFonts w:ascii="Times New Roman"/>
          <w:b w:val="false"/>
          <w:i w:val="false"/>
          <w:color w:val="000000"/>
          <w:sz w:val="28"/>
        </w:rPr>
        <w:t>
      құқықтары:</w:t>
      </w:r>
    </w:p>
    <w:bookmarkEnd w:id="1499"/>
    <w:bookmarkStart w:name="z1516" w:id="150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500"/>
    <w:bookmarkStart w:name="z1517" w:id="150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01"/>
    <w:bookmarkStart w:name="z1518" w:id="150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02"/>
    <w:bookmarkStart w:name="z1519" w:id="150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03"/>
    <w:bookmarkStart w:name="z1520" w:id="150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04"/>
    <w:bookmarkStart w:name="z1521" w:id="150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05"/>
    <w:bookmarkStart w:name="z1522" w:id="150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06"/>
    <w:bookmarkStart w:name="z1523" w:id="150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07"/>
    <w:bookmarkStart w:name="z1524" w:id="150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08"/>
    <w:bookmarkStart w:name="z1525" w:id="150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09"/>
    <w:bookmarkStart w:name="z1526" w:id="151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10"/>
    <w:bookmarkStart w:name="z1527" w:id="1511"/>
    <w:p>
      <w:pPr>
        <w:spacing w:after="0"/>
        <w:ind w:left="0"/>
        <w:jc w:val="both"/>
      </w:pPr>
      <w:r>
        <w:rPr>
          <w:rFonts w:ascii="Times New Roman"/>
          <w:b w:val="false"/>
          <w:i w:val="false"/>
          <w:color w:val="000000"/>
          <w:sz w:val="28"/>
        </w:rPr>
        <w:t>
      Міндеттері:</w:t>
      </w:r>
    </w:p>
    <w:bookmarkEnd w:id="1511"/>
    <w:bookmarkStart w:name="z1528" w:id="151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12"/>
    <w:bookmarkStart w:name="z1529" w:id="151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13"/>
    <w:bookmarkStart w:name="z1530" w:id="151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514"/>
    <w:bookmarkStart w:name="z1531" w:id="151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15"/>
    <w:bookmarkStart w:name="z1532" w:id="151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16"/>
    <w:bookmarkStart w:name="z1533" w:id="151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17"/>
    <w:bookmarkStart w:name="z1534" w:id="151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518"/>
    <w:bookmarkStart w:name="z1535" w:id="1519"/>
    <w:p>
      <w:pPr>
        <w:spacing w:after="0"/>
        <w:ind w:left="0"/>
        <w:jc w:val="both"/>
      </w:pPr>
      <w:r>
        <w:rPr>
          <w:rFonts w:ascii="Times New Roman"/>
          <w:b w:val="false"/>
          <w:i w:val="false"/>
          <w:color w:val="000000"/>
          <w:sz w:val="28"/>
        </w:rPr>
        <w:t>
      15. Функциялары:</w:t>
      </w:r>
    </w:p>
    <w:bookmarkEnd w:id="1519"/>
    <w:bookmarkStart w:name="z1536" w:id="152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20"/>
    <w:bookmarkStart w:name="z1537" w:id="152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21"/>
    <w:bookmarkStart w:name="z1538" w:id="152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22"/>
    <w:bookmarkStart w:name="z1539" w:id="152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23"/>
    <w:bookmarkStart w:name="z1540" w:id="152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24"/>
    <w:bookmarkStart w:name="z1541" w:id="152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25"/>
    <w:bookmarkStart w:name="z1542" w:id="152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26"/>
    <w:bookmarkStart w:name="z1543" w:id="152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27"/>
    <w:bookmarkStart w:name="z1544" w:id="152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528"/>
    <w:bookmarkStart w:name="z1545" w:id="152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29"/>
    <w:bookmarkStart w:name="z1546" w:id="153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30"/>
    <w:bookmarkStart w:name="z1547" w:id="153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31"/>
    <w:bookmarkStart w:name="z1548" w:id="153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32"/>
    <w:bookmarkStart w:name="z1549" w:id="153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33"/>
    <w:bookmarkStart w:name="z1550" w:id="153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34"/>
    <w:bookmarkStart w:name="z1551" w:id="153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535"/>
    <w:bookmarkStart w:name="z1552" w:id="153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536"/>
    <w:bookmarkStart w:name="z1553" w:id="153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37"/>
    <w:bookmarkStart w:name="z1554" w:id="153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538"/>
    <w:bookmarkStart w:name="z1555" w:id="153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39"/>
    <w:bookmarkStart w:name="z1556" w:id="154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540"/>
    <w:bookmarkStart w:name="z1557" w:id="154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41"/>
    <w:bookmarkStart w:name="z1558" w:id="154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542"/>
    <w:bookmarkStart w:name="z1559" w:id="1543"/>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543"/>
    <w:bookmarkStart w:name="z1560" w:id="154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44"/>
    <w:bookmarkStart w:name="z1561" w:id="154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545"/>
    <w:bookmarkStart w:name="z1562" w:id="1546"/>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546"/>
    <w:bookmarkStart w:name="z1563" w:id="1547"/>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47"/>
    <w:bookmarkStart w:name="z1564" w:id="1548"/>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548"/>
    <w:bookmarkStart w:name="z1565" w:id="154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549"/>
    <w:bookmarkStart w:name="z1566" w:id="1550"/>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550"/>
    <w:bookmarkStart w:name="z1567" w:id="155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51"/>
    <w:bookmarkStart w:name="z1568" w:id="155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52"/>
    <w:bookmarkStart w:name="z1569" w:id="155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53"/>
    <w:bookmarkStart w:name="z1570" w:id="155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54"/>
    <w:bookmarkStart w:name="z1571" w:id="155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55"/>
    <w:bookmarkStart w:name="z1572" w:id="155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56"/>
    <w:bookmarkStart w:name="z1573" w:id="155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57"/>
    <w:bookmarkStart w:name="z1574" w:id="155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58"/>
    <w:bookmarkStart w:name="z1575" w:id="155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59"/>
    <w:bookmarkStart w:name="z1576" w:id="156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60"/>
    <w:bookmarkStart w:name="z1577" w:id="156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561"/>
    <w:bookmarkStart w:name="z1578" w:id="156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562"/>
    <w:bookmarkStart w:name="z1579" w:id="156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563"/>
    <w:bookmarkStart w:name="z1580" w:id="156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64"/>
    <w:bookmarkStart w:name="z1581" w:id="156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65"/>
    <w:bookmarkStart w:name="z1582" w:id="1566"/>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566"/>
    <w:bookmarkStart w:name="z1583" w:id="156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567"/>
    <w:bookmarkStart w:name="z1584" w:id="156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568"/>
    <w:bookmarkStart w:name="z1585" w:id="1569"/>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569"/>
    <w:bookmarkStart w:name="z1586" w:id="1570"/>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70"/>
    <w:bookmarkStart w:name="z1587" w:id="1571"/>
    <w:p>
      <w:pPr>
        <w:spacing w:after="0"/>
        <w:ind w:left="0"/>
        <w:jc w:val="both"/>
      </w:pPr>
      <w:r>
        <w:rPr>
          <w:rFonts w:ascii="Times New Roman"/>
          <w:b w:val="false"/>
          <w:i w:val="false"/>
          <w:color w:val="000000"/>
          <w:sz w:val="28"/>
        </w:rPr>
        <w:t>
      49) Мемлекеттік жылжымалы құрам тізілімін жүргізу;</w:t>
      </w:r>
    </w:p>
    <w:bookmarkEnd w:id="1571"/>
    <w:bookmarkStart w:name="z1588" w:id="1572"/>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72"/>
    <w:bookmarkStart w:name="z1589" w:id="1573"/>
    <w:p>
      <w:pPr>
        <w:spacing w:after="0"/>
        <w:ind w:left="0"/>
        <w:jc w:val="both"/>
      </w:pPr>
      <w:r>
        <w:rPr>
          <w:rFonts w:ascii="Times New Roman"/>
          <w:b w:val="false"/>
          <w:i w:val="false"/>
          <w:color w:val="000000"/>
          <w:sz w:val="28"/>
        </w:rPr>
        <w:t>
      49-2) қауіпсіздік сертификатын беру;</w:t>
      </w:r>
    </w:p>
    <w:bookmarkEnd w:id="1573"/>
    <w:bookmarkStart w:name="z1590" w:id="1574"/>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74"/>
    <w:bookmarkStart w:name="z1591" w:id="157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75"/>
    <w:bookmarkStart w:name="z1592" w:id="157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76"/>
    <w:bookmarkStart w:name="z1593" w:id="157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77"/>
    <w:bookmarkStart w:name="z1594" w:id="157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78"/>
    <w:bookmarkStart w:name="z1595" w:id="1579"/>
    <w:p>
      <w:pPr>
        <w:spacing w:after="0"/>
        <w:ind w:left="0"/>
        <w:jc w:val="both"/>
      </w:pPr>
      <w:r>
        <w:rPr>
          <w:rFonts w:ascii="Times New Roman"/>
          <w:b w:val="false"/>
          <w:i w:val="false"/>
          <w:color w:val="000000"/>
          <w:sz w:val="28"/>
        </w:rPr>
        <w:t>
      19. Инспекция басшысының өкілеттігі:</w:t>
      </w:r>
    </w:p>
    <w:bookmarkEnd w:id="1579"/>
    <w:bookmarkStart w:name="z1596" w:id="158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580"/>
    <w:bookmarkStart w:name="z1597" w:id="158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81"/>
    <w:bookmarkStart w:name="z1598" w:id="158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582"/>
    <w:bookmarkStart w:name="z1599" w:id="158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83"/>
    <w:bookmarkStart w:name="z1600" w:id="158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84"/>
    <w:bookmarkStart w:name="z1601" w:id="158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585"/>
    <w:bookmarkStart w:name="z1602" w:id="158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86"/>
    <w:bookmarkStart w:name="z1603" w:id="158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87"/>
    <w:bookmarkStart w:name="z1604" w:id="158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88"/>
    <w:bookmarkStart w:name="z1605" w:id="158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89"/>
    <w:bookmarkStart w:name="z1606" w:id="159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90"/>
    <w:bookmarkStart w:name="z1607" w:id="1591"/>
    <w:p>
      <w:pPr>
        <w:spacing w:after="0"/>
        <w:ind w:left="0"/>
        <w:jc w:val="left"/>
      </w:pPr>
      <w:r>
        <w:rPr>
          <w:rFonts w:ascii="Times New Roman"/>
          <w:b/>
          <w:i w:val="false"/>
          <w:color w:val="000000"/>
        </w:rPr>
        <w:t xml:space="preserve"> 4-тарау. Инспекцияның мүлкі</w:t>
      </w:r>
    </w:p>
    <w:bookmarkEnd w:id="1591"/>
    <w:bookmarkStart w:name="z1608" w:id="159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592"/>
    <w:bookmarkStart w:name="z1609" w:id="159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3"/>
    <w:bookmarkStart w:name="z1610" w:id="159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94"/>
    <w:bookmarkStart w:name="z1611" w:id="159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5"/>
    <w:bookmarkStart w:name="z1612" w:id="1596"/>
    <w:p>
      <w:pPr>
        <w:spacing w:after="0"/>
        <w:ind w:left="0"/>
        <w:jc w:val="left"/>
      </w:pPr>
      <w:r>
        <w:rPr>
          <w:rFonts w:ascii="Times New Roman"/>
          <w:b/>
          <w:i w:val="false"/>
          <w:color w:val="000000"/>
        </w:rPr>
        <w:t xml:space="preserve"> 5-тарау. Инспекцияны қайта ұйымдастыру және тарату</w:t>
      </w:r>
    </w:p>
    <w:bookmarkEnd w:id="1596"/>
    <w:bookmarkStart w:name="z1613" w:id="159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1615" w:id="159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598"/>
    <w:bookmarkStart w:name="z1616" w:id="1599"/>
    <w:p>
      <w:pPr>
        <w:spacing w:after="0"/>
        <w:ind w:left="0"/>
        <w:jc w:val="left"/>
      </w:pPr>
      <w:r>
        <w:rPr>
          <w:rFonts w:ascii="Times New Roman"/>
          <w:b/>
          <w:i w:val="false"/>
          <w:color w:val="000000"/>
        </w:rPr>
        <w:t xml:space="preserve"> 1-тарау. Жалпы ережелер</w:t>
      </w:r>
    </w:p>
    <w:bookmarkEnd w:id="1599"/>
    <w:bookmarkStart w:name="z1617" w:id="160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00"/>
    <w:bookmarkStart w:name="z1618" w:id="160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601"/>
    <w:bookmarkStart w:name="z1619" w:id="160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02"/>
    <w:bookmarkStart w:name="z1620" w:id="160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03"/>
    <w:bookmarkStart w:name="z1621" w:id="160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04"/>
    <w:bookmarkStart w:name="z1622" w:id="160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05"/>
    <w:bookmarkStart w:name="z1623" w:id="160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06"/>
    <w:bookmarkStart w:name="z1624" w:id="1607"/>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607"/>
    <w:bookmarkStart w:name="z1625" w:id="1608"/>
    <w:p>
      <w:pPr>
        <w:spacing w:after="0"/>
        <w:ind w:left="0"/>
        <w:jc w:val="both"/>
      </w:pPr>
      <w:r>
        <w:rPr>
          <w:rFonts w:ascii="Times New Roman"/>
          <w:b w:val="false"/>
          <w:i w:val="false"/>
          <w:color w:val="000000"/>
          <w:sz w:val="28"/>
        </w:rPr>
        <w:t>
      9. Мемлекеттік органның толық атауы:</w:t>
      </w:r>
    </w:p>
    <w:bookmarkEnd w:id="1608"/>
    <w:bookmarkStart w:name="z1626" w:id="160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мемлекеттiк мекемесi;</w:t>
      </w:r>
    </w:p>
    <w:bookmarkEnd w:id="1609"/>
    <w:bookmarkStart w:name="z1627" w:id="161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w:t>
      </w:r>
    </w:p>
    <w:bookmarkEnd w:id="1610"/>
    <w:bookmarkStart w:name="z1628" w:id="16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11"/>
    <w:bookmarkStart w:name="z1629" w:id="161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12"/>
    <w:bookmarkStart w:name="z1630" w:id="161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13"/>
    <w:bookmarkStart w:name="z1631" w:id="161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14"/>
    <w:bookmarkStart w:name="z1632" w:id="161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615"/>
    <w:bookmarkStart w:name="z1633" w:id="1616"/>
    <w:p>
      <w:pPr>
        <w:spacing w:after="0"/>
        <w:ind w:left="0"/>
        <w:jc w:val="both"/>
      </w:pPr>
      <w:r>
        <w:rPr>
          <w:rFonts w:ascii="Times New Roman"/>
          <w:b w:val="false"/>
          <w:i w:val="false"/>
          <w:color w:val="000000"/>
          <w:sz w:val="28"/>
        </w:rPr>
        <w:t>
      13. Мақсаттары:</w:t>
      </w:r>
    </w:p>
    <w:bookmarkEnd w:id="1616"/>
    <w:bookmarkStart w:name="z1634" w:id="161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17"/>
    <w:bookmarkStart w:name="z1635" w:id="161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18"/>
    <w:bookmarkStart w:name="z1636" w:id="161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19"/>
    <w:bookmarkStart w:name="z1637" w:id="1620"/>
    <w:p>
      <w:pPr>
        <w:spacing w:after="0"/>
        <w:ind w:left="0"/>
        <w:jc w:val="both"/>
      </w:pPr>
      <w:r>
        <w:rPr>
          <w:rFonts w:ascii="Times New Roman"/>
          <w:b w:val="false"/>
          <w:i w:val="false"/>
          <w:color w:val="000000"/>
          <w:sz w:val="28"/>
        </w:rPr>
        <w:t>
      14. Құқықтары мен міндеттері:</w:t>
      </w:r>
    </w:p>
    <w:bookmarkEnd w:id="1620"/>
    <w:bookmarkStart w:name="z1638" w:id="1621"/>
    <w:p>
      <w:pPr>
        <w:spacing w:after="0"/>
        <w:ind w:left="0"/>
        <w:jc w:val="both"/>
      </w:pPr>
      <w:r>
        <w:rPr>
          <w:rFonts w:ascii="Times New Roman"/>
          <w:b w:val="false"/>
          <w:i w:val="false"/>
          <w:color w:val="000000"/>
          <w:sz w:val="28"/>
        </w:rPr>
        <w:t>
      құқықтары:</w:t>
      </w:r>
    </w:p>
    <w:bookmarkEnd w:id="1621"/>
    <w:bookmarkStart w:name="z1639" w:id="162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622"/>
    <w:bookmarkStart w:name="z1640" w:id="162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23"/>
    <w:bookmarkStart w:name="z1641" w:id="162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24"/>
    <w:bookmarkStart w:name="z1642" w:id="1625"/>
    <w:p>
      <w:pPr>
        <w:spacing w:after="0"/>
        <w:ind w:left="0"/>
        <w:jc w:val="both"/>
      </w:pPr>
      <w:r>
        <w:rPr>
          <w:rFonts w:ascii="Times New Roman"/>
          <w:b w:val="false"/>
          <w:i w:val="false"/>
          <w:color w:val="000000"/>
          <w:sz w:val="28"/>
        </w:rPr>
        <w:t xml:space="preserve">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іс жүргізуді жүзеге асырады;</w:t>
      </w:r>
    </w:p>
    <w:bookmarkEnd w:id="1625"/>
    <w:bookmarkStart w:name="z1643" w:id="162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26"/>
    <w:bookmarkStart w:name="z1644" w:id="162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27"/>
    <w:bookmarkStart w:name="z1645" w:id="162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28"/>
    <w:bookmarkStart w:name="z1646" w:id="162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29"/>
    <w:bookmarkStart w:name="z1647" w:id="163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30"/>
    <w:bookmarkStart w:name="z1648" w:id="163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31"/>
    <w:bookmarkStart w:name="z1649" w:id="163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32"/>
    <w:bookmarkStart w:name="z1650" w:id="1633"/>
    <w:p>
      <w:pPr>
        <w:spacing w:after="0"/>
        <w:ind w:left="0"/>
        <w:jc w:val="both"/>
      </w:pPr>
      <w:r>
        <w:rPr>
          <w:rFonts w:ascii="Times New Roman"/>
          <w:b w:val="false"/>
          <w:i w:val="false"/>
          <w:color w:val="000000"/>
          <w:sz w:val="28"/>
        </w:rPr>
        <w:t>
      Міндеттері:</w:t>
      </w:r>
    </w:p>
    <w:bookmarkEnd w:id="1633"/>
    <w:bookmarkStart w:name="z1651" w:id="163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34"/>
    <w:bookmarkStart w:name="z1652" w:id="163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35"/>
    <w:bookmarkStart w:name="z1653" w:id="163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636"/>
    <w:bookmarkStart w:name="z1654" w:id="163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37"/>
    <w:bookmarkStart w:name="z1655" w:id="163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38"/>
    <w:bookmarkStart w:name="z1656" w:id="163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39"/>
    <w:bookmarkStart w:name="z1657" w:id="164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640"/>
    <w:bookmarkStart w:name="z1658" w:id="1641"/>
    <w:p>
      <w:pPr>
        <w:spacing w:after="0"/>
        <w:ind w:left="0"/>
        <w:jc w:val="both"/>
      </w:pPr>
      <w:r>
        <w:rPr>
          <w:rFonts w:ascii="Times New Roman"/>
          <w:b w:val="false"/>
          <w:i w:val="false"/>
          <w:color w:val="000000"/>
          <w:sz w:val="28"/>
        </w:rPr>
        <w:t>
      15. Функциялары:</w:t>
      </w:r>
    </w:p>
    <w:bookmarkEnd w:id="1641"/>
    <w:bookmarkStart w:name="z1659" w:id="164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42"/>
    <w:bookmarkStart w:name="z1660" w:id="164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43"/>
    <w:bookmarkStart w:name="z1661" w:id="164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44"/>
    <w:bookmarkStart w:name="z1662" w:id="164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45"/>
    <w:bookmarkStart w:name="z1663" w:id="164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46"/>
    <w:bookmarkStart w:name="z1664" w:id="164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47"/>
    <w:bookmarkStart w:name="z1665" w:id="164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48"/>
    <w:bookmarkStart w:name="z1666" w:id="164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49"/>
    <w:bookmarkStart w:name="z1667" w:id="165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650"/>
    <w:bookmarkStart w:name="z1668" w:id="165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51"/>
    <w:bookmarkStart w:name="z1669" w:id="165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52"/>
    <w:bookmarkStart w:name="z1670" w:id="165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53"/>
    <w:bookmarkStart w:name="z1671" w:id="165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54"/>
    <w:bookmarkStart w:name="z1672" w:id="165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55"/>
    <w:bookmarkStart w:name="z1673" w:id="165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56"/>
    <w:bookmarkStart w:name="z1674" w:id="165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57"/>
    <w:bookmarkStart w:name="z1675" w:id="165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58"/>
    <w:bookmarkStart w:name="z1676" w:id="165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59"/>
    <w:bookmarkStart w:name="z1677" w:id="166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60"/>
    <w:bookmarkStart w:name="z1678" w:id="166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661"/>
    <w:bookmarkStart w:name="z1679" w:id="166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62"/>
    <w:bookmarkStart w:name="z1680" w:id="166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63"/>
    <w:bookmarkStart w:name="z1681" w:id="166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64"/>
    <w:bookmarkStart w:name="z1682" w:id="166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665"/>
    <w:bookmarkStart w:name="z1683" w:id="166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66"/>
    <w:bookmarkStart w:name="z1684" w:id="166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667"/>
    <w:bookmarkStart w:name="z1685" w:id="1668"/>
    <w:p>
      <w:pPr>
        <w:spacing w:after="0"/>
        <w:ind w:left="0"/>
        <w:jc w:val="both"/>
      </w:pPr>
      <w:r>
        <w:rPr>
          <w:rFonts w:ascii="Times New Roman"/>
          <w:b w:val="false"/>
          <w:i w:val="false"/>
          <w:color w:val="000000"/>
          <w:sz w:val="28"/>
        </w:rPr>
        <w:t>
      24)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68"/>
    <w:bookmarkStart w:name="z1686" w:id="166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669"/>
    <w:bookmarkStart w:name="z1687" w:id="167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670"/>
    <w:bookmarkStart w:name="z1688" w:id="1671"/>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671"/>
    <w:bookmarkStart w:name="z1689" w:id="167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72"/>
    <w:bookmarkStart w:name="z1690" w:id="167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73"/>
    <w:bookmarkStart w:name="z1691" w:id="167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74"/>
    <w:bookmarkStart w:name="z1692" w:id="167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75"/>
    <w:bookmarkStart w:name="z1693" w:id="167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76"/>
    <w:bookmarkStart w:name="z1694" w:id="167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77"/>
    <w:bookmarkStart w:name="z1695" w:id="167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78"/>
    <w:bookmarkStart w:name="z1696" w:id="167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79"/>
    <w:bookmarkStart w:name="z1697" w:id="168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80"/>
    <w:bookmarkStart w:name="z1698" w:id="168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81"/>
    <w:bookmarkStart w:name="z1699" w:id="168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682"/>
    <w:bookmarkStart w:name="z1700" w:id="168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683"/>
    <w:bookmarkStart w:name="z1701" w:id="168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684"/>
    <w:bookmarkStart w:name="z1702" w:id="168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85"/>
    <w:bookmarkStart w:name="z1703" w:id="168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86"/>
    <w:bookmarkStart w:name="z1704" w:id="1687"/>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687"/>
    <w:bookmarkStart w:name="z1705" w:id="168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688"/>
    <w:bookmarkStart w:name="z1706" w:id="168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689"/>
    <w:bookmarkStart w:name="z1707" w:id="1690"/>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690"/>
    <w:bookmarkStart w:name="z1708" w:id="169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91"/>
    <w:bookmarkStart w:name="z1709" w:id="1692"/>
    <w:p>
      <w:pPr>
        <w:spacing w:after="0"/>
        <w:ind w:left="0"/>
        <w:jc w:val="both"/>
      </w:pPr>
      <w:r>
        <w:rPr>
          <w:rFonts w:ascii="Times New Roman"/>
          <w:b w:val="false"/>
          <w:i w:val="false"/>
          <w:color w:val="000000"/>
          <w:sz w:val="28"/>
        </w:rPr>
        <w:t>
      48) Мемлекеттік жылжымалы құрам тізілімін жүргізу;</w:t>
      </w:r>
    </w:p>
    <w:bookmarkEnd w:id="1692"/>
    <w:bookmarkStart w:name="z1710" w:id="1693"/>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93"/>
    <w:bookmarkStart w:name="z1711" w:id="1694"/>
    <w:p>
      <w:pPr>
        <w:spacing w:after="0"/>
        <w:ind w:left="0"/>
        <w:jc w:val="both"/>
      </w:pPr>
      <w:r>
        <w:rPr>
          <w:rFonts w:ascii="Times New Roman"/>
          <w:b w:val="false"/>
          <w:i w:val="false"/>
          <w:color w:val="000000"/>
          <w:sz w:val="28"/>
        </w:rPr>
        <w:t>
      48-2) қауіпсіздік сертификатын беру;</w:t>
      </w:r>
    </w:p>
    <w:bookmarkEnd w:id="1694"/>
    <w:bookmarkStart w:name="z1712" w:id="1695"/>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95"/>
    <w:bookmarkStart w:name="z1713" w:id="169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96"/>
    <w:bookmarkStart w:name="z1714" w:id="169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97"/>
    <w:bookmarkStart w:name="z1715" w:id="169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98"/>
    <w:bookmarkStart w:name="z1716" w:id="169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99"/>
    <w:bookmarkStart w:name="z1717" w:id="1700"/>
    <w:p>
      <w:pPr>
        <w:spacing w:after="0"/>
        <w:ind w:left="0"/>
        <w:jc w:val="both"/>
      </w:pPr>
      <w:r>
        <w:rPr>
          <w:rFonts w:ascii="Times New Roman"/>
          <w:b w:val="false"/>
          <w:i w:val="false"/>
          <w:color w:val="000000"/>
          <w:sz w:val="28"/>
        </w:rPr>
        <w:t>
      19. Инспекция басшысының өкілеттігі:</w:t>
      </w:r>
    </w:p>
    <w:bookmarkEnd w:id="1700"/>
    <w:bookmarkStart w:name="z1718" w:id="170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701"/>
    <w:bookmarkStart w:name="z1719" w:id="170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02"/>
    <w:bookmarkStart w:name="z1720" w:id="1703"/>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703"/>
    <w:bookmarkStart w:name="z1721" w:id="170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04"/>
    <w:bookmarkStart w:name="z1722" w:id="170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05"/>
    <w:bookmarkStart w:name="z1723" w:id="1706"/>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706"/>
    <w:bookmarkStart w:name="z1724" w:id="170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07"/>
    <w:bookmarkStart w:name="z1725" w:id="170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08"/>
    <w:bookmarkStart w:name="z1726" w:id="170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09"/>
    <w:bookmarkStart w:name="z1727" w:id="171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10"/>
    <w:bookmarkStart w:name="z1728" w:id="171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11"/>
    <w:bookmarkStart w:name="z1729" w:id="1712"/>
    <w:p>
      <w:pPr>
        <w:spacing w:after="0"/>
        <w:ind w:left="0"/>
        <w:jc w:val="left"/>
      </w:pPr>
      <w:r>
        <w:rPr>
          <w:rFonts w:ascii="Times New Roman"/>
          <w:b/>
          <w:i w:val="false"/>
          <w:color w:val="000000"/>
        </w:rPr>
        <w:t xml:space="preserve"> 4-тарау. Инспекцияның мүлкі</w:t>
      </w:r>
    </w:p>
    <w:bookmarkEnd w:id="1712"/>
    <w:bookmarkStart w:name="z1730" w:id="171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713"/>
    <w:bookmarkStart w:name="z1731" w:id="171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4"/>
    <w:bookmarkStart w:name="z1732" w:id="171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15"/>
    <w:bookmarkStart w:name="z1733" w:id="171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16"/>
    <w:bookmarkStart w:name="z1734" w:id="1717"/>
    <w:p>
      <w:pPr>
        <w:spacing w:after="0"/>
        <w:ind w:left="0"/>
        <w:jc w:val="left"/>
      </w:pPr>
      <w:r>
        <w:rPr>
          <w:rFonts w:ascii="Times New Roman"/>
          <w:b/>
          <w:i w:val="false"/>
          <w:color w:val="000000"/>
        </w:rPr>
        <w:t xml:space="preserve"> 5-тарау. Инспекцияны қайта ұйымдастыру және тарату</w:t>
      </w:r>
    </w:p>
    <w:bookmarkEnd w:id="1717"/>
    <w:bookmarkStart w:name="z1735" w:id="171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13-қосымша</w:t>
            </w:r>
          </w:p>
        </w:tc>
      </w:tr>
    </w:tbl>
    <w:bookmarkStart w:name="z1737" w:id="171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1719"/>
    <w:bookmarkStart w:name="z1738" w:id="1720"/>
    <w:p>
      <w:pPr>
        <w:spacing w:after="0"/>
        <w:ind w:left="0"/>
        <w:jc w:val="left"/>
      </w:pPr>
      <w:r>
        <w:rPr>
          <w:rFonts w:ascii="Times New Roman"/>
          <w:b/>
          <w:i w:val="false"/>
          <w:color w:val="000000"/>
        </w:rPr>
        <w:t xml:space="preserve"> 1-тарау. Жалпы ережелер</w:t>
      </w:r>
    </w:p>
    <w:bookmarkEnd w:id="1720"/>
    <w:bookmarkStart w:name="z1739" w:id="172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21"/>
    <w:bookmarkStart w:name="z1740" w:id="172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722"/>
    <w:bookmarkStart w:name="z1741" w:id="172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23"/>
    <w:bookmarkStart w:name="z1742" w:id="172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24"/>
    <w:bookmarkStart w:name="z1743" w:id="172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25"/>
    <w:bookmarkStart w:name="z1744" w:id="172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26"/>
    <w:bookmarkStart w:name="z1745" w:id="172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27"/>
    <w:bookmarkStart w:name="z1746" w:id="1728"/>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 шағын аудан, 1 ғимарат.</w:t>
      </w:r>
    </w:p>
    <w:bookmarkEnd w:id="1728"/>
    <w:bookmarkStart w:name="z1747" w:id="1729"/>
    <w:p>
      <w:pPr>
        <w:spacing w:after="0"/>
        <w:ind w:left="0"/>
        <w:jc w:val="both"/>
      </w:pPr>
      <w:r>
        <w:rPr>
          <w:rFonts w:ascii="Times New Roman"/>
          <w:b w:val="false"/>
          <w:i w:val="false"/>
          <w:color w:val="000000"/>
          <w:sz w:val="28"/>
        </w:rPr>
        <w:t>
      9. Мемлекеттік органның толық атауы:</w:t>
      </w:r>
    </w:p>
    <w:bookmarkEnd w:id="1729"/>
    <w:bookmarkStart w:name="z1748" w:id="173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мемлекеттiк мекемесi;</w:t>
      </w:r>
    </w:p>
    <w:bookmarkEnd w:id="1730"/>
    <w:bookmarkStart w:name="z1749" w:id="173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w:t>
      </w:r>
    </w:p>
    <w:bookmarkEnd w:id="1731"/>
    <w:bookmarkStart w:name="z1750" w:id="173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32"/>
    <w:bookmarkStart w:name="z1751" w:id="173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33"/>
    <w:bookmarkStart w:name="z1752" w:id="173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34"/>
    <w:bookmarkStart w:name="z1753" w:id="173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35"/>
    <w:bookmarkStart w:name="z1754" w:id="1736"/>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736"/>
    <w:bookmarkStart w:name="z1755" w:id="1737"/>
    <w:p>
      <w:pPr>
        <w:spacing w:after="0"/>
        <w:ind w:left="0"/>
        <w:jc w:val="both"/>
      </w:pPr>
      <w:r>
        <w:rPr>
          <w:rFonts w:ascii="Times New Roman"/>
          <w:b w:val="false"/>
          <w:i w:val="false"/>
          <w:color w:val="000000"/>
          <w:sz w:val="28"/>
        </w:rPr>
        <w:t>
      13. Мақсаттары:</w:t>
      </w:r>
    </w:p>
    <w:bookmarkEnd w:id="1737"/>
    <w:bookmarkStart w:name="z1756" w:id="173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38"/>
    <w:bookmarkStart w:name="z1757" w:id="173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39"/>
    <w:bookmarkStart w:name="z1758" w:id="174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40"/>
    <w:bookmarkStart w:name="z1759" w:id="1741"/>
    <w:p>
      <w:pPr>
        <w:spacing w:after="0"/>
        <w:ind w:left="0"/>
        <w:jc w:val="both"/>
      </w:pPr>
      <w:r>
        <w:rPr>
          <w:rFonts w:ascii="Times New Roman"/>
          <w:b w:val="false"/>
          <w:i w:val="false"/>
          <w:color w:val="000000"/>
          <w:sz w:val="28"/>
        </w:rPr>
        <w:t>
      14. Құқықтары мен міндеттері:</w:t>
      </w:r>
    </w:p>
    <w:bookmarkEnd w:id="1741"/>
    <w:bookmarkStart w:name="z1760" w:id="1742"/>
    <w:p>
      <w:pPr>
        <w:spacing w:after="0"/>
        <w:ind w:left="0"/>
        <w:jc w:val="both"/>
      </w:pPr>
      <w:r>
        <w:rPr>
          <w:rFonts w:ascii="Times New Roman"/>
          <w:b w:val="false"/>
          <w:i w:val="false"/>
          <w:color w:val="000000"/>
          <w:sz w:val="28"/>
        </w:rPr>
        <w:t>
      құқықтары:</w:t>
      </w:r>
    </w:p>
    <w:bookmarkEnd w:id="1742"/>
    <w:bookmarkStart w:name="z1761" w:id="174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743"/>
    <w:bookmarkStart w:name="z1762" w:id="174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44"/>
    <w:bookmarkStart w:name="z1763" w:id="174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45"/>
    <w:bookmarkStart w:name="z1764" w:id="174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46"/>
    <w:bookmarkStart w:name="z1765" w:id="174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47"/>
    <w:bookmarkStart w:name="z1766" w:id="174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48"/>
    <w:bookmarkStart w:name="z1767" w:id="174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49"/>
    <w:bookmarkStart w:name="z1768" w:id="175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50"/>
    <w:bookmarkStart w:name="z1769" w:id="175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51"/>
    <w:bookmarkStart w:name="z1770" w:id="175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52"/>
    <w:bookmarkStart w:name="z1771" w:id="175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53"/>
    <w:bookmarkStart w:name="z1772" w:id="1754"/>
    <w:p>
      <w:pPr>
        <w:spacing w:after="0"/>
        <w:ind w:left="0"/>
        <w:jc w:val="both"/>
      </w:pPr>
      <w:r>
        <w:rPr>
          <w:rFonts w:ascii="Times New Roman"/>
          <w:b w:val="false"/>
          <w:i w:val="false"/>
          <w:color w:val="000000"/>
          <w:sz w:val="28"/>
        </w:rPr>
        <w:t>
      Міндеттері:</w:t>
      </w:r>
    </w:p>
    <w:bookmarkEnd w:id="1754"/>
    <w:bookmarkStart w:name="z1773" w:id="175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55"/>
    <w:bookmarkStart w:name="z1774" w:id="175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56"/>
    <w:bookmarkStart w:name="z1775" w:id="175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757"/>
    <w:bookmarkStart w:name="z1776" w:id="175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58"/>
    <w:bookmarkStart w:name="z1777" w:id="175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59"/>
    <w:bookmarkStart w:name="z1778" w:id="176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60"/>
    <w:bookmarkStart w:name="z1779" w:id="176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761"/>
    <w:bookmarkStart w:name="z1780" w:id="1762"/>
    <w:p>
      <w:pPr>
        <w:spacing w:after="0"/>
        <w:ind w:left="0"/>
        <w:jc w:val="both"/>
      </w:pPr>
      <w:r>
        <w:rPr>
          <w:rFonts w:ascii="Times New Roman"/>
          <w:b w:val="false"/>
          <w:i w:val="false"/>
          <w:color w:val="000000"/>
          <w:sz w:val="28"/>
        </w:rPr>
        <w:t>
      15. Функциялары:</w:t>
      </w:r>
    </w:p>
    <w:bookmarkEnd w:id="1762"/>
    <w:bookmarkStart w:name="z1781" w:id="176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63"/>
    <w:bookmarkStart w:name="z1782" w:id="176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64"/>
    <w:bookmarkStart w:name="z1783" w:id="176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65"/>
    <w:bookmarkStart w:name="z1784" w:id="176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66"/>
    <w:bookmarkStart w:name="z1785" w:id="176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67"/>
    <w:bookmarkStart w:name="z1786" w:id="176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68"/>
    <w:bookmarkStart w:name="z1787" w:id="176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69"/>
    <w:bookmarkStart w:name="z1788" w:id="177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70"/>
    <w:bookmarkStart w:name="z1789" w:id="1771"/>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771"/>
    <w:bookmarkStart w:name="z1790" w:id="177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72"/>
    <w:bookmarkStart w:name="z1791" w:id="177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73"/>
    <w:bookmarkStart w:name="z1792" w:id="177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74"/>
    <w:bookmarkStart w:name="z1793" w:id="177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75"/>
    <w:bookmarkStart w:name="z1794" w:id="177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76"/>
    <w:bookmarkStart w:name="z1795" w:id="177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77"/>
    <w:bookmarkStart w:name="z1796" w:id="177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78"/>
    <w:bookmarkStart w:name="z1797" w:id="177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79"/>
    <w:bookmarkStart w:name="z1798" w:id="178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80"/>
    <w:bookmarkStart w:name="z1799" w:id="178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81"/>
    <w:bookmarkStart w:name="z1800" w:id="178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82"/>
    <w:bookmarkStart w:name="z1801" w:id="178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783"/>
    <w:bookmarkStart w:name="z1802" w:id="178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84"/>
    <w:bookmarkStart w:name="z1803" w:id="178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85"/>
    <w:bookmarkStart w:name="z1804" w:id="1786"/>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786"/>
    <w:bookmarkStart w:name="z1805" w:id="178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87"/>
    <w:bookmarkStart w:name="z1806" w:id="178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88"/>
    <w:bookmarkStart w:name="z1807" w:id="1789"/>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789"/>
    <w:bookmarkStart w:name="z1808" w:id="1790"/>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90"/>
    <w:bookmarkStart w:name="z1809" w:id="1791"/>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1791"/>
    <w:bookmarkStart w:name="z1810" w:id="179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92"/>
    <w:bookmarkStart w:name="z1811" w:id="1793"/>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793"/>
    <w:bookmarkStart w:name="z1812" w:id="179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94"/>
    <w:bookmarkStart w:name="z1813" w:id="179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95"/>
    <w:bookmarkStart w:name="z1814" w:id="179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96"/>
    <w:bookmarkStart w:name="z1815" w:id="179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97"/>
    <w:bookmarkStart w:name="z1816" w:id="179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98"/>
    <w:bookmarkStart w:name="z1817" w:id="179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799"/>
    <w:bookmarkStart w:name="z1818" w:id="180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00"/>
    <w:bookmarkStart w:name="z1819" w:id="180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01"/>
    <w:bookmarkStart w:name="z1820" w:id="180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02"/>
    <w:bookmarkStart w:name="z1821" w:id="180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03"/>
    <w:bookmarkStart w:name="z1822" w:id="180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804"/>
    <w:bookmarkStart w:name="z1823" w:id="180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05"/>
    <w:bookmarkStart w:name="z1824" w:id="180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06"/>
    <w:bookmarkStart w:name="z1825" w:id="180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07"/>
    <w:bookmarkStart w:name="z1826" w:id="180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08"/>
    <w:bookmarkStart w:name="z1827" w:id="1809"/>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809"/>
    <w:bookmarkStart w:name="z1828" w:id="181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810"/>
    <w:bookmarkStart w:name="z1829" w:id="181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811"/>
    <w:bookmarkStart w:name="z1830" w:id="1812"/>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812"/>
    <w:bookmarkStart w:name="z1831" w:id="1813"/>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13"/>
    <w:bookmarkStart w:name="z1832" w:id="1814"/>
    <w:p>
      <w:pPr>
        <w:spacing w:after="0"/>
        <w:ind w:left="0"/>
        <w:jc w:val="both"/>
      </w:pPr>
      <w:r>
        <w:rPr>
          <w:rFonts w:ascii="Times New Roman"/>
          <w:b w:val="false"/>
          <w:i w:val="false"/>
          <w:color w:val="000000"/>
          <w:sz w:val="28"/>
        </w:rPr>
        <w:t>
      49) Мемлекеттік жылжымалы құрам тізілімін жүргізу;</w:t>
      </w:r>
    </w:p>
    <w:bookmarkEnd w:id="1814"/>
    <w:bookmarkStart w:name="z1833" w:id="1815"/>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15"/>
    <w:bookmarkStart w:name="z1834" w:id="1816"/>
    <w:p>
      <w:pPr>
        <w:spacing w:after="0"/>
        <w:ind w:left="0"/>
        <w:jc w:val="both"/>
      </w:pPr>
      <w:r>
        <w:rPr>
          <w:rFonts w:ascii="Times New Roman"/>
          <w:b w:val="false"/>
          <w:i w:val="false"/>
          <w:color w:val="000000"/>
          <w:sz w:val="28"/>
        </w:rPr>
        <w:t>
      49-2) қауіпсіздік сертификатын беру;</w:t>
      </w:r>
    </w:p>
    <w:bookmarkEnd w:id="1816"/>
    <w:bookmarkStart w:name="z1835" w:id="1817"/>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17"/>
    <w:bookmarkStart w:name="z1836" w:id="181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18"/>
    <w:bookmarkStart w:name="z1837" w:id="181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19"/>
    <w:bookmarkStart w:name="z1838" w:id="182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20"/>
    <w:bookmarkStart w:name="z1839" w:id="182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21"/>
    <w:bookmarkStart w:name="z1840" w:id="1822"/>
    <w:p>
      <w:pPr>
        <w:spacing w:after="0"/>
        <w:ind w:left="0"/>
        <w:jc w:val="both"/>
      </w:pPr>
      <w:r>
        <w:rPr>
          <w:rFonts w:ascii="Times New Roman"/>
          <w:b w:val="false"/>
          <w:i w:val="false"/>
          <w:color w:val="000000"/>
          <w:sz w:val="28"/>
        </w:rPr>
        <w:t>
      19. Инспекция басшысының өкілеттігі:</w:t>
      </w:r>
    </w:p>
    <w:bookmarkEnd w:id="1822"/>
    <w:bookmarkStart w:name="z1841" w:id="182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823"/>
    <w:bookmarkStart w:name="z1842" w:id="182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24"/>
    <w:bookmarkStart w:name="z1843" w:id="1825"/>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825"/>
    <w:bookmarkStart w:name="z1844" w:id="182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26"/>
    <w:bookmarkStart w:name="z1845" w:id="182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27"/>
    <w:bookmarkStart w:name="z1846" w:id="182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828"/>
    <w:bookmarkStart w:name="z1847" w:id="182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29"/>
    <w:bookmarkStart w:name="z1848" w:id="183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30"/>
    <w:bookmarkStart w:name="z1849" w:id="183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31"/>
    <w:bookmarkStart w:name="z1850" w:id="183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32"/>
    <w:bookmarkStart w:name="z1851" w:id="183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33"/>
    <w:bookmarkStart w:name="z1852" w:id="1834"/>
    <w:p>
      <w:pPr>
        <w:spacing w:after="0"/>
        <w:ind w:left="0"/>
        <w:jc w:val="left"/>
      </w:pPr>
      <w:r>
        <w:rPr>
          <w:rFonts w:ascii="Times New Roman"/>
          <w:b/>
          <w:i w:val="false"/>
          <w:color w:val="000000"/>
        </w:rPr>
        <w:t xml:space="preserve"> 4-тарау. Инспекцияның мүлкі</w:t>
      </w:r>
    </w:p>
    <w:bookmarkEnd w:id="1834"/>
    <w:bookmarkStart w:name="z1853" w:id="183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835"/>
    <w:bookmarkStart w:name="z1854" w:id="183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6"/>
    <w:bookmarkStart w:name="z1855" w:id="183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37"/>
    <w:bookmarkStart w:name="z1856" w:id="183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8"/>
    <w:bookmarkStart w:name="z1857" w:id="1839"/>
    <w:p>
      <w:pPr>
        <w:spacing w:after="0"/>
        <w:ind w:left="0"/>
        <w:jc w:val="left"/>
      </w:pPr>
      <w:r>
        <w:rPr>
          <w:rFonts w:ascii="Times New Roman"/>
          <w:b/>
          <w:i w:val="false"/>
          <w:color w:val="000000"/>
        </w:rPr>
        <w:t xml:space="preserve"> 5-тарау. Инспекцияны қайта ұйымдастыру және тарату</w:t>
      </w:r>
    </w:p>
    <w:bookmarkEnd w:id="1839"/>
    <w:bookmarkStart w:name="z1858" w:id="184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1860" w:id="184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1841"/>
    <w:bookmarkStart w:name="z1861" w:id="1842"/>
    <w:p>
      <w:pPr>
        <w:spacing w:after="0"/>
        <w:ind w:left="0"/>
        <w:jc w:val="left"/>
      </w:pPr>
      <w:r>
        <w:rPr>
          <w:rFonts w:ascii="Times New Roman"/>
          <w:b/>
          <w:i w:val="false"/>
          <w:color w:val="000000"/>
        </w:rPr>
        <w:t xml:space="preserve"> 1-тарау. Жалпы ережелер</w:t>
      </w:r>
    </w:p>
    <w:bookmarkEnd w:id="1842"/>
    <w:bookmarkStart w:name="z1862" w:id="184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43"/>
    <w:bookmarkStart w:name="z1863" w:id="184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844"/>
    <w:bookmarkStart w:name="z1864" w:id="184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45"/>
    <w:bookmarkStart w:name="z1865" w:id="184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46"/>
    <w:bookmarkStart w:name="z1866" w:id="184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47"/>
    <w:bookmarkStart w:name="z1867" w:id="184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48"/>
    <w:bookmarkStart w:name="z1868" w:id="184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49"/>
    <w:bookmarkStart w:name="z1869" w:id="1850"/>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1850"/>
    <w:bookmarkStart w:name="z1870" w:id="1851"/>
    <w:p>
      <w:pPr>
        <w:spacing w:after="0"/>
        <w:ind w:left="0"/>
        <w:jc w:val="both"/>
      </w:pPr>
      <w:r>
        <w:rPr>
          <w:rFonts w:ascii="Times New Roman"/>
          <w:b w:val="false"/>
          <w:i w:val="false"/>
          <w:color w:val="000000"/>
          <w:sz w:val="28"/>
        </w:rPr>
        <w:t>
      9. Мемлекеттік органның толық атауы:</w:t>
      </w:r>
    </w:p>
    <w:bookmarkEnd w:id="1851"/>
    <w:bookmarkStart w:name="z1871" w:id="185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мемлекеттiк мекемесi;</w:t>
      </w:r>
    </w:p>
    <w:bookmarkEnd w:id="1852"/>
    <w:bookmarkStart w:name="z1872" w:id="185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Астана" Комитета транспорта Министерства индустрии и инфраструктурного развития Республики Казахстан".</w:t>
      </w:r>
    </w:p>
    <w:bookmarkEnd w:id="1853"/>
    <w:bookmarkStart w:name="z1873" w:id="185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54"/>
    <w:bookmarkStart w:name="z1874" w:id="185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55"/>
    <w:bookmarkStart w:name="z1875" w:id="185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56"/>
    <w:bookmarkStart w:name="z1876" w:id="185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57"/>
    <w:bookmarkStart w:name="z1877" w:id="1858"/>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858"/>
    <w:bookmarkStart w:name="z1878" w:id="1859"/>
    <w:p>
      <w:pPr>
        <w:spacing w:after="0"/>
        <w:ind w:left="0"/>
        <w:jc w:val="both"/>
      </w:pPr>
      <w:r>
        <w:rPr>
          <w:rFonts w:ascii="Times New Roman"/>
          <w:b w:val="false"/>
          <w:i w:val="false"/>
          <w:color w:val="000000"/>
          <w:sz w:val="28"/>
        </w:rPr>
        <w:t>
      13. Мақсаттары:</w:t>
      </w:r>
    </w:p>
    <w:bookmarkEnd w:id="1859"/>
    <w:bookmarkStart w:name="z1879" w:id="186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60"/>
    <w:bookmarkStart w:name="z1880" w:id="186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61"/>
    <w:bookmarkStart w:name="z1881" w:id="186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62"/>
    <w:bookmarkStart w:name="z1882" w:id="1863"/>
    <w:p>
      <w:pPr>
        <w:spacing w:after="0"/>
        <w:ind w:left="0"/>
        <w:jc w:val="both"/>
      </w:pPr>
      <w:r>
        <w:rPr>
          <w:rFonts w:ascii="Times New Roman"/>
          <w:b w:val="false"/>
          <w:i w:val="false"/>
          <w:color w:val="000000"/>
          <w:sz w:val="28"/>
        </w:rPr>
        <w:t>
      14. Құқықтары мен міндеттері:</w:t>
      </w:r>
    </w:p>
    <w:bookmarkEnd w:id="1863"/>
    <w:bookmarkStart w:name="z1883" w:id="1864"/>
    <w:p>
      <w:pPr>
        <w:spacing w:after="0"/>
        <w:ind w:left="0"/>
        <w:jc w:val="both"/>
      </w:pPr>
      <w:r>
        <w:rPr>
          <w:rFonts w:ascii="Times New Roman"/>
          <w:b w:val="false"/>
          <w:i w:val="false"/>
          <w:color w:val="000000"/>
          <w:sz w:val="28"/>
        </w:rPr>
        <w:t>
      құқықтары:</w:t>
      </w:r>
    </w:p>
    <w:bookmarkEnd w:id="1864"/>
    <w:bookmarkStart w:name="z1884" w:id="186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865"/>
    <w:bookmarkStart w:name="z1885" w:id="186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66"/>
    <w:bookmarkStart w:name="z1886" w:id="186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67"/>
    <w:bookmarkStart w:name="z1887" w:id="1868"/>
    <w:p>
      <w:pPr>
        <w:spacing w:after="0"/>
        <w:ind w:left="0"/>
        <w:jc w:val="both"/>
      </w:pPr>
      <w:r>
        <w:rPr>
          <w:rFonts w:ascii="Times New Roman"/>
          <w:b w:val="false"/>
          <w:i w:val="false"/>
          <w:color w:val="000000"/>
          <w:sz w:val="28"/>
        </w:rPr>
        <w:t>
      4) хаттамалар толтырады, әкімшілік құқық бұзушылықтар туралы істер, оның ішінде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 бойынша Қазақстан Республикасының Әкімшілік құқық бұзушылықтар туралы заңнамасына сәйкес іс жүргізуді жүзеге асырады;</w:t>
      </w:r>
    </w:p>
    <w:bookmarkEnd w:id="1868"/>
    <w:bookmarkStart w:name="z1888" w:id="186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69"/>
    <w:bookmarkStart w:name="z1889" w:id="187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70"/>
    <w:bookmarkStart w:name="z1890" w:id="187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71"/>
    <w:bookmarkStart w:name="z1891" w:id="187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72"/>
    <w:bookmarkStart w:name="z1892" w:id="187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73"/>
    <w:bookmarkStart w:name="z1893" w:id="187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74"/>
    <w:bookmarkStart w:name="z1894" w:id="187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75"/>
    <w:bookmarkStart w:name="z1895" w:id="1876"/>
    <w:p>
      <w:pPr>
        <w:spacing w:after="0"/>
        <w:ind w:left="0"/>
        <w:jc w:val="both"/>
      </w:pPr>
      <w:r>
        <w:rPr>
          <w:rFonts w:ascii="Times New Roman"/>
          <w:b w:val="false"/>
          <w:i w:val="false"/>
          <w:color w:val="000000"/>
          <w:sz w:val="28"/>
        </w:rPr>
        <w:t>
      Міндеттері:</w:t>
      </w:r>
    </w:p>
    <w:bookmarkEnd w:id="1876"/>
    <w:bookmarkStart w:name="z1896" w:id="187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77"/>
    <w:bookmarkStart w:name="z1897" w:id="187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78"/>
    <w:bookmarkStart w:name="z1898" w:id="187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879"/>
    <w:bookmarkStart w:name="z1899" w:id="188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80"/>
    <w:bookmarkStart w:name="z1900" w:id="188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81"/>
    <w:bookmarkStart w:name="z1901" w:id="188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82"/>
    <w:bookmarkStart w:name="z1902" w:id="188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883"/>
    <w:bookmarkStart w:name="z1903" w:id="1884"/>
    <w:p>
      <w:pPr>
        <w:spacing w:after="0"/>
        <w:ind w:left="0"/>
        <w:jc w:val="both"/>
      </w:pPr>
      <w:r>
        <w:rPr>
          <w:rFonts w:ascii="Times New Roman"/>
          <w:b w:val="false"/>
          <w:i w:val="false"/>
          <w:color w:val="000000"/>
          <w:sz w:val="28"/>
        </w:rPr>
        <w:t>
      15. Функциялары:</w:t>
      </w:r>
    </w:p>
    <w:bookmarkEnd w:id="1884"/>
    <w:bookmarkStart w:name="z1904" w:id="188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85"/>
    <w:bookmarkStart w:name="z1905" w:id="1886"/>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1886"/>
    <w:bookmarkStart w:name="z1906" w:id="188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87"/>
    <w:bookmarkStart w:name="z1907" w:id="188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88"/>
    <w:bookmarkStart w:name="z1908" w:id="188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89"/>
    <w:bookmarkStart w:name="z1909" w:id="189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90"/>
    <w:bookmarkStart w:name="z1910" w:id="189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91"/>
    <w:bookmarkStart w:name="z1911" w:id="189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92"/>
    <w:bookmarkStart w:name="z1912" w:id="189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93"/>
    <w:bookmarkStart w:name="z1913" w:id="189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94"/>
    <w:bookmarkStart w:name="z1914" w:id="189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95"/>
    <w:bookmarkStart w:name="z1915" w:id="189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96"/>
    <w:bookmarkStart w:name="z1916" w:id="189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97"/>
    <w:bookmarkStart w:name="z1917" w:id="189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98"/>
    <w:bookmarkStart w:name="z1918" w:id="189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99"/>
    <w:bookmarkStart w:name="z1919" w:id="1900"/>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900"/>
    <w:bookmarkStart w:name="z1920" w:id="190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901"/>
    <w:bookmarkStart w:name="z1921" w:id="190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02"/>
    <w:bookmarkStart w:name="z1922" w:id="190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903"/>
    <w:bookmarkStart w:name="z1923" w:id="190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04"/>
    <w:bookmarkStart w:name="z1924" w:id="190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1905"/>
    <w:bookmarkStart w:name="z1925" w:id="190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06"/>
    <w:bookmarkStart w:name="z1926" w:id="190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907"/>
    <w:bookmarkStart w:name="z1927" w:id="1908"/>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908"/>
    <w:bookmarkStart w:name="z1928" w:id="190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909"/>
    <w:bookmarkStart w:name="z1929" w:id="191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910"/>
    <w:bookmarkStart w:name="z1930" w:id="1911"/>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1911"/>
    <w:bookmarkStart w:name="z1931" w:id="1912"/>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12"/>
    <w:bookmarkStart w:name="z1932" w:id="191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913"/>
    <w:bookmarkStart w:name="z1933" w:id="191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914"/>
    <w:bookmarkStart w:name="z1934" w:id="1915"/>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15"/>
    <w:bookmarkStart w:name="z1935" w:id="191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16"/>
    <w:bookmarkStart w:name="z1936" w:id="191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17"/>
    <w:bookmarkStart w:name="z1937" w:id="191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18"/>
    <w:bookmarkStart w:name="z1938" w:id="191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19"/>
    <w:bookmarkStart w:name="z1939" w:id="192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20"/>
    <w:bookmarkStart w:name="z1940" w:id="192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21"/>
    <w:bookmarkStart w:name="z1941" w:id="192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22"/>
    <w:bookmarkStart w:name="z1942" w:id="192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23"/>
    <w:bookmarkStart w:name="z1943" w:id="192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24"/>
    <w:bookmarkStart w:name="z1944" w:id="192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25"/>
    <w:bookmarkStart w:name="z1945" w:id="192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926"/>
    <w:bookmarkStart w:name="z1946" w:id="192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27"/>
    <w:bookmarkStart w:name="z1947" w:id="192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28"/>
    <w:bookmarkStart w:name="z1948" w:id="192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29"/>
    <w:bookmarkStart w:name="z1949" w:id="193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30"/>
    <w:bookmarkStart w:name="z1950" w:id="1931"/>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931"/>
    <w:bookmarkStart w:name="z1951" w:id="1932"/>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32"/>
    <w:bookmarkStart w:name="z1952" w:id="1933"/>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33"/>
    <w:bookmarkStart w:name="z1953" w:id="1934"/>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34"/>
    <w:bookmarkStart w:name="z1954" w:id="1935"/>
    <w:p>
      <w:pPr>
        <w:spacing w:after="0"/>
        <w:ind w:left="0"/>
        <w:jc w:val="both"/>
      </w:pPr>
      <w:r>
        <w:rPr>
          <w:rFonts w:ascii="Times New Roman"/>
          <w:b w:val="false"/>
          <w:i w:val="false"/>
          <w:color w:val="000000"/>
          <w:sz w:val="28"/>
        </w:rPr>
        <w:t>
      48) Мемлекеттік жылжымалы құрам тізілімін жүргізу;</w:t>
      </w:r>
    </w:p>
    <w:bookmarkEnd w:id="1935"/>
    <w:bookmarkStart w:name="z1955" w:id="1936"/>
    <w:p>
      <w:pPr>
        <w:spacing w:after="0"/>
        <w:ind w:left="0"/>
        <w:jc w:val="both"/>
      </w:pPr>
      <w:r>
        <w:rPr>
          <w:rFonts w:ascii="Times New Roman"/>
          <w:b w:val="false"/>
          <w:i w:val="false"/>
          <w:color w:val="000000"/>
          <w:sz w:val="28"/>
        </w:rPr>
        <w:t>
      49)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36"/>
    <w:bookmarkStart w:name="z1956" w:id="1937"/>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37"/>
    <w:bookmarkStart w:name="z1957" w:id="1938"/>
    <w:p>
      <w:pPr>
        <w:spacing w:after="0"/>
        <w:ind w:left="0"/>
        <w:jc w:val="both"/>
      </w:pPr>
      <w:r>
        <w:rPr>
          <w:rFonts w:ascii="Times New Roman"/>
          <w:b w:val="false"/>
          <w:i w:val="false"/>
          <w:color w:val="000000"/>
          <w:sz w:val="28"/>
        </w:rPr>
        <w:t>
      49-2) қауіпсіздік сертификатын беру;</w:t>
      </w:r>
    </w:p>
    <w:bookmarkEnd w:id="1938"/>
    <w:bookmarkStart w:name="z1958" w:id="1939"/>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39"/>
    <w:bookmarkStart w:name="z1959" w:id="194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40"/>
    <w:bookmarkStart w:name="z1960" w:id="194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41"/>
    <w:bookmarkStart w:name="z1961" w:id="194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42"/>
    <w:bookmarkStart w:name="z1962" w:id="194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43"/>
    <w:bookmarkStart w:name="z1963" w:id="1944"/>
    <w:p>
      <w:pPr>
        <w:spacing w:after="0"/>
        <w:ind w:left="0"/>
        <w:jc w:val="both"/>
      </w:pPr>
      <w:r>
        <w:rPr>
          <w:rFonts w:ascii="Times New Roman"/>
          <w:b w:val="false"/>
          <w:i w:val="false"/>
          <w:color w:val="000000"/>
          <w:sz w:val="28"/>
        </w:rPr>
        <w:t>
      19. Инспекция басшысының өкілеттігі:</w:t>
      </w:r>
    </w:p>
    <w:bookmarkEnd w:id="1944"/>
    <w:bookmarkStart w:name="z1964" w:id="194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945"/>
    <w:bookmarkStart w:name="z1965" w:id="194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46"/>
    <w:bookmarkStart w:name="z1966" w:id="194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947"/>
    <w:bookmarkStart w:name="z1967" w:id="194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48"/>
    <w:bookmarkStart w:name="z1968" w:id="194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49"/>
    <w:bookmarkStart w:name="z1969" w:id="195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950"/>
    <w:bookmarkStart w:name="z1970" w:id="195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51"/>
    <w:bookmarkStart w:name="z1971" w:id="195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52"/>
    <w:bookmarkStart w:name="z1972" w:id="195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53"/>
    <w:bookmarkStart w:name="z1973" w:id="195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54"/>
    <w:bookmarkStart w:name="z1974" w:id="19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5"/>
    <w:bookmarkStart w:name="z1975" w:id="1956"/>
    <w:p>
      <w:pPr>
        <w:spacing w:after="0"/>
        <w:ind w:left="0"/>
        <w:jc w:val="left"/>
      </w:pPr>
      <w:r>
        <w:rPr>
          <w:rFonts w:ascii="Times New Roman"/>
          <w:b/>
          <w:i w:val="false"/>
          <w:color w:val="000000"/>
        </w:rPr>
        <w:t xml:space="preserve"> 4-тарау. Инспекцияның мүлкі</w:t>
      </w:r>
    </w:p>
    <w:bookmarkEnd w:id="1956"/>
    <w:bookmarkStart w:name="z1976" w:id="195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957"/>
    <w:bookmarkStart w:name="z1977" w:id="195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8"/>
    <w:bookmarkStart w:name="z1978" w:id="195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59"/>
    <w:bookmarkStart w:name="z1979" w:id="196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0"/>
    <w:bookmarkStart w:name="z1980" w:id="1961"/>
    <w:p>
      <w:pPr>
        <w:spacing w:after="0"/>
        <w:ind w:left="0"/>
        <w:jc w:val="left"/>
      </w:pPr>
      <w:r>
        <w:rPr>
          <w:rFonts w:ascii="Times New Roman"/>
          <w:b/>
          <w:i w:val="false"/>
          <w:color w:val="000000"/>
        </w:rPr>
        <w:t xml:space="preserve"> 5-тарау. Инспекцияны қайта ұйымдастыру және тарату</w:t>
      </w:r>
    </w:p>
    <w:bookmarkEnd w:id="1961"/>
    <w:bookmarkStart w:name="z1981" w:id="196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1983" w:id="196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963"/>
    <w:bookmarkStart w:name="z1984" w:id="1964"/>
    <w:p>
      <w:pPr>
        <w:spacing w:after="0"/>
        <w:ind w:left="0"/>
        <w:jc w:val="left"/>
      </w:pPr>
      <w:r>
        <w:rPr>
          <w:rFonts w:ascii="Times New Roman"/>
          <w:b/>
          <w:i w:val="false"/>
          <w:color w:val="000000"/>
        </w:rPr>
        <w:t xml:space="preserve"> 1-тарау. Жалпы ережелер</w:t>
      </w:r>
    </w:p>
    <w:bookmarkEnd w:id="1964"/>
    <w:bookmarkStart w:name="z1985" w:id="196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65"/>
    <w:bookmarkStart w:name="z1986" w:id="196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966"/>
    <w:bookmarkStart w:name="z1987" w:id="196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67"/>
    <w:bookmarkStart w:name="z1988" w:id="196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68"/>
    <w:bookmarkStart w:name="z1989" w:id="196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69"/>
    <w:bookmarkStart w:name="z1990" w:id="197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70"/>
    <w:bookmarkStart w:name="z1991" w:id="197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71"/>
    <w:bookmarkStart w:name="z1992" w:id="1972"/>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1972"/>
    <w:bookmarkStart w:name="z1993" w:id="1973"/>
    <w:p>
      <w:pPr>
        <w:spacing w:after="0"/>
        <w:ind w:left="0"/>
        <w:jc w:val="both"/>
      </w:pPr>
      <w:r>
        <w:rPr>
          <w:rFonts w:ascii="Times New Roman"/>
          <w:b w:val="false"/>
          <w:i w:val="false"/>
          <w:color w:val="000000"/>
          <w:sz w:val="28"/>
        </w:rPr>
        <w:t>
      9. Мемлекеттік органның толық атауы:</w:t>
      </w:r>
    </w:p>
    <w:bookmarkEnd w:id="1973"/>
    <w:bookmarkStart w:name="z1994" w:id="1974"/>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мемлекеттiк мекемесi;</w:t>
      </w:r>
    </w:p>
    <w:bookmarkEnd w:id="1974"/>
    <w:bookmarkStart w:name="z1995" w:id="197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w:t>
      </w:r>
    </w:p>
    <w:bookmarkEnd w:id="1975"/>
    <w:bookmarkStart w:name="z1996" w:id="197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76"/>
    <w:bookmarkStart w:name="z1997" w:id="197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77"/>
    <w:bookmarkStart w:name="z1998" w:id="197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78"/>
    <w:bookmarkStart w:name="z1999" w:id="19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79"/>
    <w:bookmarkStart w:name="z2000" w:id="1980"/>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1980"/>
    <w:bookmarkStart w:name="z2001" w:id="1981"/>
    <w:p>
      <w:pPr>
        <w:spacing w:after="0"/>
        <w:ind w:left="0"/>
        <w:jc w:val="both"/>
      </w:pPr>
      <w:r>
        <w:rPr>
          <w:rFonts w:ascii="Times New Roman"/>
          <w:b w:val="false"/>
          <w:i w:val="false"/>
          <w:color w:val="000000"/>
          <w:sz w:val="28"/>
        </w:rPr>
        <w:t>
      13. Мақсаттары:</w:t>
      </w:r>
    </w:p>
    <w:bookmarkEnd w:id="1981"/>
    <w:bookmarkStart w:name="z2002" w:id="198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82"/>
    <w:bookmarkStart w:name="z2003" w:id="198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83"/>
    <w:bookmarkStart w:name="z2004" w:id="198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84"/>
    <w:bookmarkStart w:name="z2005" w:id="1985"/>
    <w:p>
      <w:pPr>
        <w:spacing w:after="0"/>
        <w:ind w:left="0"/>
        <w:jc w:val="both"/>
      </w:pPr>
      <w:r>
        <w:rPr>
          <w:rFonts w:ascii="Times New Roman"/>
          <w:b w:val="false"/>
          <w:i w:val="false"/>
          <w:color w:val="000000"/>
          <w:sz w:val="28"/>
        </w:rPr>
        <w:t>
      14. Құқықтары мен міндеттері:</w:t>
      </w:r>
    </w:p>
    <w:bookmarkEnd w:id="1985"/>
    <w:bookmarkStart w:name="z2006" w:id="1986"/>
    <w:p>
      <w:pPr>
        <w:spacing w:after="0"/>
        <w:ind w:left="0"/>
        <w:jc w:val="both"/>
      </w:pPr>
      <w:r>
        <w:rPr>
          <w:rFonts w:ascii="Times New Roman"/>
          <w:b w:val="false"/>
          <w:i w:val="false"/>
          <w:color w:val="000000"/>
          <w:sz w:val="28"/>
        </w:rPr>
        <w:t>
      құқықтары:</w:t>
      </w:r>
    </w:p>
    <w:bookmarkEnd w:id="1986"/>
    <w:bookmarkStart w:name="z2007" w:id="19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1987"/>
    <w:bookmarkStart w:name="z2008" w:id="198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88"/>
    <w:bookmarkStart w:name="z2009" w:id="198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89"/>
    <w:bookmarkStart w:name="z2010" w:id="199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90"/>
    <w:bookmarkStart w:name="z2011" w:id="199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91"/>
    <w:bookmarkStart w:name="z2012" w:id="199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92"/>
    <w:bookmarkStart w:name="z2013" w:id="199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93"/>
    <w:bookmarkStart w:name="z2014" w:id="199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94"/>
    <w:bookmarkStart w:name="z2015" w:id="199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95"/>
    <w:bookmarkStart w:name="z2016" w:id="199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96"/>
    <w:bookmarkStart w:name="z2017" w:id="199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97"/>
    <w:bookmarkStart w:name="z2018" w:id="1998"/>
    <w:p>
      <w:pPr>
        <w:spacing w:after="0"/>
        <w:ind w:left="0"/>
        <w:jc w:val="both"/>
      </w:pPr>
      <w:r>
        <w:rPr>
          <w:rFonts w:ascii="Times New Roman"/>
          <w:b w:val="false"/>
          <w:i w:val="false"/>
          <w:color w:val="000000"/>
          <w:sz w:val="28"/>
        </w:rPr>
        <w:t>
      Міндеттері:</w:t>
      </w:r>
    </w:p>
    <w:bookmarkEnd w:id="1998"/>
    <w:bookmarkStart w:name="z2019" w:id="199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99"/>
    <w:bookmarkStart w:name="z2020" w:id="200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00"/>
    <w:bookmarkStart w:name="z2021" w:id="200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01"/>
    <w:bookmarkStart w:name="z2022" w:id="200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02"/>
    <w:bookmarkStart w:name="z2023" w:id="200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03"/>
    <w:bookmarkStart w:name="z2024" w:id="200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04"/>
    <w:bookmarkStart w:name="z2025" w:id="200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005"/>
    <w:bookmarkStart w:name="z2026" w:id="2006"/>
    <w:p>
      <w:pPr>
        <w:spacing w:after="0"/>
        <w:ind w:left="0"/>
        <w:jc w:val="both"/>
      </w:pPr>
      <w:r>
        <w:rPr>
          <w:rFonts w:ascii="Times New Roman"/>
          <w:b w:val="false"/>
          <w:i w:val="false"/>
          <w:color w:val="000000"/>
          <w:sz w:val="28"/>
        </w:rPr>
        <w:t>
      15. Функциялары:</w:t>
      </w:r>
    </w:p>
    <w:bookmarkEnd w:id="2006"/>
    <w:bookmarkStart w:name="z2027" w:id="200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07"/>
    <w:bookmarkStart w:name="z2028" w:id="200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08"/>
    <w:bookmarkStart w:name="z2029" w:id="200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09"/>
    <w:bookmarkStart w:name="z2030" w:id="201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10"/>
    <w:bookmarkStart w:name="z2031" w:id="201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11"/>
    <w:bookmarkStart w:name="z2032" w:id="201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12"/>
    <w:bookmarkStart w:name="z2033" w:id="201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13"/>
    <w:bookmarkStart w:name="z2034" w:id="201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14"/>
    <w:bookmarkStart w:name="z2035" w:id="2015"/>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015"/>
    <w:bookmarkStart w:name="z2036" w:id="201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16"/>
    <w:bookmarkStart w:name="z2037" w:id="201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17"/>
    <w:bookmarkStart w:name="z2038" w:id="201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18"/>
    <w:bookmarkStart w:name="z2039" w:id="201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19"/>
    <w:bookmarkStart w:name="z2040" w:id="202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20"/>
    <w:bookmarkStart w:name="z2041" w:id="202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21"/>
    <w:bookmarkStart w:name="z2042" w:id="202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022"/>
    <w:bookmarkStart w:name="z2043" w:id="202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23"/>
    <w:bookmarkStart w:name="z2044" w:id="202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024"/>
    <w:bookmarkStart w:name="z2045" w:id="202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25"/>
    <w:bookmarkStart w:name="z2046" w:id="2026"/>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026"/>
    <w:bookmarkStart w:name="z2047" w:id="202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27"/>
    <w:bookmarkStart w:name="z2048" w:id="202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028"/>
    <w:bookmarkStart w:name="z2049" w:id="202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029"/>
    <w:bookmarkStart w:name="z2050" w:id="203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30"/>
    <w:bookmarkStart w:name="z2051" w:id="203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031"/>
    <w:bookmarkStart w:name="z2052" w:id="2032"/>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032"/>
    <w:bookmarkStart w:name="z2053" w:id="2033"/>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33"/>
    <w:bookmarkStart w:name="z2054" w:id="203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034"/>
    <w:bookmarkStart w:name="z2055" w:id="203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035"/>
    <w:bookmarkStart w:name="z2056" w:id="2036"/>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036"/>
    <w:bookmarkStart w:name="z2057" w:id="203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37"/>
    <w:bookmarkStart w:name="z2058" w:id="203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38"/>
    <w:bookmarkStart w:name="z2059" w:id="203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39"/>
    <w:bookmarkStart w:name="z2060" w:id="204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40"/>
    <w:bookmarkStart w:name="z2061" w:id="204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41"/>
    <w:bookmarkStart w:name="z2062" w:id="204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42"/>
    <w:bookmarkStart w:name="z2063" w:id="204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43"/>
    <w:bookmarkStart w:name="z2064" w:id="204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44"/>
    <w:bookmarkStart w:name="z2065" w:id="204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45"/>
    <w:bookmarkStart w:name="z2066" w:id="204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46"/>
    <w:bookmarkStart w:name="z2067" w:id="204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047"/>
    <w:bookmarkStart w:name="z2068" w:id="204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48"/>
    <w:bookmarkStart w:name="z2069" w:id="204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49"/>
    <w:bookmarkStart w:name="z2070" w:id="205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50"/>
    <w:bookmarkStart w:name="z2071" w:id="205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51"/>
    <w:bookmarkStart w:name="z2072" w:id="2052"/>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052"/>
    <w:bookmarkStart w:name="z2073" w:id="205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053"/>
    <w:bookmarkStart w:name="z2074" w:id="205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054"/>
    <w:bookmarkStart w:name="z2075" w:id="205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055"/>
    <w:bookmarkStart w:name="z2076" w:id="205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56"/>
    <w:bookmarkStart w:name="z2077" w:id="2057"/>
    <w:p>
      <w:pPr>
        <w:spacing w:after="0"/>
        <w:ind w:left="0"/>
        <w:jc w:val="both"/>
      </w:pPr>
      <w:r>
        <w:rPr>
          <w:rFonts w:ascii="Times New Roman"/>
          <w:b w:val="false"/>
          <w:i w:val="false"/>
          <w:color w:val="000000"/>
          <w:sz w:val="28"/>
        </w:rPr>
        <w:t>
      48) Мемлекеттік жылжымалы құрам тізілімін жүргізу;</w:t>
      </w:r>
    </w:p>
    <w:bookmarkEnd w:id="2057"/>
    <w:bookmarkStart w:name="z2078" w:id="2058"/>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58"/>
    <w:bookmarkStart w:name="z2079" w:id="2059"/>
    <w:p>
      <w:pPr>
        <w:spacing w:after="0"/>
        <w:ind w:left="0"/>
        <w:jc w:val="both"/>
      </w:pPr>
      <w:r>
        <w:rPr>
          <w:rFonts w:ascii="Times New Roman"/>
          <w:b w:val="false"/>
          <w:i w:val="false"/>
          <w:color w:val="000000"/>
          <w:sz w:val="28"/>
        </w:rPr>
        <w:t>
      48-2) қауіпсіздік сертификатын беру;</w:t>
      </w:r>
    </w:p>
    <w:bookmarkEnd w:id="2059"/>
    <w:bookmarkStart w:name="z2080" w:id="206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60"/>
    <w:bookmarkStart w:name="z2081" w:id="206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61"/>
    <w:bookmarkStart w:name="z2082" w:id="206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62"/>
    <w:bookmarkStart w:name="z2083" w:id="206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63"/>
    <w:bookmarkStart w:name="z2084" w:id="206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64"/>
    <w:bookmarkStart w:name="z2085" w:id="2065"/>
    <w:p>
      <w:pPr>
        <w:spacing w:after="0"/>
        <w:ind w:left="0"/>
        <w:jc w:val="both"/>
      </w:pPr>
      <w:r>
        <w:rPr>
          <w:rFonts w:ascii="Times New Roman"/>
          <w:b w:val="false"/>
          <w:i w:val="false"/>
          <w:color w:val="000000"/>
          <w:sz w:val="28"/>
        </w:rPr>
        <w:t>
      19. Инспекция басшысының өкілеттігі:</w:t>
      </w:r>
    </w:p>
    <w:bookmarkEnd w:id="2065"/>
    <w:bookmarkStart w:name="z2086" w:id="206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066"/>
    <w:bookmarkStart w:name="z2087" w:id="206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67"/>
    <w:bookmarkStart w:name="z2088" w:id="2068"/>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068"/>
    <w:bookmarkStart w:name="z2089" w:id="206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69"/>
    <w:bookmarkStart w:name="z2090" w:id="207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70"/>
    <w:bookmarkStart w:name="z2091" w:id="2071"/>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071"/>
    <w:bookmarkStart w:name="z2092" w:id="207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72"/>
    <w:bookmarkStart w:name="z2093" w:id="207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73"/>
    <w:bookmarkStart w:name="z2094" w:id="207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74"/>
    <w:bookmarkStart w:name="z2095" w:id="207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75"/>
    <w:bookmarkStart w:name="z2096" w:id="20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76"/>
    <w:bookmarkStart w:name="z2097" w:id="2077"/>
    <w:p>
      <w:pPr>
        <w:spacing w:after="0"/>
        <w:ind w:left="0"/>
        <w:jc w:val="left"/>
      </w:pPr>
      <w:r>
        <w:rPr>
          <w:rFonts w:ascii="Times New Roman"/>
          <w:b/>
          <w:i w:val="false"/>
          <w:color w:val="000000"/>
        </w:rPr>
        <w:t xml:space="preserve"> 4-тарау. Инспекцияның мүлкі</w:t>
      </w:r>
    </w:p>
    <w:bookmarkEnd w:id="2077"/>
    <w:bookmarkStart w:name="z2098" w:id="207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078"/>
    <w:bookmarkStart w:name="z2099" w:id="207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79"/>
    <w:bookmarkStart w:name="z2100" w:id="208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80"/>
    <w:bookmarkStart w:name="z2101" w:id="208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1"/>
    <w:bookmarkStart w:name="z2102" w:id="2082"/>
    <w:p>
      <w:pPr>
        <w:spacing w:after="0"/>
        <w:ind w:left="0"/>
        <w:jc w:val="left"/>
      </w:pPr>
      <w:r>
        <w:rPr>
          <w:rFonts w:ascii="Times New Roman"/>
          <w:b/>
          <w:i w:val="false"/>
          <w:color w:val="000000"/>
        </w:rPr>
        <w:t xml:space="preserve"> 5-тарау. Инспекцияны қайта ұйымдастыру және тарату</w:t>
      </w:r>
    </w:p>
    <w:bookmarkEnd w:id="2082"/>
    <w:bookmarkStart w:name="z2103" w:id="208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16-қосымша</w:t>
            </w:r>
          </w:p>
        </w:tc>
      </w:tr>
    </w:tbl>
    <w:bookmarkStart w:name="z2105" w:id="208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2084"/>
    <w:bookmarkStart w:name="z2106" w:id="2085"/>
    <w:p>
      <w:pPr>
        <w:spacing w:after="0"/>
        <w:ind w:left="0"/>
        <w:jc w:val="left"/>
      </w:pPr>
      <w:r>
        <w:rPr>
          <w:rFonts w:ascii="Times New Roman"/>
          <w:b/>
          <w:i w:val="false"/>
          <w:color w:val="000000"/>
        </w:rPr>
        <w:t xml:space="preserve"> 1-тарау. Жалпы ережелер</w:t>
      </w:r>
    </w:p>
    <w:bookmarkEnd w:id="2085"/>
    <w:bookmarkStart w:name="z2107" w:id="208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86"/>
    <w:bookmarkStart w:name="z2108" w:id="208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087"/>
    <w:bookmarkStart w:name="z2109" w:id="208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88"/>
    <w:bookmarkStart w:name="z2110" w:id="208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89"/>
    <w:bookmarkStart w:name="z2111" w:id="209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90"/>
    <w:bookmarkStart w:name="z2112" w:id="20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91"/>
    <w:bookmarkStart w:name="z2113" w:id="209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92"/>
    <w:bookmarkStart w:name="z2114" w:id="2093"/>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Мир көшесі, 122.</w:t>
      </w:r>
    </w:p>
    <w:bookmarkEnd w:id="2093"/>
    <w:bookmarkStart w:name="z2115" w:id="2094"/>
    <w:p>
      <w:pPr>
        <w:spacing w:after="0"/>
        <w:ind w:left="0"/>
        <w:jc w:val="both"/>
      </w:pPr>
      <w:r>
        <w:rPr>
          <w:rFonts w:ascii="Times New Roman"/>
          <w:b w:val="false"/>
          <w:i w:val="false"/>
          <w:color w:val="000000"/>
          <w:sz w:val="28"/>
        </w:rPr>
        <w:t>
      9. Мемлекеттік органның толық атауы:</w:t>
      </w:r>
    </w:p>
    <w:bookmarkEnd w:id="2094"/>
    <w:bookmarkStart w:name="z2116" w:id="209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мемлекеттiк мекемесi;</w:t>
      </w:r>
    </w:p>
    <w:bookmarkEnd w:id="2095"/>
    <w:bookmarkStart w:name="z2117" w:id="209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индустрии и инфраструктурного развития Республики Казахстан".</w:t>
      </w:r>
    </w:p>
    <w:bookmarkEnd w:id="2096"/>
    <w:bookmarkStart w:name="z2118" w:id="20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97"/>
    <w:bookmarkStart w:name="z2119" w:id="209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98"/>
    <w:bookmarkStart w:name="z2120" w:id="209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99"/>
    <w:bookmarkStart w:name="z2121" w:id="210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00"/>
    <w:bookmarkStart w:name="z2122" w:id="210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101"/>
    <w:bookmarkStart w:name="z2123" w:id="2102"/>
    <w:p>
      <w:pPr>
        <w:spacing w:after="0"/>
        <w:ind w:left="0"/>
        <w:jc w:val="both"/>
      </w:pPr>
      <w:r>
        <w:rPr>
          <w:rFonts w:ascii="Times New Roman"/>
          <w:b w:val="false"/>
          <w:i w:val="false"/>
          <w:color w:val="000000"/>
          <w:sz w:val="28"/>
        </w:rPr>
        <w:t>
      13. Мақсаттары:</w:t>
      </w:r>
    </w:p>
    <w:bookmarkEnd w:id="2102"/>
    <w:bookmarkStart w:name="z2124" w:id="210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03"/>
    <w:bookmarkStart w:name="z2125" w:id="210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04"/>
    <w:bookmarkStart w:name="z2126" w:id="210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05"/>
    <w:bookmarkStart w:name="z2127" w:id="2106"/>
    <w:p>
      <w:pPr>
        <w:spacing w:after="0"/>
        <w:ind w:left="0"/>
        <w:jc w:val="both"/>
      </w:pPr>
      <w:r>
        <w:rPr>
          <w:rFonts w:ascii="Times New Roman"/>
          <w:b w:val="false"/>
          <w:i w:val="false"/>
          <w:color w:val="000000"/>
          <w:sz w:val="28"/>
        </w:rPr>
        <w:t>
      14. Құқықтары мен міндеттері:</w:t>
      </w:r>
    </w:p>
    <w:bookmarkEnd w:id="2106"/>
    <w:bookmarkStart w:name="z2128" w:id="2107"/>
    <w:p>
      <w:pPr>
        <w:spacing w:after="0"/>
        <w:ind w:left="0"/>
        <w:jc w:val="both"/>
      </w:pPr>
      <w:r>
        <w:rPr>
          <w:rFonts w:ascii="Times New Roman"/>
          <w:b w:val="false"/>
          <w:i w:val="false"/>
          <w:color w:val="000000"/>
          <w:sz w:val="28"/>
        </w:rPr>
        <w:t>
      құқықтары:</w:t>
      </w:r>
    </w:p>
    <w:bookmarkEnd w:id="2107"/>
    <w:bookmarkStart w:name="z2129" w:id="210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108"/>
    <w:bookmarkStart w:name="z2130" w:id="210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09"/>
    <w:bookmarkStart w:name="z2131" w:id="211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10"/>
    <w:bookmarkStart w:name="z2132" w:id="211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11"/>
    <w:bookmarkStart w:name="z2133" w:id="211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12"/>
    <w:bookmarkStart w:name="z2134" w:id="211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13"/>
    <w:bookmarkStart w:name="z2135" w:id="211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14"/>
    <w:bookmarkStart w:name="z2136" w:id="211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15"/>
    <w:bookmarkStart w:name="z2137" w:id="211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16"/>
    <w:bookmarkStart w:name="z2138" w:id="211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17"/>
    <w:bookmarkStart w:name="z2139" w:id="211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18"/>
    <w:bookmarkStart w:name="z2140" w:id="2119"/>
    <w:p>
      <w:pPr>
        <w:spacing w:after="0"/>
        <w:ind w:left="0"/>
        <w:jc w:val="both"/>
      </w:pPr>
      <w:r>
        <w:rPr>
          <w:rFonts w:ascii="Times New Roman"/>
          <w:b w:val="false"/>
          <w:i w:val="false"/>
          <w:color w:val="000000"/>
          <w:sz w:val="28"/>
        </w:rPr>
        <w:t>
      Міндеттері:</w:t>
      </w:r>
    </w:p>
    <w:bookmarkEnd w:id="2119"/>
    <w:bookmarkStart w:name="z2141" w:id="212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20"/>
    <w:bookmarkStart w:name="z2142" w:id="212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21"/>
    <w:bookmarkStart w:name="z2143" w:id="212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22"/>
    <w:bookmarkStart w:name="z2144" w:id="212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23"/>
    <w:bookmarkStart w:name="z2145" w:id="212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24"/>
    <w:bookmarkStart w:name="z2146" w:id="212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25"/>
    <w:bookmarkStart w:name="z2147" w:id="212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126"/>
    <w:bookmarkStart w:name="z2148" w:id="2127"/>
    <w:p>
      <w:pPr>
        <w:spacing w:after="0"/>
        <w:ind w:left="0"/>
        <w:jc w:val="both"/>
      </w:pPr>
      <w:r>
        <w:rPr>
          <w:rFonts w:ascii="Times New Roman"/>
          <w:b w:val="false"/>
          <w:i w:val="false"/>
          <w:color w:val="000000"/>
          <w:sz w:val="28"/>
        </w:rPr>
        <w:t>
      15. Функциялары:</w:t>
      </w:r>
    </w:p>
    <w:bookmarkEnd w:id="2127"/>
    <w:bookmarkStart w:name="z2149" w:id="212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28"/>
    <w:bookmarkStart w:name="z2150" w:id="212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29"/>
    <w:bookmarkStart w:name="z2151" w:id="213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30"/>
    <w:bookmarkStart w:name="z2152" w:id="213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31"/>
    <w:bookmarkStart w:name="z2153" w:id="213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32"/>
    <w:bookmarkStart w:name="z2154" w:id="213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33"/>
    <w:bookmarkStart w:name="z2155" w:id="213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34"/>
    <w:bookmarkStart w:name="z2156" w:id="213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35"/>
    <w:bookmarkStart w:name="z2157" w:id="213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136"/>
    <w:bookmarkStart w:name="z2158" w:id="213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37"/>
    <w:bookmarkStart w:name="z2159" w:id="213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38"/>
    <w:bookmarkStart w:name="z2160" w:id="213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39"/>
    <w:bookmarkStart w:name="z2161" w:id="214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40"/>
    <w:bookmarkStart w:name="z2162" w:id="214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41"/>
    <w:bookmarkStart w:name="z2163" w:id="214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42"/>
    <w:bookmarkStart w:name="z2164" w:id="214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143"/>
    <w:bookmarkStart w:name="z2165" w:id="214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144"/>
    <w:bookmarkStart w:name="z2166" w:id="214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45"/>
    <w:bookmarkStart w:name="z2167" w:id="214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146"/>
    <w:bookmarkStart w:name="z2168" w:id="214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47"/>
    <w:bookmarkStart w:name="z2169" w:id="2148"/>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148"/>
    <w:bookmarkStart w:name="z2170" w:id="214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49"/>
    <w:bookmarkStart w:name="z2171" w:id="215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150"/>
    <w:bookmarkStart w:name="z2172" w:id="2151"/>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151"/>
    <w:bookmarkStart w:name="z2173" w:id="215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52"/>
    <w:bookmarkStart w:name="z2174" w:id="215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153"/>
    <w:bookmarkStart w:name="z2175" w:id="2154"/>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154"/>
    <w:bookmarkStart w:name="z2176" w:id="2155"/>
    <w:p>
      <w:pPr>
        <w:spacing w:after="0"/>
        <w:ind w:left="0"/>
        <w:jc w:val="both"/>
      </w:pPr>
      <w:r>
        <w:rPr>
          <w:rFonts w:ascii="Times New Roman"/>
          <w:b w:val="false"/>
          <w:i w:val="false"/>
          <w:color w:val="000000"/>
          <w:sz w:val="28"/>
        </w:rPr>
        <w:t xml:space="preserve">
      25)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55"/>
    <w:bookmarkStart w:name="z2177" w:id="215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156"/>
    <w:bookmarkStart w:name="z2178" w:id="215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57"/>
    <w:bookmarkStart w:name="z2179" w:id="2158"/>
    <w:p>
      <w:pPr>
        <w:spacing w:after="0"/>
        <w:ind w:left="0"/>
        <w:jc w:val="both"/>
      </w:pPr>
      <w:r>
        <w:rPr>
          <w:rFonts w:ascii="Times New Roman"/>
          <w:b w:val="false"/>
          <w:i w:val="false"/>
          <w:color w:val="000000"/>
          <w:sz w:val="28"/>
        </w:rPr>
        <w:t>
      28)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158"/>
    <w:bookmarkStart w:name="z2180" w:id="215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59"/>
    <w:bookmarkStart w:name="z2181" w:id="216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60"/>
    <w:bookmarkStart w:name="z2182" w:id="216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61"/>
    <w:bookmarkStart w:name="z2183" w:id="216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62"/>
    <w:bookmarkStart w:name="z2184" w:id="216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63"/>
    <w:bookmarkStart w:name="z2185" w:id="216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64"/>
    <w:bookmarkStart w:name="z2186" w:id="216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65"/>
    <w:bookmarkStart w:name="z2187" w:id="216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66"/>
    <w:bookmarkStart w:name="z2188" w:id="216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67"/>
    <w:bookmarkStart w:name="z2189" w:id="216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68"/>
    <w:bookmarkStart w:name="z2190" w:id="216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69"/>
    <w:bookmarkStart w:name="z2191" w:id="217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70"/>
    <w:bookmarkStart w:name="z2192" w:id="217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71"/>
    <w:bookmarkStart w:name="z2193" w:id="217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72"/>
    <w:bookmarkStart w:name="z2194" w:id="217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73"/>
    <w:bookmarkStart w:name="z2195" w:id="2174"/>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174"/>
    <w:bookmarkStart w:name="z2196" w:id="217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75"/>
    <w:bookmarkStart w:name="z2197" w:id="217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76"/>
    <w:bookmarkStart w:name="z2198" w:id="2177"/>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177"/>
    <w:bookmarkStart w:name="z2199" w:id="217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78"/>
    <w:bookmarkStart w:name="z2200" w:id="2179"/>
    <w:p>
      <w:pPr>
        <w:spacing w:after="0"/>
        <w:ind w:left="0"/>
        <w:jc w:val="both"/>
      </w:pPr>
      <w:r>
        <w:rPr>
          <w:rFonts w:ascii="Times New Roman"/>
          <w:b w:val="false"/>
          <w:i w:val="false"/>
          <w:color w:val="000000"/>
          <w:sz w:val="28"/>
        </w:rPr>
        <w:t>
      49) Мемлекеттік жылжымалы құрам тізілімін жүргізу;</w:t>
      </w:r>
    </w:p>
    <w:bookmarkEnd w:id="2179"/>
    <w:bookmarkStart w:name="z2201" w:id="2180"/>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80"/>
    <w:bookmarkStart w:name="z2202" w:id="2181"/>
    <w:p>
      <w:pPr>
        <w:spacing w:after="0"/>
        <w:ind w:left="0"/>
        <w:jc w:val="both"/>
      </w:pPr>
      <w:r>
        <w:rPr>
          <w:rFonts w:ascii="Times New Roman"/>
          <w:b w:val="false"/>
          <w:i w:val="false"/>
          <w:color w:val="000000"/>
          <w:sz w:val="28"/>
        </w:rPr>
        <w:t>
      49-2) қауіпсіздік сертификатын беру;</w:t>
      </w:r>
    </w:p>
    <w:bookmarkEnd w:id="2181"/>
    <w:bookmarkStart w:name="z2203" w:id="2182"/>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82"/>
    <w:bookmarkStart w:name="z2204" w:id="218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83"/>
    <w:bookmarkStart w:name="z2205" w:id="218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84"/>
    <w:bookmarkStart w:name="z2206" w:id="218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85"/>
    <w:bookmarkStart w:name="z2207" w:id="218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86"/>
    <w:bookmarkStart w:name="z2208" w:id="2187"/>
    <w:p>
      <w:pPr>
        <w:spacing w:after="0"/>
        <w:ind w:left="0"/>
        <w:jc w:val="both"/>
      </w:pPr>
      <w:r>
        <w:rPr>
          <w:rFonts w:ascii="Times New Roman"/>
          <w:b w:val="false"/>
          <w:i w:val="false"/>
          <w:color w:val="000000"/>
          <w:sz w:val="28"/>
        </w:rPr>
        <w:t>
      19. Инспекция басшысының өкілеттігі:</w:t>
      </w:r>
    </w:p>
    <w:bookmarkEnd w:id="2187"/>
    <w:bookmarkStart w:name="z2209" w:id="218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188"/>
    <w:bookmarkStart w:name="z2210" w:id="218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89"/>
    <w:bookmarkStart w:name="z2211" w:id="2190"/>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190"/>
    <w:bookmarkStart w:name="z2212" w:id="219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91"/>
    <w:bookmarkStart w:name="z2213" w:id="219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92"/>
    <w:bookmarkStart w:name="z2214" w:id="2193"/>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193"/>
    <w:bookmarkStart w:name="z2215" w:id="219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94"/>
    <w:bookmarkStart w:name="z2216" w:id="219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95"/>
    <w:bookmarkStart w:name="z2217" w:id="219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96"/>
    <w:bookmarkStart w:name="z2218" w:id="219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97"/>
    <w:bookmarkStart w:name="z2219" w:id="219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98"/>
    <w:bookmarkStart w:name="z2220" w:id="2199"/>
    <w:p>
      <w:pPr>
        <w:spacing w:after="0"/>
        <w:ind w:left="0"/>
        <w:jc w:val="left"/>
      </w:pPr>
      <w:r>
        <w:rPr>
          <w:rFonts w:ascii="Times New Roman"/>
          <w:b/>
          <w:i w:val="false"/>
          <w:color w:val="000000"/>
        </w:rPr>
        <w:t xml:space="preserve"> 4-тарау. Инспекцияның мүлкі</w:t>
      </w:r>
    </w:p>
    <w:bookmarkEnd w:id="2199"/>
    <w:bookmarkStart w:name="z2221" w:id="2200"/>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200"/>
    <w:bookmarkStart w:name="z2222" w:id="220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1"/>
    <w:bookmarkStart w:name="z2223" w:id="220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02"/>
    <w:bookmarkStart w:name="z2224" w:id="220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3"/>
    <w:bookmarkStart w:name="z2225" w:id="2204"/>
    <w:p>
      <w:pPr>
        <w:spacing w:after="0"/>
        <w:ind w:left="0"/>
        <w:jc w:val="left"/>
      </w:pPr>
      <w:r>
        <w:rPr>
          <w:rFonts w:ascii="Times New Roman"/>
          <w:b/>
          <w:i w:val="false"/>
          <w:color w:val="000000"/>
        </w:rPr>
        <w:t xml:space="preserve"> 5-тарау. Инспекцияны қайта ұйымдастыру және тарату</w:t>
      </w:r>
    </w:p>
    <w:bookmarkEnd w:id="2204"/>
    <w:bookmarkStart w:name="z2226" w:id="220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2228" w:id="220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ережесі</w:t>
      </w:r>
    </w:p>
    <w:bookmarkEnd w:id="2206"/>
    <w:bookmarkStart w:name="z2229" w:id="2207"/>
    <w:p>
      <w:pPr>
        <w:spacing w:after="0"/>
        <w:ind w:left="0"/>
        <w:jc w:val="left"/>
      </w:pPr>
      <w:r>
        <w:rPr>
          <w:rFonts w:ascii="Times New Roman"/>
          <w:b/>
          <w:i w:val="false"/>
          <w:color w:val="000000"/>
        </w:rPr>
        <w:t xml:space="preserve"> 1-тарау. Жалпы ережелер</w:t>
      </w:r>
    </w:p>
    <w:bookmarkEnd w:id="2207"/>
    <w:bookmarkStart w:name="z2230" w:id="220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08"/>
    <w:bookmarkStart w:name="z2231" w:id="220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209"/>
    <w:bookmarkStart w:name="z2232" w:id="221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10"/>
    <w:bookmarkStart w:name="z2233" w:id="221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11"/>
    <w:bookmarkStart w:name="z2234" w:id="221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12"/>
    <w:bookmarkStart w:name="z2235" w:id="221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13"/>
    <w:bookmarkStart w:name="z2236" w:id="221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14"/>
    <w:bookmarkStart w:name="z2237" w:id="2215"/>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215"/>
    <w:bookmarkStart w:name="z2238" w:id="2216"/>
    <w:p>
      <w:pPr>
        <w:spacing w:after="0"/>
        <w:ind w:left="0"/>
        <w:jc w:val="both"/>
      </w:pPr>
      <w:r>
        <w:rPr>
          <w:rFonts w:ascii="Times New Roman"/>
          <w:b w:val="false"/>
          <w:i w:val="false"/>
          <w:color w:val="000000"/>
          <w:sz w:val="28"/>
        </w:rPr>
        <w:t>
      9. Мемлекеттік органның толық атауы:</w:t>
      </w:r>
    </w:p>
    <w:bookmarkEnd w:id="2216"/>
    <w:bookmarkStart w:name="z2239" w:id="221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мемлекеттiк мекемесi;</w:t>
      </w:r>
    </w:p>
    <w:bookmarkEnd w:id="2217"/>
    <w:bookmarkStart w:name="z2240" w:id="221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w:t>
      </w:r>
    </w:p>
    <w:bookmarkEnd w:id="2218"/>
    <w:bookmarkStart w:name="z2241" w:id="221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19"/>
    <w:bookmarkStart w:name="z2242" w:id="222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20"/>
    <w:bookmarkStart w:name="z2243" w:id="222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21"/>
    <w:bookmarkStart w:name="z2244" w:id="222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22"/>
    <w:bookmarkStart w:name="z2245" w:id="2223"/>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223"/>
    <w:bookmarkStart w:name="z2246" w:id="2224"/>
    <w:p>
      <w:pPr>
        <w:spacing w:after="0"/>
        <w:ind w:left="0"/>
        <w:jc w:val="both"/>
      </w:pPr>
      <w:r>
        <w:rPr>
          <w:rFonts w:ascii="Times New Roman"/>
          <w:b w:val="false"/>
          <w:i w:val="false"/>
          <w:color w:val="000000"/>
          <w:sz w:val="28"/>
        </w:rPr>
        <w:t>
      13. Мақсаттары:</w:t>
      </w:r>
    </w:p>
    <w:bookmarkEnd w:id="2224"/>
    <w:bookmarkStart w:name="z2247" w:id="222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25"/>
    <w:bookmarkStart w:name="z2248" w:id="222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26"/>
    <w:bookmarkStart w:name="z2249" w:id="222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27"/>
    <w:bookmarkStart w:name="z2250" w:id="2228"/>
    <w:p>
      <w:pPr>
        <w:spacing w:after="0"/>
        <w:ind w:left="0"/>
        <w:jc w:val="both"/>
      </w:pPr>
      <w:r>
        <w:rPr>
          <w:rFonts w:ascii="Times New Roman"/>
          <w:b w:val="false"/>
          <w:i w:val="false"/>
          <w:color w:val="000000"/>
          <w:sz w:val="28"/>
        </w:rPr>
        <w:t>
      14. Құқықтары мен міндеттері:</w:t>
      </w:r>
    </w:p>
    <w:bookmarkEnd w:id="2228"/>
    <w:bookmarkStart w:name="z2251" w:id="2229"/>
    <w:p>
      <w:pPr>
        <w:spacing w:after="0"/>
        <w:ind w:left="0"/>
        <w:jc w:val="both"/>
      </w:pPr>
      <w:r>
        <w:rPr>
          <w:rFonts w:ascii="Times New Roman"/>
          <w:b w:val="false"/>
          <w:i w:val="false"/>
          <w:color w:val="000000"/>
          <w:sz w:val="28"/>
        </w:rPr>
        <w:t>
      құқықтары:</w:t>
      </w:r>
    </w:p>
    <w:bookmarkEnd w:id="2229"/>
    <w:bookmarkStart w:name="z2252" w:id="223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230"/>
    <w:bookmarkStart w:name="z2253" w:id="223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31"/>
    <w:bookmarkStart w:name="z2254" w:id="223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32"/>
    <w:bookmarkStart w:name="z2255" w:id="223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33"/>
    <w:bookmarkStart w:name="z2256" w:id="223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34"/>
    <w:bookmarkStart w:name="z2257" w:id="223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35"/>
    <w:bookmarkStart w:name="z2258" w:id="223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36"/>
    <w:bookmarkStart w:name="z2259" w:id="223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37"/>
    <w:bookmarkStart w:name="z2260" w:id="223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38"/>
    <w:bookmarkStart w:name="z2261" w:id="223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39"/>
    <w:bookmarkStart w:name="z2262" w:id="224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40"/>
    <w:bookmarkStart w:name="z2263" w:id="2241"/>
    <w:p>
      <w:pPr>
        <w:spacing w:after="0"/>
        <w:ind w:left="0"/>
        <w:jc w:val="both"/>
      </w:pPr>
      <w:r>
        <w:rPr>
          <w:rFonts w:ascii="Times New Roman"/>
          <w:b w:val="false"/>
          <w:i w:val="false"/>
          <w:color w:val="000000"/>
          <w:sz w:val="28"/>
        </w:rPr>
        <w:t>
      Міндеттері:</w:t>
      </w:r>
    </w:p>
    <w:bookmarkEnd w:id="2241"/>
    <w:bookmarkStart w:name="z2264" w:id="224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42"/>
    <w:bookmarkStart w:name="z2265" w:id="224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43"/>
    <w:bookmarkStart w:name="z2266" w:id="224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44"/>
    <w:bookmarkStart w:name="z2267" w:id="224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45"/>
    <w:bookmarkStart w:name="z2268" w:id="224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46"/>
    <w:bookmarkStart w:name="z2269" w:id="224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47"/>
    <w:bookmarkStart w:name="z2270" w:id="2248"/>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248"/>
    <w:bookmarkStart w:name="z2271" w:id="2249"/>
    <w:p>
      <w:pPr>
        <w:spacing w:after="0"/>
        <w:ind w:left="0"/>
        <w:jc w:val="both"/>
      </w:pPr>
      <w:r>
        <w:rPr>
          <w:rFonts w:ascii="Times New Roman"/>
          <w:b w:val="false"/>
          <w:i w:val="false"/>
          <w:color w:val="000000"/>
          <w:sz w:val="28"/>
        </w:rPr>
        <w:t>
      15. Функциялары:</w:t>
      </w:r>
    </w:p>
    <w:bookmarkEnd w:id="2249"/>
    <w:bookmarkStart w:name="z2272" w:id="225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50"/>
    <w:bookmarkStart w:name="z2273" w:id="225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251"/>
    <w:bookmarkStart w:name="z2274" w:id="225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52"/>
    <w:bookmarkStart w:name="z2275" w:id="225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53"/>
    <w:bookmarkStart w:name="z2276" w:id="225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54"/>
    <w:bookmarkStart w:name="z2277" w:id="225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55"/>
    <w:bookmarkStart w:name="z2278" w:id="225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56"/>
    <w:bookmarkStart w:name="z2279" w:id="225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57"/>
    <w:bookmarkStart w:name="z2280" w:id="2258"/>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258"/>
    <w:bookmarkStart w:name="z2281" w:id="225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59"/>
    <w:bookmarkStart w:name="z2282" w:id="226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60"/>
    <w:bookmarkStart w:name="z2283" w:id="226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61"/>
    <w:bookmarkStart w:name="z2284" w:id="226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62"/>
    <w:bookmarkStart w:name="z2285" w:id="226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63"/>
    <w:bookmarkStart w:name="z2286" w:id="226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64"/>
    <w:bookmarkStart w:name="z2287" w:id="226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65"/>
    <w:bookmarkStart w:name="z2288" w:id="226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66"/>
    <w:bookmarkStart w:name="z2289" w:id="226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67"/>
    <w:bookmarkStart w:name="z2290" w:id="226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68"/>
    <w:bookmarkStart w:name="z2291" w:id="2269"/>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269"/>
    <w:bookmarkStart w:name="z2292" w:id="227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70"/>
    <w:bookmarkStart w:name="z2293" w:id="227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71"/>
    <w:bookmarkStart w:name="z2294" w:id="2272"/>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272"/>
    <w:bookmarkStart w:name="z2295" w:id="227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73"/>
    <w:bookmarkStart w:name="z2296" w:id="227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74"/>
    <w:bookmarkStart w:name="z2297" w:id="2275"/>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275"/>
    <w:bookmarkStart w:name="z2298" w:id="227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76"/>
    <w:bookmarkStart w:name="z2299" w:id="2277"/>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77"/>
    <w:bookmarkStart w:name="z2300" w:id="2278"/>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78"/>
    <w:bookmarkStart w:name="z2301" w:id="2279"/>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279"/>
    <w:bookmarkStart w:name="z2302" w:id="2280"/>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80"/>
    <w:bookmarkStart w:name="z2303" w:id="2281"/>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81"/>
    <w:bookmarkStart w:name="z2304" w:id="2282"/>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82"/>
    <w:bookmarkStart w:name="z2305" w:id="2283"/>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83"/>
    <w:bookmarkStart w:name="z2306" w:id="2284"/>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84"/>
    <w:bookmarkStart w:name="z2307" w:id="2285"/>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85"/>
    <w:bookmarkStart w:name="z2308" w:id="2286"/>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86"/>
    <w:bookmarkStart w:name="z2309" w:id="2287"/>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87"/>
    <w:bookmarkStart w:name="z2310" w:id="2288"/>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88"/>
    <w:bookmarkStart w:name="z2311" w:id="2289"/>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89"/>
    <w:bookmarkStart w:name="z2312" w:id="2290"/>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90"/>
    <w:bookmarkStart w:name="z2313" w:id="2291"/>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91"/>
    <w:bookmarkStart w:name="z2314" w:id="2292"/>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92"/>
    <w:bookmarkStart w:name="z2315" w:id="2293"/>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93"/>
    <w:bookmarkStart w:name="z2316" w:id="2294"/>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94"/>
    <w:bookmarkStart w:name="z2317" w:id="2295"/>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295"/>
    <w:bookmarkStart w:name="z2318" w:id="2296"/>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96"/>
    <w:bookmarkStart w:name="z2319" w:id="2297"/>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97"/>
    <w:bookmarkStart w:name="z2320" w:id="2298"/>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298"/>
    <w:bookmarkStart w:name="z2321" w:id="229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99"/>
    <w:bookmarkStart w:name="z2322" w:id="2300"/>
    <w:p>
      <w:pPr>
        <w:spacing w:after="0"/>
        <w:ind w:left="0"/>
        <w:jc w:val="both"/>
      </w:pPr>
      <w:r>
        <w:rPr>
          <w:rFonts w:ascii="Times New Roman"/>
          <w:b w:val="false"/>
          <w:i w:val="false"/>
          <w:color w:val="000000"/>
          <w:sz w:val="28"/>
        </w:rPr>
        <w:t>
      48) Мемлекеттік жылжымалы құрам тізілімін жүргізу;</w:t>
      </w:r>
    </w:p>
    <w:bookmarkEnd w:id="2300"/>
    <w:bookmarkStart w:name="z2323" w:id="2301"/>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01"/>
    <w:bookmarkStart w:name="z2324" w:id="2302"/>
    <w:p>
      <w:pPr>
        <w:spacing w:after="0"/>
        <w:ind w:left="0"/>
        <w:jc w:val="both"/>
      </w:pPr>
      <w:r>
        <w:rPr>
          <w:rFonts w:ascii="Times New Roman"/>
          <w:b w:val="false"/>
          <w:i w:val="false"/>
          <w:color w:val="000000"/>
          <w:sz w:val="28"/>
        </w:rPr>
        <w:t>
      48-2) қауіпсіздік сертификатын беру;</w:t>
      </w:r>
    </w:p>
    <w:bookmarkEnd w:id="2302"/>
    <w:bookmarkStart w:name="z2325" w:id="2303"/>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03"/>
    <w:bookmarkStart w:name="z2326" w:id="230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04"/>
    <w:bookmarkStart w:name="z2327" w:id="230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05"/>
    <w:bookmarkStart w:name="z2328" w:id="230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06"/>
    <w:bookmarkStart w:name="z2329" w:id="230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07"/>
    <w:bookmarkStart w:name="z2330" w:id="2308"/>
    <w:p>
      <w:pPr>
        <w:spacing w:after="0"/>
        <w:ind w:left="0"/>
        <w:jc w:val="both"/>
      </w:pPr>
      <w:r>
        <w:rPr>
          <w:rFonts w:ascii="Times New Roman"/>
          <w:b w:val="false"/>
          <w:i w:val="false"/>
          <w:color w:val="000000"/>
          <w:sz w:val="28"/>
        </w:rPr>
        <w:t>
      19. Инспекция басшысының өкілеттігі:</w:t>
      </w:r>
    </w:p>
    <w:bookmarkEnd w:id="2308"/>
    <w:bookmarkStart w:name="z2331" w:id="230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309"/>
    <w:bookmarkStart w:name="z2332" w:id="231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10"/>
    <w:bookmarkStart w:name="z2333" w:id="2311"/>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311"/>
    <w:bookmarkStart w:name="z2334" w:id="231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12"/>
    <w:bookmarkStart w:name="z2335" w:id="231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13"/>
    <w:bookmarkStart w:name="z2336" w:id="231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314"/>
    <w:bookmarkStart w:name="z2337" w:id="231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15"/>
    <w:bookmarkStart w:name="z2338" w:id="231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16"/>
    <w:bookmarkStart w:name="z2339" w:id="231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17"/>
    <w:bookmarkStart w:name="z2340" w:id="231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18"/>
    <w:bookmarkStart w:name="z2341" w:id="231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19"/>
    <w:bookmarkStart w:name="z2342" w:id="2320"/>
    <w:p>
      <w:pPr>
        <w:spacing w:after="0"/>
        <w:ind w:left="0"/>
        <w:jc w:val="left"/>
      </w:pPr>
      <w:r>
        <w:rPr>
          <w:rFonts w:ascii="Times New Roman"/>
          <w:b/>
          <w:i w:val="false"/>
          <w:color w:val="000000"/>
        </w:rPr>
        <w:t xml:space="preserve"> 4-тарау. Инспекцияның мүлкі</w:t>
      </w:r>
    </w:p>
    <w:bookmarkEnd w:id="2320"/>
    <w:bookmarkStart w:name="z2343" w:id="232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321"/>
    <w:bookmarkStart w:name="z2344" w:id="232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2"/>
    <w:bookmarkStart w:name="z2345" w:id="232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23"/>
    <w:bookmarkStart w:name="z2346" w:id="232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24"/>
    <w:bookmarkStart w:name="z2347" w:id="2325"/>
    <w:p>
      <w:pPr>
        <w:spacing w:after="0"/>
        <w:ind w:left="0"/>
        <w:jc w:val="left"/>
      </w:pPr>
      <w:r>
        <w:rPr>
          <w:rFonts w:ascii="Times New Roman"/>
          <w:b/>
          <w:i w:val="false"/>
          <w:color w:val="000000"/>
        </w:rPr>
        <w:t xml:space="preserve"> 5-тарау. Инспекцияны қайта ұйымдастыру және тарату</w:t>
      </w:r>
    </w:p>
    <w:bookmarkEnd w:id="2325"/>
    <w:bookmarkStart w:name="z2348" w:id="232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2350" w:id="232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w:t>
      </w:r>
    </w:p>
    <w:bookmarkEnd w:id="2327"/>
    <w:bookmarkStart w:name="z2351" w:id="2328"/>
    <w:p>
      <w:pPr>
        <w:spacing w:after="0"/>
        <w:ind w:left="0"/>
        <w:jc w:val="left"/>
      </w:pPr>
      <w:r>
        <w:rPr>
          <w:rFonts w:ascii="Times New Roman"/>
          <w:b/>
          <w:i w:val="false"/>
          <w:color w:val="000000"/>
        </w:rPr>
        <w:t xml:space="preserve"> 1-тарау. Жалпы ережелер</w:t>
      </w:r>
    </w:p>
    <w:bookmarkEnd w:id="2328"/>
    <w:bookmarkStart w:name="z2352" w:id="232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29"/>
    <w:bookmarkStart w:name="z2353" w:id="233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330"/>
    <w:bookmarkStart w:name="z2354" w:id="233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31"/>
    <w:bookmarkStart w:name="z2355" w:id="233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32"/>
    <w:bookmarkStart w:name="z2356" w:id="233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33"/>
    <w:bookmarkStart w:name="z2357" w:id="233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34"/>
    <w:bookmarkStart w:name="z2358" w:id="233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35"/>
    <w:bookmarkStart w:name="z2359" w:id="2336"/>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336"/>
    <w:bookmarkStart w:name="z2360" w:id="2337"/>
    <w:p>
      <w:pPr>
        <w:spacing w:after="0"/>
        <w:ind w:left="0"/>
        <w:jc w:val="both"/>
      </w:pPr>
      <w:r>
        <w:rPr>
          <w:rFonts w:ascii="Times New Roman"/>
          <w:b w:val="false"/>
          <w:i w:val="false"/>
          <w:color w:val="000000"/>
          <w:sz w:val="28"/>
        </w:rPr>
        <w:t>
      9. Мемлекеттік органның толық атауы:</w:t>
      </w:r>
    </w:p>
    <w:bookmarkEnd w:id="2337"/>
    <w:bookmarkStart w:name="z2361" w:id="233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мемлекеттiк мекемесi;</w:t>
      </w:r>
    </w:p>
    <w:bookmarkEnd w:id="2338"/>
    <w:bookmarkStart w:name="z2362" w:id="233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транспорта Министерства индустрии и инфраструктурного развития Республики Казахстан".</w:t>
      </w:r>
    </w:p>
    <w:bookmarkEnd w:id="2339"/>
    <w:bookmarkStart w:name="z2363" w:id="234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40"/>
    <w:bookmarkStart w:name="z2364" w:id="234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41"/>
    <w:bookmarkStart w:name="z2365" w:id="234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342"/>
    <w:bookmarkStart w:name="z2366" w:id="234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43"/>
    <w:bookmarkStart w:name="z2367" w:id="2344"/>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344"/>
    <w:bookmarkStart w:name="z2368" w:id="2345"/>
    <w:p>
      <w:pPr>
        <w:spacing w:after="0"/>
        <w:ind w:left="0"/>
        <w:jc w:val="both"/>
      </w:pPr>
      <w:r>
        <w:rPr>
          <w:rFonts w:ascii="Times New Roman"/>
          <w:b w:val="false"/>
          <w:i w:val="false"/>
          <w:color w:val="000000"/>
          <w:sz w:val="28"/>
        </w:rPr>
        <w:t>
      13. Мақсаттары:</w:t>
      </w:r>
    </w:p>
    <w:bookmarkEnd w:id="2345"/>
    <w:bookmarkStart w:name="z2369" w:id="234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46"/>
    <w:bookmarkStart w:name="z2370" w:id="234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47"/>
    <w:bookmarkStart w:name="z2371" w:id="234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48"/>
    <w:bookmarkStart w:name="z2372" w:id="2349"/>
    <w:p>
      <w:pPr>
        <w:spacing w:after="0"/>
        <w:ind w:left="0"/>
        <w:jc w:val="both"/>
      </w:pPr>
      <w:r>
        <w:rPr>
          <w:rFonts w:ascii="Times New Roman"/>
          <w:b w:val="false"/>
          <w:i w:val="false"/>
          <w:color w:val="000000"/>
          <w:sz w:val="28"/>
        </w:rPr>
        <w:t>
      14. Құқықтары мен міндеттері:</w:t>
      </w:r>
    </w:p>
    <w:bookmarkEnd w:id="2349"/>
    <w:bookmarkStart w:name="z2373" w:id="2350"/>
    <w:p>
      <w:pPr>
        <w:spacing w:after="0"/>
        <w:ind w:left="0"/>
        <w:jc w:val="both"/>
      </w:pPr>
      <w:r>
        <w:rPr>
          <w:rFonts w:ascii="Times New Roman"/>
          <w:b w:val="false"/>
          <w:i w:val="false"/>
          <w:color w:val="000000"/>
          <w:sz w:val="28"/>
        </w:rPr>
        <w:t>
      құқықтары:</w:t>
      </w:r>
    </w:p>
    <w:bookmarkEnd w:id="2350"/>
    <w:bookmarkStart w:name="z2374" w:id="235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351"/>
    <w:bookmarkStart w:name="z2375" w:id="235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52"/>
    <w:bookmarkStart w:name="z2376" w:id="235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53"/>
    <w:bookmarkStart w:name="z2377" w:id="235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54"/>
    <w:bookmarkStart w:name="z2378" w:id="235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55"/>
    <w:bookmarkStart w:name="z2379" w:id="235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56"/>
    <w:bookmarkStart w:name="z2380" w:id="235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57"/>
    <w:bookmarkStart w:name="z2381" w:id="235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58"/>
    <w:bookmarkStart w:name="z2382" w:id="235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59"/>
    <w:bookmarkStart w:name="z2383" w:id="236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60"/>
    <w:bookmarkStart w:name="z2384" w:id="236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61"/>
    <w:bookmarkStart w:name="z2385" w:id="2362"/>
    <w:p>
      <w:pPr>
        <w:spacing w:after="0"/>
        <w:ind w:left="0"/>
        <w:jc w:val="both"/>
      </w:pPr>
      <w:r>
        <w:rPr>
          <w:rFonts w:ascii="Times New Roman"/>
          <w:b w:val="false"/>
          <w:i w:val="false"/>
          <w:color w:val="000000"/>
          <w:sz w:val="28"/>
        </w:rPr>
        <w:t>
      Міндеттері:</w:t>
      </w:r>
    </w:p>
    <w:bookmarkEnd w:id="2362"/>
    <w:bookmarkStart w:name="z2386" w:id="236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63"/>
    <w:bookmarkStart w:name="z2387" w:id="23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64"/>
    <w:bookmarkStart w:name="z2388" w:id="236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65"/>
    <w:bookmarkStart w:name="z2389" w:id="236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66"/>
    <w:bookmarkStart w:name="z2390" w:id="236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67"/>
    <w:bookmarkStart w:name="z2391" w:id="236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68"/>
    <w:bookmarkStart w:name="z2392" w:id="236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369"/>
    <w:bookmarkStart w:name="z2393" w:id="2370"/>
    <w:p>
      <w:pPr>
        <w:spacing w:after="0"/>
        <w:ind w:left="0"/>
        <w:jc w:val="both"/>
      </w:pPr>
      <w:r>
        <w:rPr>
          <w:rFonts w:ascii="Times New Roman"/>
          <w:b w:val="false"/>
          <w:i w:val="false"/>
          <w:color w:val="000000"/>
          <w:sz w:val="28"/>
        </w:rPr>
        <w:t>
      15. Функциялары:</w:t>
      </w:r>
    </w:p>
    <w:bookmarkEnd w:id="2370"/>
    <w:bookmarkStart w:name="z2394" w:id="237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71"/>
    <w:bookmarkStart w:name="z2395" w:id="2372"/>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2372"/>
    <w:bookmarkStart w:name="z2396" w:id="237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73"/>
    <w:bookmarkStart w:name="z2397" w:id="237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74"/>
    <w:bookmarkStart w:name="z2398" w:id="237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75"/>
    <w:bookmarkStart w:name="z2399" w:id="237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76"/>
    <w:bookmarkStart w:name="z2400" w:id="237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77"/>
    <w:bookmarkStart w:name="z2401" w:id="237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78"/>
    <w:bookmarkStart w:name="z2402" w:id="2379"/>
    <w:p>
      <w:pPr>
        <w:spacing w:after="0"/>
        <w:ind w:left="0"/>
        <w:jc w:val="both"/>
      </w:pPr>
      <w:r>
        <w:rPr>
          <w:rFonts w:ascii="Times New Roman"/>
          <w:b w:val="false"/>
          <w:i w:val="false"/>
          <w:color w:val="000000"/>
          <w:sz w:val="28"/>
        </w:rPr>
        <w:t>
      9) Қазақстан Республикасының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79"/>
    <w:bookmarkStart w:name="z2403" w:id="238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80"/>
    <w:bookmarkStart w:name="z2404" w:id="238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81"/>
    <w:bookmarkStart w:name="z2405" w:id="238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82"/>
    <w:bookmarkStart w:name="z2406" w:id="238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83"/>
    <w:bookmarkStart w:name="z2407" w:id="238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84"/>
    <w:bookmarkStart w:name="z2408" w:id="238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85"/>
    <w:bookmarkStart w:name="z2409" w:id="238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386"/>
    <w:bookmarkStart w:name="z2410" w:id="238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87"/>
    <w:bookmarkStart w:name="z2411" w:id="238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388"/>
    <w:bookmarkStart w:name="z2412" w:id="238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89"/>
    <w:bookmarkStart w:name="z2413" w:id="239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390"/>
    <w:bookmarkStart w:name="z2414" w:id="239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91"/>
    <w:bookmarkStart w:name="z2415" w:id="239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392"/>
    <w:bookmarkStart w:name="z2416" w:id="239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393"/>
    <w:bookmarkStart w:name="z2417" w:id="2394"/>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94"/>
    <w:bookmarkStart w:name="z2418" w:id="239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395"/>
    <w:bookmarkStart w:name="z2419" w:id="2396"/>
    <w:p>
      <w:pPr>
        <w:spacing w:after="0"/>
        <w:ind w:left="0"/>
        <w:jc w:val="both"/>
      </w:pPr>
      <w:r>
        <w:rPr>
          <w:rFonts w:ascii="Times New Roman"/>
          <w:b w:val="false"/>
          <w:i w:val="false"/>
          <w:color w:val="000000"/>
          <w:sz w:val="28"/>
        </w:rPr>
        <w:t>
      23) жолаушылар поездарының Қазақстан Республикасының аумағымен жүру жолында жолаушыларды, багажды және жүк-багажды тасымалдау қағидаларының сақталуына бақылау жүргізу;</w:t>
      </w:r>
    </w:p>
    <w:bookmarkEnd w:id="2396"/>
    <w:bookmarkStart w:name="z2420" w:id="2397"/>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97"/>
    <w:bookmarkStart w:name="z2421" w:id="2398"/>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398"/>
    <w:bookmarkStart w:name="z2422" w:id="239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399"/>
    <w:bookmarkStart w:name="z2423" w:id="2400"/>
    <w:p>
      <w:pPr>
        <w:spacing w:after="0"/>
        <w:ind w:left="0"/>
        <w:jc w:val="both"/>
      </w:pPr>
      <w:r>
        <w:rPr>
          <w:rFonts w:ascii="Times New Roman"/>
          <w:b w:val="false"/>
          <w:i w:val="false"/>
          <w:color w:val="000000"/>
          <w:sz w:val="28"/>
        </w:rPr>
        <w:t>
      27)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400"/>
    <w:bookmarkStart w:name="z2424" w:id="240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401"/>
    <w:bookmarkStart w:name="z2425" w:id="240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02"/>
    <w:bookmarkStart w:name="z2426" w:id="240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03"/>
    <w:bookmarkStart w:name="z2427" w:id="240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04"/>
    <w:bookmarkStart w:name="z2428" w:id="240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05"/>
    <w:bookmarkStart w:name="z2429" w:id="240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406"/>
    <w:bookmarkStart w:name="z2430" w:id="240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07"/>
    <w:bookmarkStart w:name="z2431" w:id="240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08"/>
    <w:bookmarkStart w:name="z2432" w:id="2409"/>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09"/>
    <w:bookmarkStart w:name="z2433" w:id="2410"/>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410"/>
    <w:bookmarkStart w:name="z2434" w:id="241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411"/>
    <w:bookmarkStart w:name="z2435" w:id="241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412"/>
    <w:bookmarkStart w:name="z2436" w:id="241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413"/>
    <w:bookmarkStart w:name="z2437" w:id="241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14"/>
    <w:bookmarkStart w:name="z2438" w:id="241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15"/>
    <w:bookmarkStart w:name="z2439" w:id="2416"/>
    <w:p>
      <w:pPr>
        <w:spacing w:after="0"/>
        <w:ind w:left="0"/>
        <w:jc w:val="both"/>
      </w:pPr>
      <w:r>
        <w:rPr>
          <w:rFonts w:ascii="Times New Roman"/>
          <w:b w:val="false"/>
          <w:i w:val="false"/>
          <w:color w:val="000000"/>
          <w:sz w:val="28"/>
        </w:rPr>
        <w:t>
      43)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416"/>
    <w:bookmarkStart w:name="z2440" w:id="241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417"/>
    <w:bookmarkStart w:name="z2441" w:id="241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418"/>
    <w:bookmarkStart w:name="z2442" w:id="241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419"/>
    <w:bookmarkStart w:name="z2443" w:id="2420"/>
    <w:p>
      <w:pPr>
        <w:spacing w:after="0"/>
        <w:ind w:left="0"/>
        <w:jc w:val="both"/>
      </w:pPr>
      <w:r>
        <w:rPr>
          <w:rFonts w:ascii="Times New Roman"/>
          <w:b w:val="false"/>
          <w:i w:val="false"/>
          <w:color w:val="000000"/>
          <w:sz w:val="28"/>
        </w:rPr>
        <w:t>
      47) Мемлекеттік жылжымалы құрам тізілімін жүргізу;</w:t>
      </w:r>
    </w:p>
    <w:bookmarkEnd w:id="2420"/>
    <w:bookmarkStart w:name="z2444" w:id="242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21"/>
    <w:bookmarkStart w:name="z2445" w:id="2422"/>
    <w:p>
      <w:pPr>
        <w:spacing w:after="0"/>
        <w:ind w:left="0"/>
        <w:jc w:val="both"/>
      </w:pPr>
      <w:r>
        <w:rPr>
          <w:rFonts w:ascii="Times New Roman"/>
          <w:b w:val="false"/>
          <w:i w:val="false"/>
          <w:color w:val="000000"/>
          <w:sz w:val="28"/>
        </w:rPr>
        <w:t>
      48-1)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22"/>
    <w:bookmarkStart w:name="z2446" w:id="2423"/>
    <w:p>
      <w:pPr>
        <w:spacing w:after="0"/>
        <w:ind w:left="0"/>
        <w:jc w:val="both"/>
      </w:pPr>
      <w:r>
        <w:rPr>
          <w:rFonts w:ascii="Times New Roman"/>
          <w:b w:val="false"/>
          <w:i w:val="false"/>
          <w:color w:val="000000"/>
          <w:sz w:val="28"/>
        </w:rPr>
        <w:t>
      48-2) қауіпсіздік сертификатын беру;</w:t>
      </w:r>
    </w:p>
    <w:bookmarkEnd w:id="2423"/>
    <w:bookmarkStart w:name="z2447" w:id="242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24"/>
    <w:bookmarkStart w:name="z2448" w:id="242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25"/>
    <w:bookmarkStart w:name="z2449" w:id="242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26"/>
    <w:bookmarkStart w:name="z2450" w:id="242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27"/>
    <w:bookmarkStart w:name="z2451" w:id="242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28"/>
    <w:bookmarkStart w:name="z2452" w:id="2429"/>
    <w:p>
      <w:pPr>
        <w:spacing w:after="0"/>
        <w:ind w:left="0"/>
        <w:jc w:val="both"/>
      </w:pPr>
      <w:r>
        <w:rPr>
          <w:rFonts w:ascii="Times New Roman"/>
          <w:b w:val="false"/>
          <w:i w:val="false"/>
          <w:color w:val="000000"/>
          <w:sz w:val="28"/>
        </w:rPr>
        <w:t>
      19. Инспекция басшысының өкілеттігі:</w:t>
      </w:r>
    </w:p>
    <w:bookmarkEnd w:id="2429"/>
    <w:bookmarkStart w:name="z2453" w:id="243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2430"/>
    <w:bookmarkStart w:name="z2454" w:id="243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31"/>
    <w:bookmarkStart w:name="z2455" w:id="2432"/>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2432"/>
    <w:bookmarkStart w:name="z2456" w:id="243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33"/>
    <w:bookmarkStart w:name="z2457" w:id="243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34"/>
    <w:bookmarkStart w:name="z2458" w:id="2435"/>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435"/>
    <w:bookmarkStart w:name="z2459" w:id="243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36"/>
    <w:bookmarkStart w:name="z2460" w:id="243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37"/>
    <w:bookmarkStart w:name="z2461" w:id="243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38"/>
    <w:bookmarkStart w:name="z2462" w:id="243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39"/>
    <w:bookmarkStart w:name="z2463" w:id="244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40"/>
    <w:bookmarkStart w:name="z2464" w:id="2441"/>
    <w:p>
      <w:pPr>
        <w:spacing w:after="0"/>
        <w:ind w:left="0"/>
        <w:jc w:val="left"/>
      </w:pPr>
      <w:r>
        <w:rPr>
          <w:rFonts w:ascii="Times New Roman"/>
          <w:b/>
          <w:i w:val="false"/>
          <w:color w:val="000000"/>
        </w:rPr>
        <w:t xml:space="preserve"> 4-тарау. Инспекцияның мүлкі</w:t>
      </w:r>
    </w:p>
    <w:bookmarkEnd w:id="2441"/>
    <w:bookmarkStart w:name="z2465" w:id="244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2442"/>
    <w:bookmarkStart w:name="z2466" w:id="244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43"/>
    <w:bookmarkStart w:name="z2467" w:id="244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44"/>
    <w:bookmarkStart w:name="z2468" w:id="244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45"/>
    <w:bookmarkStart w:name="z2469" w:id="2446"/>
    <w:p>
      <w:pPr>
        <w:spacing w:after="0"/>
        <w:ind w:left="0"/>
        <w:jc w:val="left"/>
      </w:pPr>
      <w:r>
        <w:rPr>
          <w:rFonts w:ascii="Times New Roman"/>
          <w:b/>
          <w:i w:val="false"/>
          <w:color w:val="000000"/>
        </w:rPr>
        <w:t xml:space="preserve"> 5-тарау. Инспекцияны қайта ұйымдастыру және тарату</w:t>
      </w:r>
    </w:p>
    <w:bookmarkEnd w:id="2446"/>
    <w:bookmarkStart w:name="z2470" w:id="244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18-1-қосымша</w:t>
            </w:r>
          </w:p>
        </w:tc>
      </w:tr>
    </w:tbl>
    <w:bookmarkStart w:name="z2472" w:id="244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мекемесінің ережесі</w:t>
      </w:r>
    </w:p>
    <w:bookmarkEnd w:id="2448"/>
    <w:bookmarkStart w:name="z2473" w:id="2449"/>
    <w:p>
      <w:pPr>
        <w:spacing w:after="0"/>
        <w:ind w:left="0"/>
        <w:jc w:val="left"/>
      </w:pPr>
      <w:r>
        <w:rPr>
          <w:rFonts w:ascii="Times New Roman"/>
          <w:b/>
          <w:i w:val="false"/>
          <w:color w:val="000000"/>
        </w:rPr>
        <w:t xml:space="preserve"> 1-тарау. Жалпы ережелер</w:t>
      </w:r>
    </w:p>
    <w:bookmarkEnd w:id="2449"/>
    <w:bookmarkStart w:name="z2474" w:id="245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50"/>
    <w:bookmarkStart w:name="z2475" w:id="245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451"/>
    <w:bookmarkStart w:name="z2476" w:id="2452"/>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452"/>
    <w:bookmarkStart w:name="z2477" w:id="2453"/>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453"/>
    <w:bookmarkStart w:name="z2478" w:id="245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54"/>
    <w:bookmarkStart w:name="z2479" w:id="245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55"/>
    <w:bookmarkStart w:name="z2480" w:id="245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56"/>
    <w:bookmarkStart w:name="z2481" w:id="2457"/>
    <w:p>
      <w:pPr>
        <w:spacing w:after="0"/>
        <w:ind w:left="0"/>
        <w:jc w:val="both"/>
      </w:pPr>
      <w:r>
        <w:rPr>
          <w:rFonts w:ascii="Times New Roman"/>
          <w:b w:val="false"/>
          <w:i w:val="false"/>
          <w:color w:val="000000"/>
          <w:sz w:val="28"/>
        </w:rPr>
        <w:t>
      8. Заңды тұлғаның орналасқан жері: Қазақстан Республикасы, 100100, Абай облысы, Семей қаласы, Мәңгілік ел көшесі, 10.</w:t>
      </w:r>
    </w:p>
    <w:bookmarkEnd w:id="2457"/>
    <w:bookmarkStart w:name="z2482" w:id="2458"/>
    <w:p>
      <w:pPr>
        <w:spacing w:after="0"/>
        <w:ind w:left="0"/>
        <w:jc w:val="both"/>
      </w:pPr>
      <w:r>
        <w:rPr>
          <w:rFonts w:ascii="Times New Roman"/>
          <w:b w:val="false"/>
          <w:i w:val="false"/>
          <w:color w:val="000000"/>
          <w:sz w:val="28"/>
        </w:rPr>
        <w:t>
      9. Мемлекеттік органның толық атауы:</w:t>
      </w:r>
    </w:p>
    <w:bookmarkEnd w:id="2458"/>
    <w:bookmarkStart w:name="z2483" w:id="2459"/>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мемлекеттiк мекемесi;</w:t>
      </w:r>
    </w:p>
    <w:bookmarkEnd w:id="2459"/>
    <w:bookmarkStart w:name="z2484" w:id="246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2460"/>
    <w:bookmarkStart w:name="z2485" w:id="246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61"/>
    <w:bookmarkStart w:name="z2486" w:id="246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62"/>
    <w:bookmarkStart w:name="z2487" w:id="2463"/>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463"/>
    <w:bookmarkStart w:name="z2488" w:id="246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64"/>
    <w:bookmarkStart w:name="z2489" w:id="2465"/>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465"/>
    <w:bookmarkStart w:name="z2490" w:id="2466"/>
    <w:p>
      <w:pPr>
        <w:spacing w:after="0"/>
        <w:ind w:left="0"/>
        <w:jc w:val="both"/>
      </w:pPr>
      <w:r>
        <w:rPr>
          <w:rFonts w:ascii="Times New Roman"/>
          <w:b w:val="false"/>
          <w:i w:val="false"/>
          <w:color w:val="000000"/>
          <w:sz w:val="28"/>
        </w:rPr>
        <w:t>
      13. Мақсаттары:</w:t>
      </w:r>
    </w:p>
    <w:bookmarkEnd w:id="2466"/>
    <w:bookmarkStart w:name="z2491" w:id="246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67"/>
    <w:bookmarkStart w:name="z2492" w:id="246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68"/>
    <w:bookmarkStart w:name="z2493" w:id="246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69"/>
    <w:bookmarkStart w:name="z2494" w:id="2470"/>
    <w:p>
      <w:pPr>
        <w:spacing w:after="0"/>
        <w:ind w:left="0"/>
        <w:jc w:val="both"/>
      </w:pPr>
      <w:r>
        <w:rPr>
          <w:rFonts w:ascii="Times New Roman"/>
          <w:b w:val="false"/>
          <w:i w:val="false"/>
          <w:color w:val="000000"/>
          <w:sz w:val="28"/>
        </w:rPr>
        <w:t>
      14. Құқықтары мен міндеттері:</w:t>
      </w:r>
    </w:p>
    <w:bookmarkEnd w:id="2470"/>
    <w:bookmarkStart w:name="z2495" w:id="2471"/>
    <w:p>
      <w:pPr>
        <w:spacing w:after="0"/>
        <w:ind w:left="0"/>
        <w:jc w:val="both"/>
      </w:pPr>
      <w:r>
        <w:rPr>
          <w:rFonts w:ascii="Times New Roman"/>
          <w:b w:val="false"/>
          <w:i w:val="false"/>
          <w:color w:val="000000"/>
          <w:sz w:val="28"/>
        </w:rPr>
        <w:t>
      құқықтары:</w:t>
      </w:r>
    </w:p>
    <w:bookmarkEnd w:id="2471"/>
    <w:bookmarkStart w:name="z2496" w:id="247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472"/>
    <w:bookmarkStart w:name="z2497" w:id="247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73"/>
    <w:bookmarkStart w:name="z2498" w:id="247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74"/>
    <w:bookmarkStart w:name="z2499" w:id="247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75"/>
    <w:bookmarkStart w:name="z2500" w:id="247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76"/>
    <w:bookmarkStart w:name="z2501" w:id="247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77"/>
    <w:bookmarkStart w:name="z2502" w:id="247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78"/>
    <w:bookmarkStart w:name="z2503" w:id="247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79"/>
    <w:bookmarkStart w:name="z2504" w:id="248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80"/>
    <w:bookmarkStart w:name="z2505" w:id="248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81"/>
    <w:bookmarkStart w:name="z2506" w:id="248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82"/>
    <w:bookmarkStart w:name="z2507" w:id="2483"/>
    <w:p>
      <w:pPr>
        <w:spacing w:after="0"/>
        <w:ind w:left="0"/>
        <w:jc w:val="both"/>
      </w:pPr>
      <w:r>
        <w:rPr>
          <w:rFonts w:ascii="Times New Roman"/>
          <w:b w:val="false"/>
          <w:i w:val="false"/>
          <w:color w:val="000000"/>
          <w:sz w:val="28"/>
        </w:rPr>
        <w:t>
      Міндеттері:</w:t>
      </w:r>
    </w:p>
    <w:bookmarkEnd w:id="2483"/>
    <w:bookmarkStart w:name="z2508" w:id="248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84"/>
    <w:bookmarkStart w:name="z2509" w:id="24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85"/>
    <w:bookmarkStart w:name="z2510" w:id="248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86"/>
    <w:bookmarkStart w:name="z2511" w:id="248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87"/>
    <w:bookmarkStart w:name="z2512" w:id="248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88"/>
    <w:bookmarkStart w:name="z2513" w:id="248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89"/>
    <w:bookmarkStart w:name="z2514" w:id="249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490"/>
    <w:bookmarkStart w:name="z2515" w:id="2491"/>
    <w:p>
      <w:pPr>
        <w:spacing w:after="0"/>
        <w:ind w:left="0"/>
        <w:jc w:val="both"/>
      </w:pPr>
      <w:r>
        <w:rPr>
          <w:rFonts w:ascii="Times New Roman"/>
          <w:b w:val="false"/>
          <w:i w:val="false"/>
          <w:color w:val="000000"/>
          <w:sz w:val="28"/>
        </w:rPr>
        <w:t>
      15. Функциялары:</w:t>
      </w:r>
    </w:p>
    <w:bookmarkEnd w:id="2491"/>
    <w:bookmarkStart w:name="z2516" w:id="249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92"/>
    <w:bookmarkStart w:name="z2517" w:id="249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93"/>
    <w:bookmarkStart w:name="z2518" w:id="249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94"/>
    <w:bookmarkStart w:name="z2519" w:id="249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95"/>
    <w:bookmarkStart w:name="z2520" w:id="249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96"/>
    <w:bookmarkStart w:name="z2521" w:id="249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97"/>
    <w:bookmarkStart w:name="z2522" w:id="249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98"/>
    <w:bookmarkStart w:name="z2523" w:id="249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99"/>
    <w:bookmarkStart w:name="z2524" w:id="2500"/>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500"/>
    <w:bookmarkStart w:name="z2525" w:id="250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501"/>
    <w:bookmarkStart w:name="z2526" w:id="250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02"/>
    <w:bookmarkStart w:name="z2527" w:id="250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03"/>
    <w:bookmarkStart w:name="z2528" w:id="250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04"/>
    <w:bookmarkStart w:name="z2529" w:id="250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05"/>
    <w:bookmarkStart w:name="z2530" w:id="250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06"/>
    <w:bookmarkStart w:name="z2531" w:id="250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07"/>
    <w:bookmarkStart w:name="z2532" w:id="250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08"/>
    <w:bookmarkStart w:name="z2533" w:id="250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09"/>
    <w:bookmarkStart w:name="z2534" w:id="251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10"/>
    <w:bookmarkStart w:name="z2535" w:id="2511"/>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511"/>
    <w:bookmarkStart w:name="z2536" w:id="251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12"/>
    <w:bookmarkStart w:name="z2537" w:id="251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13"/>
    <w:bookmarkStart w:name="z2538" w:id="2514"/>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14"/>
    <w:bookmarkStart w:name="z2539" w:id="251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515"/>
    <w:bookmarkStart w:name="z2540" w:id="251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16"/>
    <w:bookmarkStart w:name="z2541" w:id="2517"/>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517"/>
    <w:bookmarkStart w:name="z2542" w:id="2518"/>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18"/>
    <w:bookmarkStart w:name="z2543" w:id="2519"/>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19"/>
    <w:bookmarkStart w:name="z2544" w:id="2520"/>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520"/>
    <w:bookmarkStart w:name="z2545" w:id="2521"/>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21"/>
    <w:bookmarkStart w:name="z2546" w:id="2522"/>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22"/>
    <w:bookmarkStart w:name="z2547" w:id="2523"/>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23"/>
    <w:bookmarkStart w:name="z2548" w:id="2524"/>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24"/>
    <w:bookmarkStart w:name="z2549" w:id="2525"/>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25"/>
    <w:bookmarkStart w:name="z2550" w:id="2526"/>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26"/>
    <w:bookmarkStart w:name="z2551" w:id="2527"/>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27"/>
    <w:bookmarkStart w:name="z2552" w:id="2528"/>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28"/>
    <w:bookmarkStart w:name="z2553" w:id="2529"/>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29"/>
    <w:bookmarkStart w:name="z2554" w:id="2530"/>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30"/>
    <w:bookmarkStart w:name="z2555" w:id="2531"/>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31"/>
    <w:bookmarkStart w:name="z2556" w:id="2532"/>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32"/>
    <w:bookmarkStart w:name="z2557" w:id="2533"/>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33"/>
    <w:bookmarkStart w:name="z2558" w:id="2534"/>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534"/>
    <w:bookmarkStart w:name="z2559" w:id="2535"/>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535"/>
    <w:bookmarkStart w:name="z2560" w:id="2536"/>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536"/>
    <w:bookmarkStart w:name="z2561" w:id="2537"/>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37"/>
    <w:bookmarkStart w:name="z2562" w:id="2538"/>
    <w:p>
      <w:pPr>
        <w:spacing w:after="0"/>
        <w:ind w:left="0"/>
        <w:jc w:val="both"/>
      </w:pPr>
      <w:r>
        <w:rPr>
          <w:rFonts w:ascii="Times New Roman"/>
          <w:b w:val="false"/>
          <w:i w:val="false"/>
          <w:color w:val="000000"/>
          <w:sz w:val="28"/>
        </w:rPr>
        <w:t>
      44) Мемлекеттік жылжымалы құрам тізілімін жүргізу;</w:t>
      </w:r>
    </w:p>
    <w:bookmarkEnd w:id="2538"/>
    <w:bookmarkStart w:name="z2563" w:id="2539"/>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39"/>
    <w:bookmarkStart w:name="z2564" w:id="2540"/>
    <w:p>
      <w:pPr>
        <w:spacing w:after="0"/>
        <w:ind w:left="0"/>
        <w:jc w:val="both"/>
      </w:pPr>
      <w:r>
        <w:rPr>
          <w:rFonts w:ascii="Times New Roman"/>
          <w:b w:val="false"/>
          <w:i w:val="false"/>
          <w:color w:val="000000"/>
          <w:sz w:val="28"/>
        </w:rPr>
        <w:t>
      45-1) қауіпсіздік сертификатын беру;</w:t>
      </w:r>
    </w:p>
    <w:bookmarkEnd w:id="2540"/>
    <w:bookmarkStart w:name="z2565" w:id="2541"/>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41"/>
    <w:bookmarkStart w:name="z2566" w:id="254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42"/>
    <w:bookmarkStart w:name="z2567" w:id="25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43"/>
    <w:bookmarkStart w:name="z2568" w:id="25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44"/>
    <w:bookmarkStart w:name="z2569" w:id="25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545"/>
    <w:bookmarkStart w:name="z2570" w:id="2546"/>
    <w:p>
      <w:pPr>
        <w:spacing w:after="0"/>
        <w:ind w:left="0"/>
        <w:jc w:val="both"/>
      </w:pPr>
      <w:r>
        <w:rPr>
          <w:rFonts w:ascii="Times New Roman"/>
          <w:b w:val="false"/>
          <w:i w:val="false"/>
          <w:color w:val="000000"/>
          <w:sz w:val="28"/>
        </w:rPr>
        <w:t>
      19. Инспекция басшысының өкілеттігі:</w:t>
      </w:r>
    </w:p>
    <w:bookmarkEnd w:id="2546"/>
    <w:bookmarkStart w:name="z2571" w:id="254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47"/>
    <w:bookmarkStart w:name="z2572" w:id="254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48"/>
    <w:bookmarkStart w:name="z2573" w:id="2549"/>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549"/>
    <w:bookmarkStart w:name="z2574" w:id="255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50"/>
    <w:bookmarkStart w:name="z2575" w:id="255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51"/>
    <w:bookmarkStart w:name="z2576" w:id="2552"/>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552"/>
    <w:bookmarkStart w:name="z2577" w:id="255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53"/>
    <w:bookmarkStart w:name="z2578" w:id="255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54"/>
    <w:bookmarkStart w:name="z2579" w:id="255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55"/>
    <w:bookmarkStart w:name="z2580" w:id="255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56"/>
    <w:bookmarkStart w:name="z2581" w:id="25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7"/>
    <w:bookmarkStart w:name="z2582" w:id="2558"/>
    <w:p>
      <w:pPr>
        <w:spacing w:after="0"/>
        <w:ind w:left="0"/>
        <w:jc w:val="left"/>
      </w:pPr>
      <w:r>
        <w:rPr>
          <w:rFonts w:ascii="Times New Roman"/>
          <w:b/>
          <w:i w:val="false"/>
          <w:color w:val="000000"/>
        </w:rPr>
        <w:t xml:space="preserve"> 4-тарау. Инспекцияның мүлкі</w:t>
      </w:r>
    </w:p>
    <w:bookmarkEnd w:id="2558"/>
    <w:bookmarkStart w:name="z2583" w:id="2559"/>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9"/>
    <w:bookmarkStart w:name="z2584" w:id="256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60"/>
    <w:bookmarkStart w:name="z2585" w:id="256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61"/>
    <w:bookmarkStart w:name="z2586" w:id="2562"/>
    <w:p>
      <w:pPr>
        <w:spacing w:after="0"/>
        <w:ind w:left="0"/>
        <w:jc w:val="left"/>
      </w:pPr>
      <w:r>
        <w:rPr>
          <w:rFonts w:ascii="Times New Roman"/>
          <w:b/>
          <w:i w:val="false"/>
          <w:color w:val="000000"/>
        </w:rPr>
        <w:t xml:space="preserve"> 5-тарау. Инспекцияны қайта ұйымдастыру және тарату</w:t>
      </w:r>
    </w:p>
    <w:bookmarkEnd w:id="2562"/>
    <w:bookmarkStart w:name="z2587" w:id="256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18-2-қосымша</w:t>
            </w:r>
          </w:p>
        </w:tc>
      </w:tr>
    </w:tbl>
    <w:bookmarkStart w:name="z2589" w:id="256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мекемесінің ережесі</w:t>
      </w:r>
    </w:p>
    <w:bookmarkEnd w:id="2564"/>
    <w:bookmarkStart w:name="z2590" w:id="2565"/>
    <w:p>
      <w:pPr>
        <w:spacing w:after="0"/>
        <w:ind w:left="0"/>
        <w:jc w:val="left"/>
      </w:pPr>
      <w:r>
        <w:rPr>
          <w:rFonts w:ascii="Times New Roman"/>
          <w:b/>
          <w:i w:val="false"/>
          <w:color w:val="000000"/>
        </w:rPr>
        <w:t xml:space="preserve"> 1-тарау. Жалпы ережелер</w:t>
      </w:r>
    </w:p>
    <w:bookmarkEnd w:id="2565"/>
    <w:bookmarkStart w:name="z2591" w:id="256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66"/>
    <w:bookmarkStart w:name="z2592" w:id="2567"/>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567"/>
    <w:bookmarkStart w:name="z2593" w:id="2568"/>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568"/>
    <w:bookmarkStart w:name="z2594" w:id="2569"/>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569"/>
    <w:bookmarkStart w:name="z2595" w:id="257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70"/>
    <w:bookmarkStart w:name="z2596" w:id="257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71"/>
    <w:bookmarkStart w:name="z2597" w:id="257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72"/>
    <w:bookmarkStart w:name="z2598" w:id="2573"/>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Шевченко көшесі, 131.</w:t>
      </w:r>
    </w:p>
    <w:bookmarkEnd w:id="2573"/>
    <w:bookmarkStart w:name="z2599" w:id="2574"/>
    <w:p>
      <w:pPr>
        <w:spacing w:after="0"/>
        <w:ind w:left="0"/>
        <w:jc w:val="both"/>
      </w:pPr>
      <w:r>
        <w:rPr>
          <w:rFonts w:ascii="Times New Roman"/>
          <w:b w:val="false"/>
          <w:i w:val="false"/>
          <w:color w:val="000000"/>
          <w:sz w:val="28"/>
        </w:rPr>
        <w:t>
      9. Мемлекеттік органның толық атауы:</w:t>
      </w:r>
    </w:p>
    <w:bookmarkEnd w:id="2574"/>
    <w:bookmarkStart w:name="z2600" w:id="2575"/>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мемлекеттiк мекемесi;</w:t>
      </w:r>
    </w:p>
    <w:bookmarkEnd w:id="2575"/>
    <w:bookmarkStart w:name="z2601" w:id="257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2576"/>
    <w:bookmarkStart w:name="z2602" w:id="257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77"/>
    <w:bookmarkStart w:name="z2603" w:id="257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78"/>
    <w:bookmarkStart w:name="z2604" w:id="2579"/>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579"/>
    <w:bookmarkStart w:name="z2605" w:id="258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80"/>
    <w:bookmarkStart w:name="z2606" w:id="2581"/>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581"/>
    <w:bookmarkStart w:name="z2607" w:id="2582"/>
    <w:p>
      <w:pPr>
        <w:spacing w:after="0"/>
        <w:ind w:left="0"/>
        <w:jc w:val="both"/>
      </w:pPr>
      <w:r>
        <w:rPr>
          <w:rFonts w:ascii="Times New Roman"/>
          <w:b w:val="false"/>
          <w:i w:val="false"/>
          <w:color w:val="000000"/>
          <w:sz w:val="28"/>
        </w:rPr>
        <w:t>
      13. Мақсаттары:</w:t>
      </w:r>
    </w:p>
    <w:bookmarkEnd w:id="2582"/>
    <w:bookmarkStart w:name="z2608" w:id="258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83"/>
    <w:bookmarkStart w:name="z2609" w:id="258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84"/>
    <w:bookmarkStart w:name="z2610" w:id="258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85"/>
    <w:bookmarkStart w:name="z2611" w:id="2586"/>
    <w:p>
      <w:pPr>
        <w:spacing w:after="0"/>
        <w:ind w:left="0"/>
        <w:jc w:val="both"/>
      </w:pPr>
      <w:r>
        <w:rPr>
          <w:rFonts w:ascii="Times New Roman"/>
          <w:b w:val="false"/>
          <w:i w:val="false"/>
          <w:color w:val="000000"/>
          <w:sz w:val="28"/>
        </w:rPr>
        <w:t>
      14. Құқықтары мен міндеттері:</w:t>
      </w:r>
    </w:p>
    <w:bookmarkEnd w:id="2586"/>
    <w:bookmarkStart w:name="z2612" w:id="2587"/>
    <w:p>
      <w:pPr>
        <w:spacing w:after="0"/>
        <w:ind w:left="0"/>
        <w:jc w:val="both"/>
      </w:pPr>
      <w:r>
        <w:rPr>
          <w:rFonts w:ascii="Times New Roman"/>
          <w:b w:val="false"/>
          <w:i w:val="false"/>
          <w:color w:val="000000"/>
          <w:sz w:val="28"/>
        </w:rPr>
        <w:t>
      құқықтары:</w:t>
      </w:r>
    </w:p>
    <w:bookmarkEnd w:id="2587"/>
    <w:bookmarkStart w:name="z2613" w:id="258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588"/>
    <w:bookmarkStart w:name="z2614" w:id="258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89"/>
    <w:bookmarkStart w:name="z2615" w:id="259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90"/>
    <w:bookmarkStart w:name="z2616" w:id="259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91"/>
    <w:bookmarkStart w:name="z2617" w:id="259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92"/>
    <w:bookmarkStart w:name="z2618" w:id="259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93"/>
    <w:bookmarkStart w:name="z2619" w:id="259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94"/>
    <w:bookmarkStart w:name="z2620" w:id="259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95"/>
    <w:bookmarkStart w:name="z2621" w:id="259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96"/>
    <w:bookmarkStart w:name="z2622" w:id="259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97"/>
    <w:bookmarkStart w:name="z2623" w:id="259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98"/>
    <w:bookmarkStart w:name="z2624" w:id="2599"/>
    <w:p>
      <w:pPr>
        <w:spacing w:after="0"/>
        <w:ind w:left="0"/>
        <w:jc w:val="both"/>
      </w:pPr>
      <w:r>
        <w:rPr>
          <w:rFonts w:ascii="Times New Roman"/>
          <w:b w:val="false"/>
          <w:i w:val="false"/>
          <w:color w:val="000000"/>
          <w:sz w:val="28"/>
        </w:rPr>
        <w:t>
      Міндеттері:</w:t>
      </w:r>
    </w:p>
    <w:bookmarkEnd w:id="2599"/>
    <w:bookmarkStart w:name="z2625" w:id="260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600"/>
    <w:bookmarkStart w:name="z2626" w:id="260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601"/>
    <w:bookmarkStart w:name="z2627" w:id="260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602"/>
    <w:bookmarkStart w:name="z2628" w:id="260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03"/>
    <w:bookmarkStart w:name="z2629" w:id="260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04"/>
    <w:bookmarkStart w:name="z2630" w:id="260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05"/>
    <w:bookmarkStart w:name="z2631" w:id="260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606"/>
    <w:bookmarkStart w:name="z2632" w:id="2607"/>
    <w:p>
      <w:pPr>
        <w:spacing w:after="0"/>
        <w:ind w:left="0"/>
        <w:jc w:val="both"/>
      </w:pPr>
      <w:r>
        <w:rPr>
          <w:rFonts w:ascii="Times New Roman"/>
          <w:b w:val="false"/>
          <w:i w:val="false"/>
          <w:color w:val="000000"/>
          <w:sz w:val="28"/>
        </w:rPr>
        <w:t>
      15. Функциялары:</w:t>
      </w:r>
    </w:p>
    <w:bookmarkEnd w:id="2607"/>
    <w:bookmarkStart w:name="z2633" w:id="260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08"/>
    <w:bookmarkStart w:name="z2634" w:id="260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09"/>
    <w:bookmarkStart w:name="z2635" w:id="261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10"/>
    <w:bookmarkStart w:name="z2636" w:id="261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11"/>
    <w:bookmarkStart w:name="z2637" w:id="261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12"/>
    <w:bookmarkStart w:name="z2638" w:id="261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13"/>
    <w:bookmarkStart w:name="z2639" w:id="261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14"/>
    <w:bookmarkStart w:name="z2640" w:id="261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15"/>
    <w:bookmarkStart w:name="z2641" w:id="2616"/>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616"/>
    <w:bookmarkStart w:name="z2642" w:id="261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17"/>
    <w:bookmarkStart w:name="z2643" w:id="261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18"/>
    <w:bookmarkStart w:name="z2644" w:id="261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19"/>
    <w:bookmarkStart w:name="z2645" w:id="262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20"/>
    <w:bookmarkStart w:name="z2646" w:id="262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21"/>
    <w:bookmarkStart w:name="z2647" w:id="262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22"/>
    <w:bookmarkStart w:name="z2648" w:id="262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23"/>
    <w:bookmarkStart w:name="z2649" w:id="262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24"/>
    <w:bookmarkStart w:name="z2650" w:id="262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25"/>
    <w:bookmarkStart w:name="z2651" w:id="262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26"/>
    <w:bookmarkStart w:name="z2652" w:id="2627"/>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627"/>
    <w:bookmarkStart w:name="z2653" w:id="262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28"/>
    <w:bookmarkStart w:name="z2654" w:id="262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29"/>
    <w:bookmarkStart w:name="z2655" w:id="263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30"/>
    <w:bookmarkStart w:name="z2656" w:id="263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31"/>
    <w:bookmarkStart w:name="z2657" w:id="263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32"/>
    <w:bookmarkStart w:name="z2658" w:id="2633"/>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633"/>
    <w:bookmarkStart w:name="z2659" w:id="2634"/>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34"/>
    <w:bookmarkStart w:name="z2660" w:id="263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35"/>
    <w:bookmarkStart w:name="z2661" w:id="2636"/>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636"/>
    <w:bookmarkStart w:name="z2662" w:id="263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37"/>
    <w:bookmarkStart w:name="z2663" w:id="263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38"/>
    <w:bookmarkStart w:name="z2664" w:id="263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39"/>
    <w:bookmarkStart w:name="z2665" w:id="264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40"/>
    <w:bookmarkStart w:name="z2666" w:id="264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41"/>
    <w:bookmarkStart w:name="z2667" w:id="264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42"/>
    <w:bookmarkStart w:name="z2668" w:id="264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43"/>
    <w:bookmarkStart w:name="z2669" w:id="264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44"/>
    <w:bookmarkStart w:name="z2670" w:id="2645"/>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45"/>
    <w:bookmarkStart w:name="z2671" w:id="264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46"/>
    <w:bookmarkStart w:name="z2672" w:id="264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47"/>
    <w:bookmarkStart w:name="z2673" w:id="264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48"/>
    <w:bookmarkStart w:name="z2674" w:id="264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49"/>
    <w:bookmarkStart w:name="z2675" w:id="2650"/>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650"/>
    <w:bookmarkStart w:name="z2676" w:id="265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51"/>
    <w:bookmarkStart w:name="z2677" w:id="265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52"/>
    <w:bookmarkStart w:name="z2678" w:id="265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53"/>
    <w:bookmarkStart w:name="z2679" w:id="2654"/>
    <w:p>
      <w:pPr>
        <w:spacing w:after="0"/>
        <w:ind w:left="0"/>
        <w:jc w:val="both"/>
      </w:pPr>
      <w:r>
        <w:rPr>
          <w:rFonts w:ascii="Times New Roman"/>
          <w:b w:val="false"/>
          <w:i w:val="false"/>
          <w:color w:val="000000"/>
          <w:sz w:val="28"/>
        </w:rPr>
        <w:t>
      44) Мемлекеттік жылжымалы құрам тізілімін жүргізу;</w:t>
      </w:r>
    </w:p>
    <w:bookmarkEnd w:id="2654"/>
    <w:bookmarkStart w:name="z2680" w:id="265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55"/>
    <w:bookmarkStart w:name="z2681" w:id="2656"/>
    <w:p>
      <w:pPr>
        <w:spacing w:after="0"/>
        <w:ind w:left="0"/>
        <w:jc w:val="both"/>
      </w:pPr>
      <w:r>
        <w:rPr>
          <w:rFonts w:ascii="Times New Roman"/>
          <w:b w:val="false"/>
          <w:i w:val="false"/>
          <w:color w:val="000000"/>
          <w:sz w:val="28"/>
        </w:rPr>
        <w:t>
      45-1) қауіпсіздік сертификатын беру;</w:t>
      </w:r>
    </w:p>
    <w:bookmarkEnd w:id="2656"/>
    <w:bookmarkStart w:name="z2682" w:id="2657"/>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57"/>
    <w:bookmarkStart w:name="z2683" w:id="265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58"/>
    <w:bookmarkStart w:name="z2684" w:id="265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9"/>
    <w:bookmarkStart w:name="z2685" w:id="266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60"/>
    <w:bookmarkStart w:name="z2686" w:id="266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661"/>
    <w:bookmarkStart w:name="z2687" w:id="2662"/>
    <w:p>
      <w:pPr>
        <w:spacing w:after="0"/>
        <w:ind w:left="0"/>
        <w:jc w:val="both"/>
      </w:pPr>
      <w:r>
        <w:rPr>
          <w:rFonts w:ascii="Times New Roman"/>
          <w:b w:val="false"/>
          <w:i w:val="false"/>
          <w:color w:val="000000"/>
          <w:sz w:val="28"/>
        </w:rPr>
        <w:t>
      19. Инспекция басшысының өкілеттігі:</w:t>
      </w:r>
    </w:p>
    <w:bookmarkEnd w:id="2662"/>
    <w:bookmarkStart w:name="z2688" w:id="266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63"/>
    <w:bookmarkStart w:name="z2689" w:id="266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64"/>
    <w:bookmarkStart w:name="z2690" w:id="2665"/>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665"/>
    <w:bookmarkStart w:name="z2691" w:id="266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66"/>
    <w:bookmarkStart w:name="z2692" w:id="266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67"/>
    <w:bookmarkStart w:name="z2693" w:id="2668"/>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668"/>
    <w:bookmarkStart w:name="z2694" w:id="266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9"/>
    <w:bookmarkStart w:name="z2695" w:id="267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70"/>
    <w:bookmarkStart w:name="z2696" w:id="267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71"/>
    <w:bookmarkStart w:name="z2697" w:id="267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72"/>
    <w:bookmarkStart w:name="z2698" w:id="26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73"/>
    <w:bookmarkStart w:name="z2699" w:id="2674"/>
    <w:p>
      <w:pPr>
        <w:spacing w:after="0"/>
        <w:ind w:left="0"/>
        <w:jc w:val="left"/>
      </w:pPr>
      <w:r>
        <w:rPr>
          <w:rFonts w:ascii="Times New Roman"/>
          <w:b/>
          <w:i w:val="false"/>
          <w:color w:val="000000"/>
        </w:rPr>
        <w:t xml:space="preserve"> 4-тарау. Инспекцияның мүлкі</w:t>
      </w:r>
    </w:p>
    <w:bookmarkEnd w:id="2674"/>
    <w:bookmarkStart w:name="z2700" w:id="2675"/>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75"/>
    <w:bookmarkStart w:name="z2701" w:id="267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76"/>
    <w:bookmarkStart w:name="z2702" w:id="267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7"/>
    <w:bookmarkStart w:name="z2703" w:id="2678"/>
    <w:p>
      <w:pPr>
        <w:spacing w:after="0"/>
        <w:ind w:left="0"/>
        <w:jc w:val="left"/>
      </w:pPr>
      <w:r>
        <w:rPr>
          <w:rFonts w:ascii="Times New Roman"/>
          <w:b/>
          <w:i w:val="false"/>
          <w:color w:val="000000"/>
        </w:rPr>
        <w:t xml:space="preserve"> 5-тарау. Инспекцияны қайта ұйымдастыру және тарату</w:t>
      </w:r>
    </w:p>
    <w:bookmarkEnd w:id="2678"/>
    <w:bookmarkStart w:name="z2704" w:id="267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18-3-қосымша</w:t>
            </w:r>
          </w:p>
        </w:tc>
      </w:tr>
    </w:tbl>
    <w:bookmarkStart w:name="z2706" w:id="268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мекемесінің ережесі</w:t>
      </w:r>
    </w:p>
    <w:bookmarkEnd w:id="2680"/>
    <w:bookmarkStart w:name="z2707" w:id="2681"/>
    <w:p>
      <w:pPr>
        <w:spacing w:after="0"/>
        <w:ind w:left="0"/>
        <w:jc w:val="left"/>
      </w:pPr>
      <w:r>
        <w:rPr>
          <w:rFonts w:ascii="Times New Roman"/>
          <w:b/>
          <w:i w:val="false"/>
          <w:color w:val="000000"/>
        </w:rPr>
        <w:t xml:space="preserve"> 1-тарау. Жалпы ережелер</w:t>
      </w:r>
    </w:p>
    <w:bookmarkEnd w:id="2681"/>
    <w:bookmarkStart w:name="z2708" w:id="268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82"/>
    <w:bookmarkStart w:name="z2709" w:id="268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2683"/>
    <w:bookmarkStart w:name="z2710" w:id="2684"/>
    <w:p>
      <w:pPr>
        <w:spacing w:after="0"/>
        <w:ind w:left="0"/>
        <w:jc w:val="both"/>
      </w:pPr>
      <w:r>
        <w:rPr>
          <w:rFonts w:ascii="Times New Roman"/>
          <w:b w:val="false"/>
          <w:i w:val="false"/>
          <w:color w:val="000000"/>
          <w:sz w:val="28"/>
        </w:rPr>
        <w:t>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w:t>
      </w:r>
    </w:p>
    <w:bookmarkEnd w:id="2684"/>
    <w:bookmarkStart w:name="z2711" w:id="2685"/>
    <w:p>
      <w:pPr>
        <w:spacing w:after="0"/>
        <w:ind w:left="0"/>
        <w:jc w:val="both"/>
      </w:pPr>
      <w:r>
        <w:rPr>
          <w:rFonts w:ascii="Times New Roman"/>
          <w:b w:val="false"/>
          <w:i w:val="false"/>
          <w:color w:val="000000"/>
          <w:sz w:val="28"/>
        </w:rPr>
        <w:t>
      4. Инспекция азаматтық-құқықтық қатынастарға өз атынан түседi.</w:t>
      </w:r>
    </w:p>
    <w:bookmarkEnd w:id="2685"/>
    <w:bookmarkStart w:name="z2712" w:id="268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86"/>
    <w:bookmarkStart w:name="z2713" w:id="268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87"/>
    <w:bookmarkStart w:name="z2714" w:id="268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88"/>
    <w:bookmarkStart w:name="z2715" w:id="2689"/>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689"/>
    <w:bookmarkStart w:name="z2716" w:id="2690"/>
    <w:p>
      <w:pPr>
        <w:spacing w:after="0"/>
        <w:ind w:left="0"/>
        <w:jc w:val="both"/>
      </w:pPr>
      <w:r>
        <w:rPr>
          <w:rFonts w:ascii="Times New Roman"/>
          <w:b w:val="false"/>
          <w:i w:val="false"/>
          <w:color w:val="000000"/>
          <w:sz w:val="28"/>
        </w:rPr>
        <w:t>
      9. Мемлекеттік органның толық атауы:</w:t>
      </w:r>
    </w:p>
    <w:bookmarkEnd w:id="2690"/>
    <w:bookmarkStart w:name="z2717" w:id="269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мемлекеттiк мекемесi;</w:t>
      </w:r>
    </w:p>
    <w:bookmarkEnd w:id="2691"/>
    <w:bookmarkStart w:name="z2718" w:id="26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2692"/>
    <w:bookmarkStart w:name="z2719" w:id="26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93"/>
    <w:bookmarkStart w:name="z2720" w:id="26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94"/>
    <w:bookmarkStart w:name="z2721" w:id="2695"/>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тұрғысынан шарттық қатынастар жасауға тыйым салынады.</w:t>
      </w:r>
    </w:p>
    <w:bookmarkEnd w:id="2695"/>
    <w:bookmarkStart w:name="z2722" w:id="269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96"/>
    <w:bookmarkStart w:name="z2723" w:id="2697"/>
    <w:p>
      <w:pPr>
        <w:spacing w:after="0"/>
        <w:ind w:left="0"/>
        <w:jc w:val="left"/>
      </w:pPr>
      <w:r>
        <w:rPr>
          <w:rFonts w:ascii="Times New Roman"/>
          <w:b/>
          <w:i w:val="false"/>
          <w:color w:val="000000"/>
        </w:rPr>
        <w:t xml:space="preserve"> 2-тарау. Инспекциянң мақсаттары, құқықтары мен міндеттері</w:t>
      </w:r>
    </w:p>
    <w:bookmarkEnd w:id="2697"/>
    <w:bookmarkStart w:name="z2724" w:id="2698"/>
    <w:p>
      <w:pPr>
        <w:spacing w:after="0"/>
        <w:ind w:left="0"/>
        <w:jc w:val="both"/>
      </w:pPr>
      <w:r>
        <w:rPr>
          <w:rFonts w:ascii="Times New Roman"/>
          <w:b w:val="false"/>
          <w:i w:val="false"/>
          <w:color w:val="000000"/>
          <w:sz w:val="28"/>
        </w:rPr>
        <w:t>
      13. Мақсаттары:</w:t>
      </w:r>
    </w:p>
    <w:bookmarkEnd w:id="2698"/>
    <w:bookmarkStart w:name="z2725" w:id="269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99"/>
    <w:bookmarkStart w:name="z2726" w:id="270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700"/>
    <w:bookmarkStart w:name="z2727" w:id="270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701"/>
    <w:bookmarkStart w:name="z2728" w:id="2702"/>
    <w:p>
      <w:pPr>
        <w:spacing w:after="0"/>
        <w:ind w:left="0"/>
        <w:jc w:val="both"/>
      </w:pPr>
      <w:r>
        <w:rPr>
          <w:rFonts w:ascii="Times New Roman"/>
          <w:b w:val="false"/>
          <w:i w:val="false"/>
          <w:color w:val="000000"/>
          <w:sz w:val="28"/>
        </w:rPr>
        <w:t>
      14. Құқықтары мен міндеттері:</w:t>
      </w:r>
    </w:p>
    <w:bookmarkEnd w:id="2702"/>
    <w:bookmarkStart w:name="z2729" w:id="2703"/>
    <w:p>
      <w:pPr>
        <w:spacing w:after="0"/>
        <w:ind w:left="0"/>
        <w:jc w:val="both"/>
      </w:pPr>
      <w:r>
        <w:rPr>
          <w:rFonts w:ascii="Times New Roman"/>
          <w:b w:val="false"/>
          <w:i w:val="false"/>
          <w:color w:val="000000"/>
          <w:sz w:val="28"/>
        </w:rPr>
        <w:t>
      құқықтары:</w:t>
      </w:r>
    </w:p>
    <w:bookmarkEnd w:id="2703"/>
    <w:bookmarkStart w:name="z2730" w:id="270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2704"/>
    <w:bookmarkStart w:name="z2731" w:id="270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05"/>
    <w:bookmarkStart w:name="z2732" w:id="270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06"/>
    <w:bookmarkStart w:name="z2733" w:id="270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07"/>
    <w:bookmarkStart w:name="z2734" w:id="270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8"/>
    <w:bookmarkStart w:name="z2735" w:id="270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09"/>
    <w:bookmarkStart w:name="z2736" w:id="271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10"/>
    <w:bookmarkStart w:name="z2737" w:id="271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11"/>
    <w:bookmarkStart w:name="z2738" w:id="271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12"/>
    <w:bookmarkStart w:name="z2739" w:id="271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13"/>
    <w:bookmarkStart w:name="z2740" w:id="271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14"/>
    <w:bookmarkStart w:name="z2741" w:id="2715"/>
    <w:p>
      <w:pPr>
        <w:spacing w:after="0"/>
        <w:ind w:left="0"/>
        <w:jc w:val="both"/>
      </w:pPr>
      <w:r>
        <w:rPr>
          <w:rFonts w:ascii="Times New Roman"/>
          <w:b w:val="false"/>
          <w:i w:val="false"/>
          <w:color w:val="000000"/>
          <w:sz w:val="28"/>
        </w:rPr>
        <w:t>
      Міндеттері:</w:t>
      </w:r>
    </w:p>
    <w:bookmarkEnd w:id="2715"/>
    <w:bookmarkStart w:name="z2742" w:id="271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16"/>
    <w:bookmarkStart w:name="z2743" w:id="271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17"/>
    <w:bookmarkStart w:name="z2744" w:id="271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18"/>
    <w:bookmarkStart w:name="z2745" w:id="271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19"/>
    <w:bookmarkStart w:name="z2746" w:id="272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20"/>
    <w:bookmarkStart w:name="z2747" w:id="272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21"/>
    <w:bookmarkStart w:name="z2748" w:id="2722"/>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w:t>
      </w:r>
    </w:p>
    <w:bookmarkEnd w:id="2722"/>
    <w:bookmarkStart w:name="z2749" w:id="2723"/>
    <w:p>
      <w:pPr>
        <w:spacing w:after="0"/>
        <w:ind w:left="0"/>
        <w:jc w:val="both"/>
      </w:pPr>
      <w:r>
        <w:rPr>
          <w:rFonts w:ascii="Times New Roman"/>
          <w:b w:val="false"/>
          <w:i w:val="false"/>
          <w:color w:val="000000"/>
          <w:sz w:val="28"/>
        </w:rPr>
        <w:t>
      15. Функциялары:</w:t>
      </w:r>
    </w:p>
    <w:bookmarkEnd w:id="2723"/>
    <w:bookmarkStart w:name="z2750" w:id="272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24"/>
    <w:bookmarkStart w:name="z2751" w:id="272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725"/>
    <w:bookmarkStart w:name="z2752" w:id="272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726"/>
    <w:bookmarkStart w:name="z2753" w:id="272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727"/>
    <w:bookmarkStart w:name="z2754" w:id="272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728"/>
    <w:bookmarkStart w:name="z2755" w:id="272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729"/>
    <w:bookmarkStart w:name="z2756" w:id="273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30"/>
    <w:bookmarkStart w:name="z2757" w:id="273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731"/>
    <w:bookmarkStart w:name="z2758" w:id="2732"/>
    <w:p>
      <w:pPr>
        <w:spacing w:after="0"/>
        <w:ind w:left="0"/>
        <w:jc w:val="both"/>
      </w:pPr>
      <w:r>
        <w:rPr>
          <w:rFonts w:ascii="Times New Roman"/>
          <w:b w:val="false"/>
          <w:i w:val="false"/>
          <w:color w:val="000000"/>
          <w:sz w:val="28"/>
        </w:rPr>
        <w:t>
      9)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732"/>
    <w:bookmarkStart w:name="z2759" w:id="273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733"/>
    <w:bookmarkStart w:name="z2760" w:id="273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734"/>
    <w:bookmarkStart w:name="z2761" w:id="273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735"/>
    <w:bookmarkStart w:name="z2762" w:id="273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736"/>
    <w:bookmarkStart w:name="z2763" w:id="273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737"/>
    <w:bookmarkStart w:name="z2764" w:id="273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738"/>
    <w:bookmarkStart w:name="z2765" w:id="273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739"/>
    <w:bookmarkStart w:name="z2766" w:id="274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740"/>
    <w:bookmarkStart w:name="z2767" w:id="274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741"/>
    <w:bookmarkStart w:name="z2768" w:id="274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742"/>
    <w:bookmarkStart w:name="z2769" w:id="2743"/>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2743"/>
    <w:bookmarkStart w:name="z2770" w:id="274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744"/>
    <w:bookmarkStart w:name="z2771" w:id="274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745"/>
    <w:bookmarkStart w:name="z2772" w:id="274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746"/>
    <w:bookmarkStart w:name="z2773" w:id="274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47"/>
    <w:bookmarkStart w:name="z2774" w:id="274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748"/>
    <w:bookmarkStart w:name="z2775" w:id="2749"/>
    <w:p>
      <w:pPr>
        <w:spacing w:after="0"/>
        <w:ind w:left="0"/>
        <w:jc w:val="both"/>
      </w:pPr>
      <w:r>
        <w:rPr>
          <w:rFonts w:ascii="Times New Roman"/>
          <w:b w:val="false"/>
          <w:i w:val="false"/>
          <w:color w:val="000000"/>
          <w:sz w:val="28"/>
        </w:rPr>
        <w:t>
      23)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2749"/>
    <w:bookmarkStart w:name="z2776" w:id="2750"/>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50"/>
    <w:bookmarkStart w:name="z2777" w:id="275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751"/>
    <w:bookmarkStart w:name="z2778" w:id="2752"/>
    <w:p>
      <w:pPr>
        <w:spacing w:after="0"/>
        <w:ind w:left="0"/>
        <w:jc w:val="both"/>
      </w:pPr>
      <w:r>
        <w:rPr>
          <w:rFonts w:ascii="Times New Roman"/>
          <w:b w:val="false"/>
          <w:i w:val="false"/>
          <w:color w:val="000000"/>
          <w:sz w:val="28"/>
        </w:rPr>
        <w:t>
      26)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752"/>
    <w:bookmarkStart w:name="z2779" w:id="275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53"/>
    <w:bookmarkStart w:name="z2780" w:id="275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54"/>
    <w:bookmarkStart w:name="z2781" w:id="275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55"/>
    <w:bookmarkStart w:name="z2782" w:id="275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6"/>
    <w:bookmarkStart w:name="z2783" w:id="275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57"/>
    <w:bookmarkStart w:name="z2784" w:id="275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58"/>
    <w:bookmarkStart w:name="z2785" w:id="275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59"/>
    <w:bookmarkStart w:name="z2786" w:id="276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60"/>
    <w:bookmarkStart w:name="z2787" w:id="276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61"/>
    <w:bookmarkStart w:name="z2788" w:id="276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62"/>
    <w:bookmarkStart w:name="z2789" w:id="276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763"/>
    <w:bookmarkStart w:name="z2790" w:id="276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64"/>
    <w:bookmarkStart w:name="z2791" w:id="276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65"/>
    <w:bookmarkStart w:name="z2792" w:id="2766"/>
    <w:p>
      <w:pPr>
        <w:spacing w:after="0"/>
        <w:ind w:left="0"/>
        <w:jc w:val="both"/>
      </w:pPr>
      <w:r>
        <w:rPr>
          <w:rFonts w:ascii="Times New Roman"/>
          <w:b w:val="false"/>
          <w:i w:val="false"/>
          <w:color w:val="000000"/>
          <w:sz w:val="28"/>
        </w:rPr>
        <w:t>
      40)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766"/>
    <w:bookmarkStart w:name="z2793" w:id="276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767"/>
    <w:bookmarkStart w:name="z2794" w:id="276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768"/>
    <w:bookmarkStart w:name="z2795" w:id="276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69"/>
    <w:bookmarkStart w:name="z2796" w:id="2770"/>
    <w:p>
      <w:pPr>
        <w:spacing w:after="0"/>
        <w:ind w:left="0"/>
        <w:jc w:val="both"/>
      </w:pPr>
      <w:r>
        <w:rPr>
          <w:rFonts w:ascii="Times New Roman"/>
          <w:b w:val="false"/>
          <w:i w:val="false"/>
          <w:color w:val="000000"/>
          <w:sz w:val="28"/>
        </w:rPr>
        <w:t>
      44) Мемлекеттік жылжымалы құрам тізілімін жүргізу;</w:t>
      </w:r>
    </w:p>
    <w:bookmarkEnd w:id="2770"/>
    <w:bookmarkStart w:name="z2797" w:id="2771"/>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71"/>
    <w:bookmarkStart w:name="z2798" w:id="2772"/>
    <w:p>
      <w:pPr>
        <w:spacing w:after="0"/>
        <w:ind w:left="0"/>
        <w:jc w:val="both"/>
      </w:pPr>
      <w:r>
        <w:rPr>
          <w:rFonts w:ascii="Times New Roman"/>
          <w:b w:val="false"/>
          <w:i w:val="false"/>
          <w:color w:val="000000"/>
          <w:sz w:val="28"/>
        </w:rPr>
        <w:t>
      45-1) қауіпсіздік сертификатын беру;</w:t>
      </w:r>
    </w:p>
    <w:bookmarkEnd w:id="2772"/>
    <w:bookmarkStart w:name="z2799" w:id="2773"/>
    <w:p>
      <w:pPr>
        <w:spacing w:after="0"/>
        <w:ind w:left="0"/>
        <w:jc w:val="both"/>
      </w:pPr>
      <w:r>
        <w:rPr>
          <w:rFonts w:ascii="Times New Roman"/>
          <w:b w:val="false"/>
          <w:i w:val="false"/>
          <w:color w:val="000000"/>
          <w:sz w:val="28"/>
        </w:rPr>
        <w:t>
      46)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73"/>
    <w:bookmarkStart w:name="z2800" w:id="277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74"/>
    <w:bookmarkStart w:name="z2801" w:id="277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75"/>
    <w:bookmarkStart w:name="z2802" w:id="277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76"/>
    <w:bookmarkStart w:name="z2803" w:id="277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2777"/>
    <w:bookmarkStart w:name="z2804" w:id="2778"/>
    <w:p>
      <w:pPr>
        <w:spacing w:after="0"/>
        <w:ind w:left="0"/>
        <w:jc w:val="both"/>
      </w:pPr>
      <w:r>
        <w:rPr>
          <w:rFonts w:ascii="Times New Roman"/>
          <w:b w:val="false"/>
          <w:i w:val="false"/>
          <w:color w:val="000000"/>
          <w:sz w:val="28"/>
        </w:rPr>
        <w:t>
      19. Инспекция басшысының өкілеттігі:</w:t>
      </w:r>
    </w:p>
    <w:bookmarkEnd w:id="2778"/>
    <w:bookmarkStart w:name="z2805" w:id="277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79"/>
    <w:bookmarkStart w:name="z2806" w:id="278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80"/>
    <w:bookmarkStart w:name="z2807" w:id="278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2781"/>
    <w:bookmarkStart w:name="z2808" w:id="278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82"/>
    <w:bookmarkStart w:name="z2809" w:id="278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83"/>
    <w:bookmarkStart w:name="z2810" w:id="2784"/>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2784"/>
    <w:bookmarkStart w:name="z2811" w:id="278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85"/>
    <w:bookmarkStart w:name="z2812" w:id="278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86"/>
    <w:bookmarkStart w:name="z2813" w:id="278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87"/>
    <w:bookmarkStart w:name="z2814" w:id="278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88"/>
    <w:bookmarkStart w:name="z2815" w:id="27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89"/>
    <w:bookmarkStart w:name="z2816" w:id="2790"/>
    <w:p>
      <w:pPr>
        <w:spacing w:after="0"/>
        <w:ind w:left="0"/>
        <w:jc w:val="left"/>
      </w:pPr>
      <w:r>
        <w:rPr>
          <w:rFonts w:ascii="Times New Roman"/>
          <w:b/>
          <w:i w:val="false"/>
          <w:color w:val="000000"/>
        </w:rPr>
        <w:t xml:space="preserve"> 4-тарау. Инспекцияның мүлкі</w:t>
      </w:r>
    </w:p>
    <w:bookmarkEnd w:id="2790"/>
    <w:bookmarkStart w:name="z2817" w:id="279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1"/>
    <w:bookmarkStart w:name="z2818" w:id="279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92"/>
    <w:bookmarkStart w:name="z2819" w:id="279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3"/>
    <w:bookmarkStart w:name="z2820" w:id="2794"/>
    <w:p>
      <w:pPr>
        <w:spacing w:after="0"/>
        <w:ind w:left="0"/>
        <w:jc w:val="left"/>
      </w:pPr>
      <w:r>
        <w:rPr>
          <w:rFonts w:ascii="Times New Roman"/>
          <w:b/>
          <w:i w:val="false"/>
          <w:color w:val="000000"/>
        </w:rPr>
        <w:t xml:space="preserve"> 5-тарау. Инспекцияны қайта ұйымдастыру және тарату</w:t>
      </w:r>
    </w:p>
    <w:bookmarkEnd w:id="2794"/>
    <w:bookmarkStart w:name="z2821" w:id="279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2823" w:id="279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"Қазақстан Республикасының порттарының теңiз әкiмшілiгi" республикалық мемлекеттік мекемесінің ережесі</w:t>
      </w:r>
    </w:p>
    <w:bookmarkEnd w:id="2796"/>
    <w:bookmarkStart w:name="z2824" w:id="2797"/>
    <w:p>
      <w:pPr>
        <w:spacing w:after="0"/>
        <w:ind w:left="0"/>
        <w:jc w:val="left"/>
      </w:pPr>
      <w:r>
        <w:rPr>
          <w:rFonts w:ascii="Times New Roman"/>
          <w:b/>
          <w:i w:val="false"/>
          <w:color w:val="000000"/>
        </w:rPr>
        <w:t xml:space="preserve"> 1-тарау. Жалпы ережелер</w:t>
      </w:r>
    </w:p>
    <w:bookmarkEnd w:id="2797"/>
    <w:bookmarkStart w:name="z2825" w:id="279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"Қазақстан Республикасының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Индустрия және инфрақұрылымдық даму министрлігі Көлік комитетінің (бұдан әрі - Комитет) аумақтық бөлімшесі болып табылады.</w:t>
      </w:r>
    </w:p>
    <w:bookmarkEnd w:id="2798"/>
    <w:bookmarkStart w:name="z2826" w:id="2799"/>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799"/>
    <w:bookmarkStart w:name="z2827" w:id="2800"/>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00"/>
    <w:bookmarkStart w:name="z2828" w:id="2801"/>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801"/>
    <w:bookmarkStart w:name="z2829" w:id="2802"/>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802"/>
    <w:bookmarkStart w:name="z2830" w:id="2803"/>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803"/>
    <w:bookmarkStart w:name="z2831" w:id="2804"/>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804"/>
    <w:bookmarkStart w:name="z2832" w:id="2805"/>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1-шағын ауданы, 1 ғимарат.</w:t>
      </w:r>
    </w:p>
    <w:bookmarkEnd w:id="2805"/>
    <w:bookmarkStart w:name="z2833" w:id="2806"/>
    <w:p>
      <w:pPr>
        <w:spacing w:after="0"/>
        <w:ind w:left="0"/>
        <w:jc w:val="both"/>
      </w:pPr>
      <w:r>
        <w:rPr>
          <w:rFonts w:ascii="Times New Roman"/>
          <w:b w:val="false"/>
          <w:i w:val="false"/>
          <w:color w:val="000000"/>
          <w:sz w:val="28"/>
        </w:rPr>
        <w:t>
      9. ПТӘ толық атауы:</w:t>
      </w:r>
    </w:p>
    <w:bookmarkEnd w:id="2806"/>
    <w:bookmarkStart w:name="z2834" w:id="2807"/>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"Қазақстан Республикасының порттарының теңіз әкімшілігі" республикалық мемлекеттік мекемесі.</w:t>
      </w:r>
    </w:p>
    <w:bookmarkEnd w:id="2807"/>
    <w:bookmarkStart w:name="z2835" w:id="2808"/>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транспорта Министерства индустрии и инфраструктурного развития Республики Казахстан".</w:t>
      </w:r>
    </w:p>
    <w:bookmarkEnd w:id="2808"/>
    <w:bookmarkStart w:name="z2836" w:id="2809"/>
    <w:p>
      <w:pPr>
        <w:spacing w:after="0"/>
        <w:ind w:left="0"/>
        <w:jc w:val="both"/>
      </w:pPr>
      <w:r>
        <w:rPr>
          <w:rFonts w:ascii="Times New Roman"/>
          <w:b w:val="false"/>
          <w:i w:val="false"/>
          <w:color w:val="000000"/>
          <w:sz w:val="28"/>
        </w:rPr>
        <w:t>
      10. Осы Ереже ПТӘ құрылтай құжаты болып табылады.</w:t>
      </w:r>
    </w:p>
    <w:bookmarkEnd w:id="2809"/>
    <w:bookmarkStart w:name="z2837" w:id="2810"/>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810"/>
    <w:bookmarkStart w:name="z2838" w:id="2811"/>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811"/>
    <w:bookmarkStart w:name="z2839" w:id="2812"/>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12"/>
    <w:bookmarkStart w:name="z2840" w:id="2813"/>
    <w:p>
      <w:pPr>
        <w:spacing w:after="0"/>
        <w:ind w:left="0"/>
        <w:jc w:val="left"/>
      </w:pPr>
      <w:r>
        <w:rPr>
          <w:rFonts w:ascii="Times New Roman"/>
          <w:b/>
          <w:i w:val="false"/>
          <w:color w:val="000000"/>
        </w:rPr>
        <w:t xml:space="preserve"> 2-тарау. ПТӘ мақсаттары, құқықтары мен міндеттері</w:t>
      </w:r>
    </w:p>
    <w:bookmarkEnd w:id="2813"/>
    <w:bookmarkStart w:name="z2841" w:id="2814"/>
    <w:p>
      <w:pPr>
        <w:spacing w:after="0"/>
        <w:ind w:left="0"/>
        <w:jc w:val="both"/>
      </w:pPr>
      <w:r>
        <w:rPr>
          <w:rFonts w:ascii="Times New Roman"/>
          <w:b w:val="false"/>
          <w:i w:val="false"/>
          <w:color w:val="000000"/>
          <w:sz w:val="28"/>
        </w:rPr>
        <w:t>
      13. Мақсаттары:</w:t>
      </w:r>
    </w:p>
    <w:bookmarkEnd w:id="2814"/>
    <w:bookmarkStart w:name="z2842" w:id="2815"/>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815"/>
    <w:bookmarkStart w:name="z2843" w:id="2816"/>
    <w:p>
      <w:pPr>
        <w:spacing w:after="0"/>
        <w:ind w:left="0"/>
        <w:jc w:val="both"/>
      </w:pPr>
      <w:r>
        <w:rPr>
          <w:rFonts w:ascii="Times New Roman"/>
          <w:b w:val="false"/>
          <w:i w:val="false"/>
          <w:color w:val="000000"/>
          <w:sz w:val="28"/>
        </w:rPr>
        <w:t>
      14. Құқықтары мен міндеттері:</w:t>
      </w:r>
    </w:p>
    <w:bookmarkEnd w:id="2816"/>
    <w:bookmarkStart w:name="z2844" w:id="2817"/>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817"/>
    <w:bookmarkStart w:name="z2845" w:id="2818"/>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818"/>
    <w:bookmarkStart w:name="z2846" w:id="2819"/>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819"/>
    <w:bookmarkStart w:name="z2847" w:id="2820"/>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820"/>
    <w:bookmarkStart w:name="z2848" w:id="2821"/>
    <w:p>
      <w:pPr>
        <w:spacing w:after="0"/>
        <w:ind w:left="0"/>
        <w:jc w:val="both"/>
      </w:pPr>
      <w:r>
        <w:rPr>
          <w:rFonts w:ascii="Times New Roman"/>
          <w:b w:val="false"/>
          <w:i w:val="false"/>
          <w:color w:val="000000"/>
          <w:sz w:val="28"/>
        </w:rPr>
        <w:t>
      15. Функциялары:</w:t>
      </w:r>
    </w:p>
    <w:bookmarkEnd w:id="2821"/>
    <w:bookmarkStart w:name="z2849" w:id="2822"/>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822"/>
    <w:bookmarkStart w:name="z2850" w:id="2823"/>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823"/>
    <w:bookmarkStart w:name="z2851" w:id="2824"/>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824"/>
    <w:bookmarkStart w:name="z2852" w:id="2825"/>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825"/>
    <w:bookmarkStart w:name="z2853" w:id="2826"/>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826"/>
    <w:bookmarkStart w:name="z2854" w:id="2827"/>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827"/>
    <w:bookmarkStart w:name="z2855" w:id="2828"/>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828"/>
    <w:bookmarkStart w:name="z2856" w:id="2829"/>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829"/>
    <w:bookmarkStart w:name="z2857" w:id="2830"/>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830"/>
    <w:bookmarkStart w:name="z2858" w:id="2831"/>
    <w:p>
      <w:pPr>
        <w:spacing w:after="0"/>
        <w:ind w:left="0"/>
        <w:jc w:val="both"/>
      </w:pPr>
      <w:r>
        <w:rPr>
          <w:rFonts w:ascii="Times New Roman"/>
          <w:b w:val="false"/>
          <w:i w:val="false"/>
          <w:color w:val="000000"/>
          <w:sz w:val="28"/>
        </w:rPr>
        <w:t>
      10) көлік оқиғасы туралы уәкілетті органды хабардар ету,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2831"/>
    <w:bookmarkStart w:name="z2859" w:id="2832"/>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832"/>
    <w:bookmarkStart w:name="z2860" w:id="2833"/>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833"/>
    <w:bookmarkStart w:name="z2861" w:id="2834"/>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834"/>
    <w:bookmarkStart w:name="z2862" w:id="2835"/>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835"/>
    <w:bookmarkStart w:name="z2863" w:id="2836"/>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836"/>
    <w:bookmarkStart w:name="z2864" w:id="2837"/>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837"/>
    <w:bookmarkStart w:name="z2865" w:id="2838"/>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838"/>
    <w:bookmarkStart w:name="z2866" w:id="2839"/>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839"/>
    <w:bookmarkStart w:name="z2867" w:id="2840"/>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840"/>
    <w:bookmarkStart w:name="z2868" w:id="2841"/>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841"/>
    <w:bookmarkStart w:name="z2869" w:id="2842"/>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842"/>
    <w:bookmarkStart w:name="z2870" w:id="2843"/>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843"/>
    <w:bookmarkStart w:name="z2871" w:id="2844"/>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844"/>
    <w:bookmarkStart w:name="z2872" w:id="2845"/>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45"/>
    <w:bookmarkStart w:name="z2873" w:id="2846"/>
    <w:p>
      <w:pPr>
        <w:spacing w:after="0"/>
        <w:ind w:left="0"/>
        <w:jc w:val="both"/>
      </w:pPr>
      <w:r>
        <w:rPr>
          <w:rFonts w:ascii="Times New Roman"/>
          <w:b w:val="false"/>
          <w:i w:val="false"/>
          <w:color w:val="000000"/>
          <w:sz w:val="28"/>
        </w:rPr>
        <w:t>
      23-2) қауіпсіздік сертификатын беру;</w:t>
      </w:r>
    </w:p>
    <w:bookmarkEnd w:id="2846"/>
    <w:bookmarkStart w:name="z2874" w:id="2847"/>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47"/>
    <w:bookmarkStart w:name="z2875" w:id="2848"/>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848"/>
    <w:bookmarkStart w:name="z2876" w:id="2849"/>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849"/>
    <w:bookmarkStart w:name="z2877" w:id="2850"/>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850"/>
    <w:bookmarkStart w:name="z2878" w:id="2851"/>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851"/>
    <w:bookmarkStart w:name="z2879" w:id="2852"/>
    <w:p>
      <w:pPr>
        <w:spacing w:after="0"/>
        <w:ind w:left="0"/>
        <w:jc w:val="both"/>
      </w:pPr>
      <w:r>
        <w:rPr>
          <w:rFonts w:ascii="Times New Roman"/>
          <w:b w:val="false"/>
          <w:i w:val="false"/>
          <w:color w:val="000000"/>
          <w:sz w:val="28"/>
        </w:rPr>
        <w:t>
      19. ПТӘ капитанының өкілеттігі:</w:t>
      </w:r>
    </w:p>
    <w:bookmarkEnd w:id="2852"/>
    <w:bookmarkStart w:name="z2880" w:id="2853"/>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853"/>
    <w:bookmarkStart w:name="z2881" w:id="2854"/>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854"/>
    <w:bookmarkStart w:name="z2882" w:id="2855"/>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855"/>
    <w:bookmarkStart w:name="z2883" w:id="2856"/>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856"/>
    <w:bookmarkStart w:name="z2884" w:id="2857"/>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857"/>
    <w:bookmarkStart w:name="z2885" w:id="2858"/>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858"/>
    <w:bookmarkStart w:name="z2886" w:id="2859"/>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859"/>
    <w:bookmarkStart w:name="z2887" w:id="2860"/>
    <w:p>
      <w:pPr>
        <w:spacing w:after="0"/>
        <w:ind w:left="0"/>
        <w:jc w:val="both"/>
      </w:pPr>
      <w:r>
        <w:rPr>
          <w:rFonts w:ascii="Times New Roman"/>
          <w:b w:val="false"/>
          <w:i w:val="false"/>
          <w:color w:val="000000"/>
          <w:sz w:val="28"/>
        </w:rPr>
        <w:t>
      8) ПТӘ мемлекеттік органдар мен өзге де ұйымдарда білдіреді;</w:t>
      </w:r>
    </w:p>
    <w:bookmarkEnd w:id="2860"/>
    <w:bookmarkStart w:name="z2888" w:id="2861"/>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861"/>
    <w:bookmarkStart w:name="z2889" w:id="2862"/>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862"/>
    <w:bookmarkStart w:name="z2890" w:id="2863"/>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863"/>
    <w:bookmarkStart w:name="z2891" w:id="2864"/>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864"/>
    <w:bookmarkStart w:name="z2892" w:id="2865"/>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865"/>
    <w:bookmarkStart w:name="z2893" w:id="2866"/>
    <w:p>
      <w:pPr>
        <w:spacing w:after="0"/>
        <w:ind w:left="0"/>
        <w:jc w:val="both"/>
      </w:pPr>
      <w:r>
        <w:rPr>
          <w:rFonts w:ascii="Times New Roman"/>
          <w:b w:val="false"/>
          <w:i w:val="false"/>
          <w:color w:val="000000"/>
          <w:sz w:val="28"/>
        </w:rPr>
        <w:t>
      Теңіз порты капитанының міндеттемелеріне:</w:t>
      </w:r>
    </w:p>
    <w:bookmarkEnd w:id="2866"/>
    <w:bookmarkStart w:name="z2894" w:id="2867"/>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867"/>
    <w:bookmarkStart w:name="z2895" w:id="2868"/>
    <w:p>
      <w:pPr>
        <w:spacing w:after="0"/>
        <w:ind w:left="0"/>
        <w:jc w:val="both"/>
      </w:pPr>
      <w:r>
        <w:rPr>
          <w:rFonts w:ascii="Times New Roman"/>
          <w:b w:val="false"/>
          <w:i w:val="false"/>
          <w:color w:val="000000"/>
          <w:sz w:val="28"/>
        </w:rPr>
        <w:t>
      2) кеменiң теңiз портынан шығуына рұқсат беру;</w:t>
      </w:r>
    </w:p>
    <w:bookmarkEnd w:id="2868"/>
    <w:bookmarkStart w:name="z2896" w:id="2869"/>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869"/>
    <w:bookmarkStart w:name="z2897" w:id="2870"/>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870"/>
    <w:bookmarkStart w:name="z2898" w:id="2871"/>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871"/>
    <w:bookmarkStart w:name="z2899" w:id="2872"/>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872"/>
    <w:bookmarkStart w:name="z2900" w:id="2873"/>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873"/>
    <w:bookmarkStart w:name="z2901" w:id="2874"/>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874"/>
    <w:bookmarkStart w:name="z2902" w:id="2875"/>
    <w:p>
      <w:pPr>
        <w:spacing w:after="0"/>
        <w:ind w:left="0"/>
        <w:jc w:val="left"/>
      </w:pPr>
      <w:r>
        <w:rPr>
          <w:rFonts w:ascii="Times New Roman"/>
          <w:b/>
          <w:i w:val="false"/>
          <w:color w:val="000000"/>
        </w:rPr>
        <w:t xml:space="preserve"> 4-тарау. ПТӘ мүлкі</w:t>
      </w:r>
    </w:p>
    <w:bookmarkEnd w:id="2875"/>
    <w:bookmarkStart w:name="z2903" w:id="2876"/>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76"/>
    <w:bookmarkStart w:name="z2904" w:id="2877"/>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877"/>
    <w:bookmarkStart w:name="z2905" w:id="2878"/>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78"/>
    <w:bookmarkStart w:name="z2906" w:id="2879"/>
    <w:p>
      <w:pPr>
        <w:spacing w:after="0"/>
        <w:ind w:left="0"/>
        <w:jc w:val="left"/>
      </w:pPr>
      <w:r>
        <w:rPr>
          <w:rFonts w:ascii="Times New Roman"/>
          <w:b/>
          <w:i w:val="false"/>
          <w:color w:val="000000"/>
        </w:rPr>
        <w:t xml:space="preserve"> 5-тарау. ПТӘ қайта ұйымдастыру және тарату</w:t>
      </w:r>
    </w:p>
    <w:bookmarkEnd w:id="2879"/>
    <w:bookmarkStart w:name="z2907" w:id="2880"/>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8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