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a9e0" w14:textId="401a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әкімінің 2022 жылғы 21 қарашадағы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Қарағанды қаласы әкімінің орынбасары М.М. Кожухов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