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bddfd" w14:textId="89bdd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2021 жылғы 27 желтоқсандағы 16 сессиясының № 16/4 "Ақтау кентінің 2022-2024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2022 жылғы 28 ақпандағы № 19/4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Теміртау қалалық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2021 жылғы 27 желтоқсандағы 16 сессиясының №16/4 "Ақтау кентінің 2022-2024 жылдарға арналған бюджеті туралы" (Қазақстан Республикасы нормативтік құқықтық актілерінің мемлекеттік тізілімінде № 162414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Ақтау кентінің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1 132 527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15 574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1 116 953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1 156 872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-24 345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24 345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- 24 345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келесі мазмұндағы 1-1 тармағымен толықтырылсын: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Ақтау кентінің 2022 жылға арналған бюджетінде 24 187 мың теңге сомасындағы нысаналы пайдаланылмаған (толық пайдаланылмаған) трансферттерді қайтару көзделсін.";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Ақтау кентінің 2022 жылға арналған бюджеті құрамында қалалық бюджеттен берілген 897 228 мың теңге сомасындағы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19/4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 16/4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2022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ақпандағы № 19/4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 № 16/4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879513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876310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240875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194238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православия және мұсылман зираттарының қоршауын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ҰОС монументін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24279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 ойын алаңдарын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Абай көшесінен Мырза стансасына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республикалық трассадан Абай көшесіне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жолын Спартак көшесінен ауруханаға дейін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 үшін техникалық қадағалау қызметтеріне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мерекелік іс-шараларды өткізуге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