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a930" w14:textId="945a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кентінің жергілікті қоғамдастықтың бөлек жиындарын өткізудің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2022 жылғы 2 маусымдағы № 26/5 шешімі. Күші жойылды - Қарағанды облысы Теміртау қалалық мәслихатының 2024 жылғы 22 ақпандағы № 13/6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Теміртау қалалық мәслихатының 22.02.2024 </w:t>
      </w:r>
      <w:r>
        <w:rPr>
          <w:rFonts w:ascii="Times New Roman"/>
          <w:b w:val="false"/>
          <w:i w:val="false"/>
          <w:color w:val="ff0000"/>
          <w:sz w:val="28"/>
        </w:rPr>
        <w:t>№ 13/6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Теміртау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кентінің жергілікті қоғамдастықтың бөлек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жылдың "2"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26/5 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қоғамдастықтың бөлек жиындарын өткізудің қағидалары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жергілікті қоғамдастықтың бөлек жиындарын өткізудің қағидалары "Қазақстан Республикасындағы жергілікті мемлекеттік басқару және өзін-өзі басқару туралы"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Ақтау кентінің көше, көппәтерлі тұрғын үй тұрғындарының жергілікті қоғамдастығының бөлек жиындарын өткізудің тәртібін белгілейді.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ауыл, шағын аудан, көше, көппәтерлі тұрғын үй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Жергілікті қоғамдастықтың бөлек жиындарын өткізудің тәртібі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Ақтау кентінің аумағы учаскелерге (көшелер, көппәтерлі тұрғын үйлер) бөлінеді.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әр учаскеден саны үш адамнан аспайтын өкілдер сайланады.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Ақтау кентінің әкімі шақырады.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Ақтау кентінің әкімі бұқаралық ақпарат құралдары арқылы олар өткізілетін күнге дейін күнтізбелік он күннен кешіктірмей хабарлайды.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Көше, көппәтерлі тұрғын үй шегінде бөлек жергілікті қоғамдастық жиынын өткізуді Ақтау кентінің әкімі ұйымдастырады.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аудан немесе көше шегінде көппәтерлі үйлер болған жағдайда, көппәтерлі үйдің бөлек жиындары өткізілмейді.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Ақтау кентіндегі көшенің, көппәтерлі тұрғын үйдің қатысып отырған, оған қатысуға құқығы бар тұрғындарын тіркеу жүргізіледі.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Ақтау кентінің көшеде, көппәтерлі үйде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Ақтау кентінің әкімі немесе ол уәкілеттік берген тұлға ашады.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кентінің әкімі немесе ол уәкілеттік берген тұлға бөлек жергілікті қоғамдастық жиынының төрағасы болып табылады.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Ақтау кентінің көше, көппәтерлі тұрғын үй тұрғындары өкілдерінің кандидатураларын Теміртау қалалық мәслихаты бекіткен сандық құрамға сәйкес бөлек жергілікті қоғамдастық жиынына қатысушылар ұсынады.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ол "Ақтау кенті әкімінің аппараты" мемлекеттік мекемесіне беріледі.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