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e8ff" w14:textId="681e8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2021 жылғы 27 желтоқсандағы № 16/4 "Ақтау кентінің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2022 жылғы 29 шілдедегі № 30/4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Теміртау қалалық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2021 жылғы 27 желтоқсандағы № 16/4 "Ақтау кентінің 2022-2024 жылдарға арналған бюджеті туралы" (Қазақстан Республикасы нормативтік құқықтық актілерінің мемлекеттік тізілімінде № 162414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Ақтау кентінің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1 108 343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17 187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1 421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1 089 735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1 132 688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-24 345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24 345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24 345 мың теңге";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Ақтау кентінің 2022 жылға арналған бюджеті құрамында қалалық бюджеттен берілген 870 010 мың теңге сомасындағы ағымдағы нысаналы трансферттер 4-қосымшаға сәйкес көзделсін.";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шілдедегі № 30/4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шілдедегі № 30/4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Теміртау қаласының бюджетінен Ақтау кентінің бюджетіне бөлінген нысаналы трансферттер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857612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Жаңа бөлігіндегі су құбырлары желілерін күрделі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Ескі бөлігіндегі су құбырлары желілерін күрделі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184328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православия және мұсылман зираттарының қоршауын ағымды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78084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ҰОС монументін ағымды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алаңдарына қоршау және жарықтандыру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ойын алаңдарын ағымды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күрделі және орташа жөндеу барлығы, оның ішінде: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жолын Абай көшесінен Мырза стансасына дейін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144259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жолын республикалық трассадан Абай көшесіне дейін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155485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жолын Спартак көшесінен ауруханаға дейін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 үшін техникалық қадағалау қызметтеріне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мерекелік іс-шараларды өткізуге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