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4e16" w14:textId="bd0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27 желтоқсандағы № 16/4 "Ақтау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20 қазандағы № 35/5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27 желтоқсандағы №16/4 "Ақтау кентінің 2022-2024 жылдарға арналған бюджеті туралы" (Қазақстан Республикасы нормативтік құқықтық актілерінің мемлекеттік тізілімінде № 162414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974 930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16 891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956 618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999 275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2022 жылға арналған бюджеті құрамында қалалық бюджеттен берілген 736 893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20 " қазандағы № 35/5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20 " қазандағы № 35/5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