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1243" w14:textId="1351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қаласының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2022 жылғы 22 желтоқсандағы № 38/4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бекiтiлсін: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34 014 172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28 481 985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306 880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374 864 мың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4 850 443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35 616 784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328 132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350 000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21 868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- 1 930 744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1 930 744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152 409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2 083 153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Теміртау қалалық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11/4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2023 жылға арналған қала бюджетінде 937 054 мың теңге сомасындағы пайдаланылмаған (толық пайдаланылмаған) нысаналы трансферттерді қайтару көзделсін.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 тармақпен толықтырылды - Қарағанды облысы Теміртау қалалық мәслихатының 27.04.2023 </w:t>
      </w:r>
      <w:r>
        <w:rPr>
          <w:rFonts w:ascii="Times New Roman"/>
          <w:b w:val="false"/>
          <w:i w:val="false"/>
          <w:color w:val="000000"/>
          <w:sz w:val="28"/>
        </w:rPr>
        <w:t>№ 3/4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облыстық бюджетке бюджеттік алып қою көлемі 1 865 470 мың теңге сомасында белгіленгені ескерілсін.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қалалық бюджеттің түсімдері құрамында жоғары тұрған бюджеттерден берілген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қалалық бюджет шығындары құрамында "Жергілікті өкілетті органдардың шешімі бойынша мұқтаж азаматтардың жекелеген топтарына әлеуметтік көмек" бағдарламасы бойынша 696 933 мың теңге көзделсін, оның ішінде: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соғысындағы Жеңіс күні қарсаңында біржолғы әлеуметтік көмек көрсетуге – 46 830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Наурыз мейрамын мерекелеу күні қарсаңында біржолғы әлеуметтік көмек көрсетуге – 405 240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 туындаған кезде әлеуметтік көмек көрсетуге – 65 289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Конституциясы күні қарсаңында біржолғы әлеуметтік көмек көрсетуге – 17 570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күні қарсаңында біржолғы әлеуметтік көмек көрсетуге – 73 570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Ауғанстаннан әскерлерді шығару күні қарсаңында біржолғы әлеуметтік көмек көрсетуге – 44 000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Республикасының Тәуелсіздігі күні қарсаңында білім беру ұйымдарында тәрбиленетін және оқитын балалары бар көпбалалы отбасыларға біржолғы ақшалай төлем түріндегі әлеуметтік көмекті көрсетуге – 44 434 мың теңге.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Теміртау қалалық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11/4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Қарағанды облысы әкімдігінің 2023 жылғы 11 шілдедегі № 46/01 "Қарағанды облысының бюджетінен қаржыландырылатын ұйымдар қызметкерлерінің лауазымдық жалақыларына ынталандыру үстемеақыларын белгілеу тәртібі мен шарттарын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қалалық бюджет шығыстарының құрамында Теміртау қаласының бюджетінен қаржыландырылатын ведомстволық бағыныстағы ұйымдар қызметкерлерінің лауазымдық жалақыларына ынталандыру үстемеақыларын белгілеу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көзделсін.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Қарағанды облысы Теміртау қалалық мәслихатының 08.08.2023 </w:t>
      </w:r>
      <w:r>
        <w:rPr>
          <w:rFonts w:ascii="Times New Roman"/>
          <w:b w:val="false"/>
          <w:i w:val="false"/>
          <w:color w:val="000000"/>
          <w:sz w:val="28"/>
        </w:rPr>
        <w:t>№ 7/4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Қалалық бюджет шығындары құрамында 2023 жылға Ақтау кентінің бюджетіне берілетін субвенциялардың көлемі 325 931 мың теңге сомасында көзделсін.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 жылға арналған қалалық бюджет шығындары құрамында төменгі тұрған Ақтау кентінің бюджетіне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көзделді.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Теміртау қаласы жергілікті атқарушы органының 2023 жылға арналған резерві 582 770 мың теңге сомасында бекітілсін.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Теміртау қалалық мәслихатының 08.08.2023 </w:t>
      </w:r>
      <w:r>
        <w:rPr>
          <w:rFonts w:ascii="Times New Roman"/>
          <w:b w:val="false"/>
          <w:i w:val="false"/>
          <w:color w:val="000000"/>
          <w:sz w:val="28"/>
        </w:rPr>
        <w:t>№ 7/4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Теміртау қалалық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11/4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34014172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28481985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16141930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3816613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12325317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7914795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7914795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3685537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2342696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676774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666067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364352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191263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152274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375371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375371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306880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273817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273817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374864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168312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168312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206552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138529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4850443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4846157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4846157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 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 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 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-1930744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1930744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22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22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32148024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31542047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16792790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11898576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483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қаласына 2023 жылға жоғары тұрған бюджеттерден бөлінген нысаналы трансферттер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Теміртау қалалық мәслихатының 03.11.2023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барлығы (мың 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қаржы көздері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бойынша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қорынан тұрғын үй сатып алуға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"Теміртау" АГТС-тен "САРЫ-АРҚА" МГ-ге дейін Теміртау қаласының газ тарату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Теміртау қаласы, 6 ықшамаудандағы базар бойындағы ТК-10-нан бастап ТК-4а-ға дейінгі жылу желілерін Металлургтер даңғылынан Теміртау көшесіне дейін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қаласы, ТП-03-тен бастап 1-павильонға дейінгі (Ушинский көшесі мен Қарағанды көшесінің қиылысы) №2 жылу магистралінің учаскесін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Теміртау қаласының бюджетінен Ақтау кентінің бюджетіне бөлінген ағымдағы нысаналы трансферттер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Теміртау қалалық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11/4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1079741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1055196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кенті, 8 квартал, №12 мекен жай бойынша полиция ғимаратын ағымдағы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ғимаратының жылу жүйесін қалпына келтіруге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автомобиль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Жаңа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Ескі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"Оқжетпес-Т" жауапкершілігі шектеулі серіктестігіне суық сумен жабдықтау және су бұру бойынша шығындарын өтеуге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Көшелерді жарықтандыру,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кварталдың көшені жарықтандыруын Мырза стансасына дейін қалпына келтіруге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көшесіне көшені жарықтандыруды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263639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кентінің ескі бөлігі, Центральная көшесінің бетон қоршауын бұзуға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балалар алаңын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фонтанын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сәулет келбетіне келтіру мақсатында тұрғын үйлердің қасбеттері мен шатырларын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178097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кентті мерекелік безендіруге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камераларын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тіркелмеген үйінділерді шығаруға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көшесіндегі саябақты ағымды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жабдығын орнатуға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шұңқырлы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күрделі және орташа жөндеу барлығы,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561538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Восточная көшесінің жолын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Коллективная көшесінің жолын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Почтовая көшесінің жолын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кварталішілік автожолдарды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118702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кентінің Первомайская көшесіндегі жолдарын тротуарларын қалпына келтіре отырып орташа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193904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іс-шараларды өткізуге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топтағы отбасы балаларына сыйлық сертификаттарын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мәдени-демалыс орталығының жұмыскерлеріне ынталандырушы үстемақылар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2459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қала бюджетінен ведомстволық бағынысты ұйымдар қызметкерлерінің лауазымдық айлықақыларына ынталандырушы үстемеақылар сомаларының бөлінуі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6-қосымшамен толықтырылды - Қарағанды облысы Теміртау қалалық мәслихатының 08.08.2023 </w:t>
      </w:r>
      <w:r>
        <w:rPr>
          <w:rFonts w:ascii="Times New Roman"/>
          <w:b w:val="false"/>
          <w:i w:val="false"/>
          <w:color w:val="ff0000"/>
          <w:sz w:val="28"/>
        </w:rPr>
        <w:t>№ 7/4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енгізіледі); жаңа редакцияда - Қарағанды облысы Теміртау қалалық мәслихатының 03.11.2023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бюджеттік бағдарламалардың әкімшілері бойынша, барлығы, оның ішінде: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"Қалалық мәдениет және демалыс саябағы" КМҚК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"Теміртау мәдениет сарайы" КМҚК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"Теміртау қаласының орталық кітапхана жүйесі" КММ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"Теміртау қаласының тілдерді дамыту орталығы" КММ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ресурстық тіл орталығы" КММ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"Тау" спорт клубы" КМҚК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"Ақтау" мәдени-демалыс орталығы" КМҚК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конфессияаралық қатынастарды зерттеу және талдау орталығы" КММ 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"Теміртау қаласының жастар ресурстық орталығы" КММ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