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449f" w14:textId="5cc4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және Ақтау кенті бойынша коммуналдық қызметтерді көрсету қағидаларын бекіту туралы</w:t>
      </w:r>
    </w:p>
    <w:p>
      <w:pPr>
        <w:spacing w:after="0"/>
        <w:ind w:left="0"/>
        <w:jc w:val="both"/>
      </w:pPr>
      <w:r>
        <w:rPr>
          <w:rFonts w:ascii="Times New Roman"/>
          <w:b w:val="false"/>
          <w:i w:val="false"/>
          <w:color w:val="000000"/>
          <w:sz w:val="28"/>
        </w:rPr>
        <w:t>Қарағанды облысы Теміртау қаласының әкімдігінің 2022 жылғы 15 желтоқсандағы № 93/4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Теміртау қаласы және Ақтау кенті бойынша коммуналдық қызметтерді көрсету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Теміртау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93/4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Теміртау қаласы және Ақтау кенті бойынша коммуналдық қызметтерді көрсету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Теміртау қаласы және Ақтау кенті бойынша коммуналдық қызметтерді көрсету қағидалары (бұдан әрі – Қағидалар) Қазақстан Республикасы "Тұрғын үй қатынастары туралы" Заңы 10-3 бабының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"Коммуналдық қызметтердің тізбесін және коммуналдық қызметтерді ұсынудың үлгілік қағидаларын бекіту туралы" Қазақстан Республикасы Индустрия және инфрақұрылымдық даму министрінің міндетін атқарушы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реестрінде № 20542 болып тіркелген) сәйкес әзірленді және коммуналдық қызметтерді көрсету мен ақы төлеу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5"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6"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17"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18"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19" w:id="13"/>
    <w:p>
      <w:pPr>
        <w:spacing w:after="0"/>
        <w:ind w:left="0"/>
        <w:jc w:val="both"/>
      </w:pPr>
      <w:r>
        <w:rPr>
          <w:rFonts w:ascii="Times New Roman"/>
          <w:b w:val="false"/>
          <w:i w:val="false"/>
          <w:color w:val="000000"/>
          <w:sz w:val="28"/>
        </w:rPr>
        <w:t>
      6) лифтілерге қызмет көрсету – нормативтік-техникалық құжаттамаға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20" w:id="14"/>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4"/>
    <w:bookmarkStart w:name="z21" w:id="15"/>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5"/>
    <w:bookmarkStart w:name="z22"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3" w:id="17"/>
    <w:p>
      <w:pPr>
        <w:spacing w:after="0"/>
        <w:ind w:left="0"/>
        <w:jc w:val="both"/>
      </w:pPr>
      <w:r>
        <w:rPr>
          <w:rFonts w:ascii="Times New Roman"/>
          <w:b w:val="false"/>
          <w:i w:val="false"/>
          <w:color w:val="000000"/>
          <w:sz w:val="28"/>
        </w:rPr>
        <w:t>
      10) коммуналдық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қатты тұрмыстық қалдықтардыжинауды, әкетуді, кәдеге жаратуды, қайта өңдеуді және көмуді, лифтілерге қызмет көрсетуді қамтитын қызметтер;</w:t>
      </w:r>
    </w:p>
    <w:bookmarkEnd w:id="17"/>
    <w:bookmarkStart w:name="z24" w:id="18"/>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8"/>
    <w:bookmarkStart w:name="z25" w:id="19"/>
    <w:p>
      <w:pPr>
        <w:spacing w:after="0"/>
        <w:ind w:left="0"/>
        <w:jc w:val="both"/>
      </w:pPr>
      <w:r>
        <w:rPr>
          <w:rFonts w:ascii="Times New Roman"/>
          <w:b w:val="false"/>
          <w:i w:val="false"/>
          <w:color w:val="000000"/>
          <w:sz w:val="28"/>
        </w:rPr>
        <w:t>
      12) тұтынушы – коммуналдық қызметтерді пайдаланатын немесе пайдалану ниеті бар жеке немесе заңды тұлға;</w:t>
      </w:r>
    </w:p>
    <w:bookmarkEnd w:id="19"/>
    <w:bookmarkStart w:name="z26"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27"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28"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29"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0"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1" w:id="25"/>
    <w:p>
      <w:pPr>
        <w:spacing w:after="0"/>
        <w:ind w:left="0"/>
        <w:jc w:val="both"/>
      </w:pPr>
      <w:r>
        <w:rPr>
          <w:rFonts w:ascii="Times New Roman"/>
          <w:b w:val="false"/>
          <w:i w:val="false"/>
          <w:color w:val="000000"/>
          <w:sz w:val="28"/>
        </w:rPr>
        <w:t>
      18) есепке алу аспабы – коммуналдық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2" w:id="26"/>
    <w:p>
      <w:pPr>
        <w:spacing w:after="0"/>
        <w:ind w:left="0"/>
        <w:jc w:val="both"/>
      </w:pPr>
      <w:r>
        <w:rPr>
          <w:rFonts w:ascii="Times New Roman"/>
          <w:b w:val="false"/>
          <w:i w:val="false"/>
          <w:color w:val="000000"/>
          <w:sz w:val="28"/>
        </w:rPr>
        <w:t>
      19) уәкілетті орган – Теміртау қаласының жергілікті атқарушы органы, ол тұрғын үй қатынастары және тұрғын үй-коммуналдық шаруашылық саласында басшылықты және салааралық үйлестіруді жүзеге асыратын болады;</w:t>
      </w:r>
    </w:p>
    <w:bookmarkEnd w:id="26"/>
    <w:bookmarkStart w:name="z33"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4" w:id="28"/>
    <w:p>
      <w:pPr>
        <w:spacing w:after="0"/>
        <w:ind w:left="0"/>
        <w:jc w:val="both"/>
      </w:pPr>
      <w:r>
        <w:rPr>
          <w:rFonts w:ascii="Times New Roman"/>
          <w:b w:val="false"/>
          <w:i w:val="false"/>
          <w:color w:val="000000"/>
          <w:sz w:val="28"/>
        </w:rPr>
        <w:t>
      21) тұрмыстық тұтыну – коммуналдық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5" w:id="29"/>
    <w:p>
      <w:pPr>
        <w:spacing w:after="0"/>
        <w:ind w:left="0"/>
        <w:jc w:val="left"/>
      </w:pPr>
      <w:r>
        <w:rPr>
          <w:rFonts w:ascii="Times New Roman"/>
          <w:b/>
          <w:i w:val="false"/>
          <w:color w:val="000000"/>
        </w:rPr>
        <w:t xml:space="preserve"> 2-тарау. Коммуналдық қызметтерді көрсету тәртібі мен шарттары</w:t>
      </w:r>
    </w:p>
    <w:bookmarkEnd w:id="29"/>
    <w:bookmarkStart w:name="z36" w:id="30"/>
    <w:p>
      <w:pPr>
        <w:spacing w:after="0"/>
        <w:ind w:left="0"/>
        <w:jc w:val="both"/>
      </w:pPr>
      <w:r>
        <w:rPr>
          <w:rFonts w:ascii="Times New Roman"/>
          <w:b w:val="false"/>
          <w:i w:val="false"/>
          <w:color w:val="000000"/>
          <w:sz w:val="28"/>
        </w:rPr>
        <w:t>
      3. Коммуналдық қызметтерді көрсету,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7"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38"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39"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қызметтерді ұсынатын ұйымдармен ынтымақтастық туралы шарттар жасалады.</w:t>
      </w:r>
    </w:p>
    <w:bookmarkEnd w:id="33"/>
    <w:bookmarkStart w:name="z40" w:id="34"/>
    <w:p>
      <w:pPr>
        <w:spacing w:after="0"/>
        <w:ind w:left="0"/>
        <w:jc w:val="both"/>
      </w:pPr>
      <w:r>
        <w:rPr>
          <w:rFonts w:ascii="Times New Roman"/>
          <w:b w:val="false"/>
          <w:i w:val="false"/>
          <w:color w:val="000000"/>
          <w:sz w:val="28"/>
        </w:rPr>
        <w:t>
      Сервистік қызмет субъектілері мүліктің меншік иелері бірлестіктерімен немесе жай серіктестіктер немесе көппәтерлі тұрғын үйді басқарушыларымен немесе басқарушы компанияларымен шарттар жасайды.</w:t>
      </w:r>
    </w:p>
    <w:bookmarkEnd w:id="34"/>
    <w:bookmarkStart w:name="z41" w:id="35"/>
    <w:p>
      <w:pPr>
        <w:spacing w:after="0"/>
        <w:ind w:left="0"/>
        <w:jc w:val="both"/>
      </w:pPr>
      <w:r>
        <w:rPr>
          <w:rFonts w:ascii="Times New Roman"/>
          <w:b w:val="false"/>
          <w:i w:val="false"/>
          <w:color w:val="000000"/>
          <w:sz w:val="28"/>
        </w:rPr>
        <w:t>
      Егер тараптардың келісімінде өзгеше көзделмесе, коммуналдық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2" w:id="36"/>
    <w:p>
      <w:pPr>
        <w:spacing w:after="0"/>
        <w:ind w:left="0"/>
        <w:jc w:val="both"/>
      </w:pPr>
      <w:r>
        <w:rPr>
          <w:rFonts w:ascii="Times New Roman"/>
          <w:b w:val="false"/>
          <w:i w:val="false"/>
          <w:color w:val="000000"/>
          <w:sz w:val="28"/>
        </w:rPr>
        <w:t>
      5. Коммуналдық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3"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4"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5"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6"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0"/>
    <w:bookmarkStart w:name="z47"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48"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49" w:id="43"/>
    <w:p>
      <w:pPr>
        <w:spacing w:after="0"/>
        <w:ind w:left="0"/>
        <w:jc w:val="both"/>
      </w:pPr>
      <w:r>
        <w:rPr>
          <w:rFonts w:ascii="Times New Roman"/>
          <w:b w:val="false"/>
          <w:i w:val="false"/>
          <w:color w:val="000000"/>
          <w:sz w:val="28"/>
        </w:rPr>
        <w:t>
      6) лифтілерге қызмет көрсету – лифтілердің өнеркәсіптік қауіпсіздік талаптарына және қолданыстағы заңнама нормаларына сәйкес – жыл бойы тәулік бойы немесе шарт негізінде;</w:t>
      </w:r>
    </w:p>
    <w:bookmarkEnd w:id="43"/>
    <w:bookmarkStart w:name="z50" w:id="44"/>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"Теміртау қаласының ТҮКШ, ЖК, АЖ, Қ және ТҮИ" ММ және Ақтау кенті әкімі аппараты белгілеген кесте бойынша немесе жасалған шарттарға сәйкес.</w:t>
      </w:r>
    </w:p>
    <w:bookmarkEnd w:id="44"/>
    <w:bookmarkStart w:name="z51"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2" w:id="46"/>
    <w:p>
      <w:pPr>
        <w:spacing w:after="0"/>
        <w:ind w:left="0"/>
        <w:jc w:val="both"/>
      </w:pPr>
      <w:r>
        <w:rPr>
          <w:rFonts w:ascii="Times New Roman"/>
          <w:b w:val="false"/>
          <w:i w:val="false"/>
          <w:color w:val="000000"/>
          <w:sz w:val="28"/>
        </w:rPr>
        <w:t>
      7.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тиісті техникалық жай-күйде ұстау үшін, атап айтқанда пәтерлердің, тұрғын емес үй-жайлардың меншік иелеріне коммуналдық қызметтер көрсету жөніндегі үйге ортақ инженерлік жүйелер мен жабдықтардың тұрақты әзірлігін қамтамасыз ету және үйге ортақ инженерлік жүйелер мен жабдықтардың, сондай-ақ кондоминиум объектісінің ортақ мүлкі болып табылатын есепке алу аспаптарының қауіпсіздігін қамтамасыз ету үшін сервистік қызмет субъектісімен шарт жасасады.</w:t>
      </w:r>
    </w:p>
    <w:bookmarkEnd w:id="46"/>
    <w:bookmarkStart w:name="z53"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4"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тұрақты әзірлігін және қауіпсіздігін қамтамасыз ету міндеті энергиямен жабдықтаушы ұйымға жүктеледі.</w:t>
      </w:r>
    </w:p>
    <w:bookmarkEnd w:id="48"/>
    <w:bookmarkStart w:name="z55"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56" w:id="50"/>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тұрақты әзірлікті қамтамасыз етуді, тексеру аралық интервал мерзімдерін сақтауды, пайдалануды және қауіпсіздік техникасын тұтынушы қамтамасыз етеді.</w:t>
      </w:r>
    </w:p>
    <w:bookmarkEnd w:id="50"/>
    <w:bookmarkStart w:name="z57" w:id="5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"Теміртау қаласының ТҮКШ, ЖК, АЖ, Қ және ТҮИ" ММ және Ақтау кенті әкімі аппараты жүзеге асырады.</w:t>
      </w:r>
    </w:p>
    <w:bookmarkEnd w:id="51"/>
    <w:bookmarkStart w:name="z58" w:id="52"/>
    <w:p>
      <w:pPr>
        <w:spacing w:after="0"/>
        <w:ind w:left="0"/>
        <w:jc w:val="both"/>
      </w:pPr>
      <w:r>
        <w:rPr>
          <w:rFonts w:ascii="Times New Roman"/>
          <w:b w:val="false"/>
          <w:i w:val="false"/>
          <w:color w:val="000000"/>
          <w:sz w:val="28"/>
        </w:rPr>
        <w:t xml:space="preserve">
      12. Тұтынушыда Қазақстан Республикасының қолданыстағы "Электр энергетикасы туралы" </w:t>
      </w:r>
      <w:r>
        <w:rPr>
          <w:rFonts w:ascii="Times New Roman"/>
          <w:b w:val="false"/>
          <w:i w:val="false"/>
          <w:color w:val="000000"/>
          <w:sz w:val="28"/>
        </w:rPr>
        <w:t>Заңы</w:t>
      </w:r>
      <w:r>
        <w:rPr>
          <w:rFonts w:ascii="Times New Roman"/>
          <w:b w:val="false"/>
          <w:i w:val="false"/>
          <w:color w:val="000000"/>
          <w:sz w:val="28"/>
        </w:rPr>
        <w:t xml:space="preserve">, "Өлшем бірлігін қамтамасыз ету туралы" </w:t>
      </w:r>
      <w:r>
        <w:rPr>
          <w:rFonts w:ascii="Times New Roman"/>
          <w:b w:val="false"/>
          <w:i w:val="false"/>
          <w:color w:val="000000"/>
          <w:sz w:val="28"/>
        </w:rPr>
        <w:t>Заңы</w:t>
      </w:r>
      <w:r>
        <w:rPr>
          <w:rFonts w:ascii="Times New Roman"/>
          <w:b w:val="false"/>
          <w:i w:val="false"/>
          <w:color w:val="000000"/>
          <w:sz w:val="28"/>
        </w:rPr>
        <w:t>, "</w:t>
      </w:r>
      <w:r>
        <w:rPr>
          <w:rFonts w:ascii="Times New Roman"/>
          <w:b w:val="false"/>
          <w:i w:val="false"/>
          <w:color w:val="000000"/>
          <w:sz w:val="28"/>
        </w:rPr>
        <w:t>Газ және газбен жабдықтау туралы</w:t>
      </w: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w:t>
      </w:r>
      <w:r>
        <w:rPr>
          <w:rFonts w:ascii="Times New Roman"/>
          <w:b w:val="false"/>
          <w:i w:val="false"/>
          <w:color w:val="000000"/>
          <w:sz w:val="28"/>
        </w:rPr>
        <w:t>, Сумен жабдықтау және су бұру жүйелеріндегі суды есепке алу аспаптарын таңдау, монтаждау және пайдалану қағидалары, Электр қондырғыларын орнату қағидалары, сонымен қатар Қазақстан Республикасының өзге де заңдары талаптарына сай есепке алу аспаптары болуы тиіс және ол жеткізушіге немесе оның өкілдеріне есепке алу аспаптарының көрсеткіштерін алуға қолжетімділікті қамтамасыз ету қажет.</w:t>
      </w:r>
    </w:p>
    <w:bookmarkEnd w:id="52"/>
    <w:bookmarkStart w:name="z59"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0" w:id="5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дайындау жөніндегі жұмыстарды Қарағанды облыстық мәслихатының 2013 жылғы 14 наурыздағы XII сессиясының № 129 </w:t>
      </w:r>
      <w:r>
        <w:rPr>
          <w:rFonts w:ascii="Times New Roman"/>
          <w:b w:val="false"/>
          <w:i w:val="false"/>
          <w:color w:val="000000"/>
          <w:sz w:val="28"/>
        </w:rPr>
        <w:t>шешімімен</w:t>
      </w:r>
      <w:r>
        <w:rPr>
          <w:rFonts w:ascii="Times New Roman"/>
          <w:b w:val="false"/>
          <w:i w:val="false"/>
          <w:color w:val="000000"/>
          <w:sz w:val="28"/>
        </w:rPr>
        <w:t xml:space="preserve"> бекітілген "Қарағанды облысындағы жылу маусымына дайындық және өткізу қағидаларына" сәйкес ұйымдастырады.</w:t>
      </w:r>
    </w:p>
    <w:bookmarkEnd w:id="54"/>
    <w:bookmarkStart w:name="z61"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2"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3"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4"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5"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66"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67"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68"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69"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0"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1"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5"/>
    <w:bookmarkStart w:name="z72" w:id="6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қолданымдағы заңнама нормаларына сәйкес реттеледі.</w:t>
      </w:r>
    </w:p>
    <w:bookmarkEnd w:id="66"/>
    <w:bookmarkStart w:name="z73" w:id="67"/>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заңнамасын бұзуға жол берген қызмет берушіге жүктеледі.</w:t>
      </w:r>
    </w:p>
    <w:bookmarkEnd w:id="67"/>
    <w:bookmarkStart w:name="z74" w:id="68"/>
    <w:p>
      <w:pPr>
        <w:spacing w:after="0"/>
        <w:ind w:left="0"/>
        <w:jc w:val="both"/>
      </w:pPr>
      <w:r>
        <w:rPr>
          <w:rFonts w:ascii="Times New Roman"/>
          <w:b w:val="false"/>
          <w:i w:val="false"/>
          <w:color w:val="000000"/>
          <w:sz w:val="28"/>
        </w:rPr>
        <w:t>
      20. Тұтынушы:</w:t>
      </w:r>
    </w:p>
    <w:bookmarkEnd w:id="68"/>
    <w:bookmarkStart w:name="z75"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қызметтерді алады;</w:t>
      </w:r>
    </w:p>
    <w:bookmarkEnd w:id="69"/>
    <w:bookmarkStart w:name="z76"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77"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78"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қызметтерді жеткізбеу немесе сапасыз жеткізу нәтижесінде келтірілген нақты залалды өтеуді талап етеді;</w:t>
      </w:r>
    </w:p>
    <w:bookmarkEnd w:id="72"/>
    <w:bookmarkStart w:name="z79"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0" w:id="74"/>
    <w:p>
      <w:pPr>
        <w:spacing w:after="0"/>
        <w:ind w:left="0"/>
        <w:jc w:val="both"/>
      </w:pPr>
      <w:r>
        <w:rPr>
          <w:rFonts w:ascii="Times New Roman"/>
          <w:b w:val="false"/>
          <w:i w:val="false"/>
          <w:color w:val="000000"/>
          <w:sz w:val="28"/>
        </w:rPr>
        <w:t>
      6) энергиямен жабдықтаушы ұйымды қолданыстағы заңнама тәртібімен, оның ішінде тұрғын үй қатынастары және тұрғын үй-коммуналдық шаруашылық саласындағы ақпараттандыру объектілері арқылы өтініш беру жолымен ауыстырады.</w:t>
      </w:r>
    </w:p>
    <w:bookmarkEnd w:id="74"/>
    <w:bookmarkStart w:name="z81"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2"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3" w:id="77"/>
    <w:p>
      <w:pPr>
        <w:spacing w:after="0"/>
        <w:ind w:left="0"/>
        <w:jc w:val="both"/>
      </w:pPr>
      <w:r>
        <w:rPr>
          <w:rFonts w:ascii="Times New Roman"/>
          <w:b w:val="false"/>
          <w:i w:val="false"/>
          <w:color w:val="000000"/>
          <w:sz w:val="28"/>
        </w:rPr>
        <w:t>
      21. Жеткізуші:</w:t>
      </w:r>
    </w:p>
    <w:bookmarkEnd w:id="77"/>
    <w:bookmarkStart w:name="z84"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5"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86"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87"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88"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89"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қызметтерді ұсынады;</w:t>
      </w:r>
    </w:p>
    <w:bookmarkEnd w:id="83"/>
    <w:bookmarkStart w:name="z90"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1"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қызметтерді алуға шектеу қоймайды;</w:t>
      </w:r>
    </w:p>
    <w:bookmarkEnd w:id="85"/>
    <w:bookmarkStart w:name="z92"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3" w:id="87"/>
    <w:p>
      <w:pPr>
        <w:spacing w:after="0"/>
        <w:ind w:left="0"/>
        <w:jc w:val="left"/>
      </w:pPr>
      <w:r>
        <w:rPr>
          <w:rFonts w:ascii="Times New Roman"/>
          <w:b/>
          <w:i w:val="false"/>
          <w:color w:val="000000"/>
        </w:rPr>
        <w:t xml:space="preserve"> 4-тарау. Коммуналдық қызметтерді көрсету үшін есеп айырысу және ақы төлеу тәртібі</w:t>
      </w:r>
    </w:p>
    <w:bookmarkEnd w:id="87"/>
    <w:bookmarkStart w:name="z94" w:id="88"/>
    <w:p>
      <w:pPr>
        <w:spacing w:after="0"/>
        <w:ind w:left="0"/>
        <w:jc w:val="both"/>
      </w:pPr>
      <w:r>
        <w:rPr>
          <w:rFonts w:ascii="Times New Roman"/>
          <w:b w:val="false"/>
          <w:i w:val="false"/>
          <w:color w:val="000000"/>
          <w:sz w:val="28"/>
        </w:rPr>
        <w:t>
      22. Тұтынушы коммуналдық қызметтер үшін төлемді жеткізуші жазып берген төлем құжаты бойынша төлейді.</w:t>
      </w:r>
    </w:p>
    <w:bookmarkEnd w:id="88"/>
    <w:bookmarkStart w:name="z95" w:id="89"/>
    <w:p>
      <w:pPr>
        <w:spacing w:after="0"/>
        <w:ind w:left="0"/>
        <w:jc w:val="both"/>
      </w:pPr>
      <w:r>
        <w:rPr>
          <w:rFonts w:ascii="Times New Roman"/>
          <w:b w:val="false"/>
          <w:i w:val="false"/>
          <w:color w:val="000000"/>
          <w:sz w:val="28"/>
        </w:rPr>
        <w:t>
      23. Коммуналдық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96" w:id="90"/>
    <w:p>
      <w:pPr>
        <w:spacing w:after="0"/>
        <w:ind w:left="0"/>
        <w:jc w:val="both"/>
      </w:pPr>
      <w:r>
        <w:rPr>
          <w:rFonts w:ascii="Times New Roman"/>
          <w:b w:val="false"/>
          <w:i w:val="false"/>
          <w:color w:val="000000"/>
          <w:sz w:val="28"/>
        </w:rPr>
        <w:t>
      24. Коммуналдық қызметтер үшін ақы төлеу заңнамамен белгіленеді немесе тұтынушы мен жеткізушінің арасындағы шартпен айқындалады.</w:t>
      </w:r>
    </w:p>
    <w:bookmarkEnd w:id="90"/>
    <w:bookmarkStart w:name="z97" w:id="91"/>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98"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Қазақстан Республикасы Индустрия және инфрақұрылымдық даму министрінің міндетін атқарушы 2020 жылғы 31 наурыздағы №172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қатынастары және тұрғын үй-коммуналдық шаруашылық саласындағы ақпараттандыру объектілерінің жұмыс істеуі.</w:t>
      </w:r>
    </w:p>
    <w:bookmarkEnd w:id="92"/>
    <w:bookmarkStart w:name="z99" w:id="93"/>
    <w:p>
      <w:pPr>
        <w:spacing w:after="0"/>
        <w:ind w:left="0"/>
        <w:jc w:val="both"/>
      </w:pPr>
      <w:r>
        <w:rPr>
          <w:rFonts w:ascii="Times New Roman"/>
          <w:b w:val="false"/>
          <w:i w:val="false"/>
          <w:color w:val="000000"/>
          <w:sz w:val="28"/>
        </w:rPr>
        <w:t>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тұтыну нормалары бойынша айқындалады.</w:t>
      </w:r>
    </w:p>
    <w:bookmarkEnd w:id="93"/>
    <w:bookmarkStart w:name="z100" w:id="94"/>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1" w:id="95"/>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5"/>
    <w:bookmarkStart w:name="z102" w:id="96"/>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қызметтерді тікелей жеткізуші арқылы пәтерлер, тұрғын емес үй-жайлар меншік иелерінің жиналысында шешіледі.</w:t>
      </w:r>
    </w:p>
    <w:bookmarkEnd w:id="96"/>
    <w:bookmarkStart w:name="z103"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4" w:id="98"/>
    <w:p>
      <w:pPr>
        <w:spacing w:after="0"/>
        <w:ind w:left="0"/>
        <w:jc w:val="left"/>
      </w:pPr>
      <w:r>
        <w:rPr>
          <w:rFonts w:ascii="Times New Roman"/>
          <w:b/>
          <w:i w:val="false"/>
          <w:color w:val="000000"/>
        </w:rPr>
        <w:t xml:space="preserve"> 5-тарау. Дауларды шешу тәртібі</w:t>
      </w:r>
    </w:p>
    <w:bookmarkEnd w:id="98"/>
    <w:bookmarkStart w:name="z105"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қызметтерді тиісті сапада беруді қалпына келтірудің уақыты (күні, сағаты) белгісі қойылады.</w:t>
      </w:r>
    </w:p>
    <w:bookmarkEnd w:id="99"/>
    <w:bookmarkStart w:name="z106" w:id="100"/>
    <w:p>
      <w:pPr>
        <w:spacing w:after="0"/>
        <w:ind w:left="0"/>
        <w:jc w:val="both"/>
      </w:pPr>
      <w:r>
        <w:rPr>
          <w:rFonts w:ascii="Times New Roman"/>
          <w:b w:val="false"/>
          <w:i w:val="false"/>
          <w:color w:val="000000"/>
          <w:sz w:val="28"/>
        </w:rPr>
        <w:t>
      33. Коммуналдық қызметтерді алмау, тиісті емес сапада алу немесе толық емес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құрылымдық бөлімшесі арқылы ауызша хабардар етеді. Хабарламада мыналар көрсетіледі: коммуналдық қызметтер сапасының нашарлауының (болмауының) басталу уақыты, нашарлаудың сипаты және жеткізуші өкілінің болуы қажеттілігі (егер коммуналдық қызметтер сапасының нашарлауы немесе оны жеткізушінің тоқтатуы журналда тіркелмеген болса).</w:t>
      </w:r>
    </w:p>
    <w:bookmarkEnd w:id="100"/>
    <w:bookmarkStart w:name="z107"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08" w:id="102"/>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қызметтер сапасының ауытқуы (үзілісі) туралы журналдағы белгілерді салыстырады және келіспеушіліктер болмаған жағдайда коммуналдық қызметтердің құнын қайта есептеуді оны нақты тұтынуына сәйкес жүргізеді.</w:t>
      </w:r>
    </w:p>
    <w:bookmarkEnd w:id="102"/>
    <w:bookmarkStart w:name="z109" w:id="103"/>
    <w:p>
      <w:pPr>
        <w:spacing w:after="0"/>
        <w:ind w:left="0"/>
        <w:jc w:val="both"/>
      </w:pPr>
      <w:r>
        <w:rPr>
          <w:rFonts w:ascii="Times New Roman"/>
          <w:b w:val="false"/>
          <w:i w:val="false"/>
          <w:color w:val="000000"/>
          <w:sz w:val="28"/>
        </w:rPr>
        <w:t>
      34. Жеткізуші коммуналдық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10"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1" w:id="105"/>
    <w:p>
      <w:pPr>
        <w:spacing w:after="0"/>
        <w:ind w:left="0"/>
        <w:jc w:val="both"/>
      </w:pPr>
      <w:r>
        <w:rPr>
          <w:rFonts w:ascii="Times New Roman"/>
          <w:b w:val="false"/>
          <w:i w:val="false"/>
          <w:color w:val="000000"/>
          <w:sz w:val="28"/>
        </w:rPr>
        <w:t>
      2) коммуналдық қызметтер сапасы нашарлауының сипаты;</w:t>
      </w:r>
    </w:p>
    <w:bookmarkEnd w:id="105"/>
    <w:bookmarkStart w:name="z112" w:id="106"/>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6"/>
    <w:bookmarkStart w:name="z113" w:id="107"/>
    <w:p>
      <w:pPr>
        <w:spacing w:after="0"/>
        <w:ind w:left="0"/>
        <w:jc w:val="both"/>
      </w:pPr>
      <w:r>
        <w:rPr>
          <w:rFonts w:ascii="Times New Roman"/>
          <w:b w:val="false"/>
          <w:i w:val="false"/>
          <w:color w:val="000000"/>
          <w:sz w:val="28"/>
        </w:rPr>
        <w:t>
      4) коммуналдық қызметтерді қалпына келтіру уақыты (оның сапасының қалыпқа келуі);</w:t>
      </w:r>
    </w:p>
    <w:bookmarkEnd w:id="107"/>
    <w:bookmarkStart w:name="z114" w:id="108"/>
    <w:p>
      <w:pPr>
        <w:spacing w:after="0"/>
        <w:ind w:left="0"/>
        <w:jc w:val="both"/>
      </w:pPr>
      <w:r>
        <w:rPr>
          <w:rFonts w:ascii="Times New Roman"/>
          <w:b w:val="false"/>
          <w:i w:val="false"/>
          <w:color w:val="000000"/>
          <w:sz w:val="28"/>
        </w:rPr>
        <w:t>
      5) коммуналдық қызметтер болмаған (сапасының нашарлаған) кезеңі.</w:t>
      </w:r>
    </w:p>
    <w:bookmarkEnd w:id="108"/>
    <w:bookmarkStart w:name="z115" w:id="109"/>
    <w:p>
      <w:pPr>
        <w:spacing w:after="0"/>
        <w:ind w:left="0"/>
        <w:jc w:val="both"/>
      </w:pPr>
      <w:r>
        <w:rPr>
          <w:rFonts w:ascii="Times New Roman"/>
          <w:b w:val="false"/>
          <w:i w:val="false"/>
          <w:color w:val="000000"/>
          <w:sz w:val="28"/>
        </w:rPr>
        <w:t>
      Комиссия актісін тұтынушының өзі, онда баяндалған мән-жайларды куәландыратын тұлға және кемінде үш адамнан тұратын кондоминиум объектісін басқару органы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қойған жағдайда заңды деп танылады және қызмет жеткізушіге жеткізіледі. Егер дау тараптардың келісімі бойынша шешілмесе, тұтынушы сотқа жүгінуге құқылы.</w:t>
      </w:r>
    </w:p>
    <w:bookmarkEnd w:id="109"/>
    <w:bookmarkStart w:name="z116" w:id="110"/>
    <w:p>
      <w:pPr>
        <w:spacing w:after="0"/>
        <w:ind w:left="0"/>
        <w:jc w:val="both"/>
      </w:pPr>
      <w:r>
        <w:rPr>
          <w:rFonts w:ascii="Times New Roman"/>
          <w:b w:val="false"/>
          <w:i w:val="false"/>
          <w:color w:val="000000"/>
          <w:sz w:val="28"/>
        </w:rPr>
        <w:t>
      35. Коммуналдық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bookmarkStart w:name="z117" w:id="11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1"/>
    <w:bookmarkStart w:name="z118" w:id="112"/>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2"/>
    <w:bookmarkStart w:name="z119" w:id="113"/>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3"/>
    <w:bookmarkStart w:name="z120" w:id="114"/>
    <w:p>
      <w:pPr>
        <w:spacing w:after="0"/>
        <w:ind w:left="0"/>
        <w:jc w:val="both"/>
      </w:pPr>
      <w:r>
        <w:rPr>
          <w:rFonts w:ascii="Times New Roman"/>
          <w:b w:val="false"/>
          <w:i w:val="false"/>
          <w:color w:val="000000"/>
          <w:sz w:val="28"/>
        </w:rPr>
        <w:t xml:space="preserve">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 </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