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0f03" w14:textId="37b0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"GEO-VITA" жауапкершілігі шектеулі серіктестігімен пайдалы қазбаларды барлау операцияларды жүзеге асыру үшін жер учаскеге жария сервитут белгілеу туралы</w:t>
      </w:r>
    </w:p>
    <w:p>
      <w:pPr>
        <w:spacing w:after="0"/>
        <w:ind w:left="0"/>
        <w:jc w:val="both"/>
      </w:pPr>
      <w:r>
        <w:rPr>
          <w:rFonts w:ascii="Times New Roman"/>
          <w:b w:val="false"/>
          <w:i w:val="false"/>
          <w:color w:val="000000"/>
          <w:sz w:val="28"/>
        </w:rPr>
        <w:t>Қарағанды облысы Балқаш қаласының әкімдігінің 2022 жылғы 30 маусымдағы № 29/03 қаулысы</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w:t>
      </w:r>
      <w:r>
        <w:rPr>
          <w:rFonts w:ascii="Times New Roman"/>
          <w:b w:val="false"/>
          <w:i w:val="false"/>
          <w:color w:val="000000"/>
          <w:sz w:val="28"/>
        </w:rPr>
        <w:t>Кодексіне</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 - 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"GEO-VITA" жауапкершілігі шектеулі серіктестігінің директоры Ф.Н.Зиязитдиновтың өтінішін қарастырып, 2021 жылғы 26 шілдедегі пайдалы қазбаларды барлау №1384-EL лицензия негізінде,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1. "GEO-VITA" жауапкершілігі шектеулі серіктестігімен пайдалы қазбаларды барлау операцияларды жүзеге асыру үшін, Балқаш қаласы, Саяқ кентінің аймағында орналасқан, ауданы 121,8 га жер учаскесіне жер пайдаланушылардан жер учаскелерді алып қоймай 2027 жылдың 26 шілдесіне дейінгі мерзімге жария сервитут белгіленсін.</w:t>
      </w:r>
    </w:p>
    <w:bookmarkEnd w:id="1"/>
    <w:bookmarkStart w:name="z6" w:id="2"/>
    <w:p>
      <w:pPr>
        <w:spacing w:after="0"/>
        <w:ind w:left="0"/>
        <w:jc w:val="both"/>
      </w:pPr>
      <w:r>
        <w:rPr>
          <w:rFonts w:ascii="Times New Roman"/>
          <w:b w:val="false"/>
          <w:i w:val="false"/>
          <w:color w:val="000000"/>
          <w:sz w:val="28"/>
        </w:rPr>
        <w:t>
      2. "GEO-VITA" жауапкершілігі шектеулі серіктестігі жер учаскелерінің меншік иелері мен жер пайдаланушыларға шығындарды толық көлемде өтеу, шығындардың мөлшері және оларды өтеу тәртібі Қазақстан Республикасының қолданыстағы заңнамасына сәйкес тараптардың келісімімен анықтау (келісім бойынша).</w:t>
      </w:r>
    </w:p>
    <w:bookmarkEnd w:id="2"/>
    <w:bookmarkStart w:name="z7" w:id="3"/>
    <w:p>
      <w:pPr>
        <w:spacing w:after="0"/>
        <w:ind w:left="0"/>
        <w:jc w:val="both"/>
      </w:pPr>
      <w:r>
        <w:rPr>
          <w:rFonts w:ascii="Times New Roman"/>
          <w:b w:val="false"/>
          <w:i w:val="false"/>
          <w:color w:val="000000"/>
          <w:sz w:val="28"/>
        </w:rPr>
        <w:t>
      3. "Балқаш қаласының жер қатынастары, сәулет және қала құрылысы бөлімі"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Балқаш қаласы әкімінің орынбасары Айдын Боранбаевич Капашевқа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Таурбеков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