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f7f2" w14:textId="e8bf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2021 жылғы 23 желтоқсандағы 7 сессиясының № 83 "2022-2024 жылдарға арналған Ақтас кентінің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2022 жылғы 28 шілдедегі № 152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2021 жылғы 23 желтоқсандағы 7 сессиясының № 83 "2022-2024 жылдарға арналған Ақтас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 №152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2022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