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5305" w14:textId="217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2021 жылғы 23 желтоқсандағы 7 сессиясының № 83 "2022-2024 жылдарға арналған Ақтас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19 қазандағы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2021 жылғы 23 желтоқсандағы 7 сессиясының № 83 "2022-2024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575 328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27 586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546 651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581 082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-5 754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5 754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5 754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