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445dd" w14:textId="0e445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Шахтинск қалалық мәслихатының 2021 жылғы 24 желтоқсандағы № 104/11 "2022-2024 жылдарға арналған қалалық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Шахтинск қалалық мәслихатының 2022 жылғы 22 сәуірдегі № 142/13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Шахтинск қалалық мәслихатының "2022-2024 жылдарға арналған қалалық бюджет туралы" 2021 жылғы 24 желтоқсандағы № 104/11 болып (Нормативтік құқықтық актілерді мемлекеттік тіркеу тізілімінде № 26173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қалалық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11 071 838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2 172 434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25 548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76 691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- 8 797 165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–12 323 408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дефициті (профициті) – - 1 251 570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дефицитін (профицитін пайдалану) қаржыландыру – 1 251 570 мың теңге: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466 158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пайдаланылған қалдықтары – 1 717 728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жазылсын.".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Мамерханова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сәурдегі № 142/13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желтоқсаны № 104/11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қалалық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11 071 838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2 172 434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745 282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8 797 165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8 797 150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8 797 150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12 323 408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өзге де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жер қатынастары, сәулет және қала құрылысын реттеу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 - 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халық үшiн әлеуметтiк бағдарламаларды жұмыспен қамтуды қамтамасыз етудi iске асыру саласындағы мемлекеттiк саясатты iске асыру жөнiндегi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3 014 227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1 664 069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1 072 145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1 006 175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5 312 210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5 312 210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5 312 210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 маған) нысаналы трансферттер діқайтару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4 250 909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 маған (түгел пайдаланыл 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780 386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ОПЕРАЦИЯЛЫК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қаржылық активтерін сатудан түскен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-1 251 570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1 251 570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аткарушы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466 158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1 717 728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1 717 728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1 717 728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сәурдегі № 142/13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желтоқсаны № 104/11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 қосымша</w:t>
            </w:r>
          </w:p>
        </w:tc>
      </w:tr>
    </w:tbl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облыстық бюджеттен берiлетiн нысаналы трансферттер және бюджеттік кредиттер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2 818 753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1 278 468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Дамуға арналған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1 540 285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1 278 468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 –коммуналдық шаруашылық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527 206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527 206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автомобиль жолдарын (қала көшелерін) және елді мекендердің көшелерін күрделі, орташа жөндеуге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316 303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төлеміне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өмірсүрусапасынарттыруға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118 548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ұйымдардың: стационарлық және жартылай стационарлық үлгідегі медициналық-әлеуметтік мекемелердің, үйде қызмет көрсету, уақытша болу ұйымдарының, халықты жұмыспен қамту орталықтары жұмыскерлерінің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мұрағаттар және құжаттама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ұйымдары мен мұрағат мекемелерінде ерекшееңбек жағдайлары үшінме млекеттік мәдениет ұйымдары мен мұрағат мекемелерінің басқарушы және негізгі персоналына лауазымдық жалақыға қосымша ақы белгілеуге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Дамуға арналған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1 540 285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 –коммуналдық шаруашылық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957 498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Шахтинск қаласы су құбыры желілерін реконструкциялау. 2-кезек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957 498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582 787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қабатты тұрғын үйдің құрылысы. Қарағанды облысы,Шахтинск қаласы, Карл Маркс к., 54 ғимарат (абаттандырусыз және сыртқы инженерлік желілерсіз) (қоса қаржыландыру)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Шахтинск қаласында 112 учаскеге жеке тұрғын үй құрылысына инженерлік-коммуникациялық инфрақұрылым құрылысы (электрмен жабдықтау)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164 555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Шахтинск қаласында дене шынықтыру- сауықтыру кешенінің құрылысы (реттеу)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309 283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сәурдегі № 142/13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желтоқсаны № 104/11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 қосымша</w:t>
            </w:r>
          </w:p>
        </w:tc>
      </w:tr>
    </w:tbl>
    <w:bookmarkStart w:name="z3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қалалық бюджеттік бағдарламалар әкімшілеріне нысаналы трансферттер және бюджеттік кредиттер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2 818 753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1 278 468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Дамуға арналған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1 540 285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1 278 468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әкімшілері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827 206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527 206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(қала көшелерін) және елді мекендердің көшелерін күрделі,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316 303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төлеміне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118 548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ұйымдардың: стационарлық және жартылай стационарлық үлгідегі медициналық-әлеуметтік мекемелердің, үйде қызмет көрсету, уақытша болу ұйымдарының, халықты жұмыспен қамту орталықтары жұмыскерлерінің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маңазы бар қаланың) мәдениет және тілдерді дамыту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ұйымдары мен мұрағат мекемелерінде ерекше еңбек жағдайлары үшін мемлекеттік мәдениет ұйымдары мен мұрағат мекемелерінің басқарушы және негізгі персоналына лауазымдық жалақыға қосымша ақы белгілеуге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Дамуға арналған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1 540 285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1 540 285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Шахтинск қаласы су құбыры желілерін реконструкциялау. 2-кезек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957 498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қабатты тұрғын үйдің құрылысы. Қарағанды облысы,Шахтинск қаласы, Карл Маркс к., 54 ғимарат (абаттандырусыз және сыртқы инженерлік желілерсіз) (қоса қаржыландыру)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Шахтинск қаласында 112 учаскеге жеке тұрғын үй құрылысына инженерлік-коммуникациялық инфрақұрылым құрылысы (электрмен жабдықтау)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164 555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Шахтинск қаласында дене шынықтыру- сауықтыру кешенінің құрылысы (реттеу)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309 283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