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2de0f" w14:textId="bd2de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Шахтинск қаласы Долинка, Новодолинский, Шахан кенттерінің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қалалық мәслихатының 2022 жылғы 19 желтоқсандағы № 201/20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қалалық мәслихат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Шахтинск қаласы Долинка, Новодолинский, Шахан кенттерінің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586 648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65 895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53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520 700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589 737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 бойынша сальдо – 0 мың теңге: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дефициті (профициті ) – -3 089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дефицитін (профицитін пайдалану) қаржыландыру – 3 089 мың теңге: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пайдаланылған қалдықтары – 3 089 мың теңге.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Қарағанды облысы Шахтинск қалалық мәслихатының 29.11.2023 </w:t>
      </w:r>
      <w:r>
        <w:rPr>
          <w:rFonts w:ascii="Times New Roman"/>
          <w:b w:val="false"/>
          <w:i w:val="false"/>
          <w:color w:val="000000"/>
          <w:sz w:val="28"/>
        </w:rPr>
        <w:t>№ 290/6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 және ресми жариялауға жатады)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2023 жылға арналған Шахтинск қаласының кенттер бюджеті құрамында Шахан кенті бюджеті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Долинка кенті бюджеті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Новодолинский кенті бюджеті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бюджеттік бағдарламалары бойынша шығындар және кірістер қарастырылғаны ескерілсін.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жылдың 1 қаңтарынан бастап қолданысқа енгізіледі және ресми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Ж.С. Мамерханова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201/20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кенттер бюджеті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Қарағанды облысы Шахтинск қалалық мәслихатының 29.11.2023 </w:t>
      </w:r>
      <w:r>
        <w:rPr>
          <w:rFonts w:ascii="Times New Roman"/>
          <w:b w:val="false"/>
          <w:i w:val="false"/>
          <w:color w:val="ff0000"/>
          <w:sz w:val="28"/>
        </w:rPr>
        <w:t>№ 290/6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 және ресми жариялауға жатады)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ОПЕРАЦИЯЛЫҚ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желтоқсандағы № 201/20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кенттер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623 684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ШЫҒЫСТАР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ОПЕРАЦИЯЛЫҚ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желтоқсандағы № 201/20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кенттер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670 946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ОПЕРАЦИЯЛЫҚ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201/20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Шахан кенті бюджеті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Қарағанды облысы Шахтинск қалалық мәслихатының 29.11.2023 </w:t>
      </w:r>
      <w:r>
        <w:rPr>
          <w:rFonts w:ascii="Times New Roman"/>
          <w:b w:val="false"/>
          <w:i w:val="false"/>
          <w:color w:val="ff0000"/>
          <w:sz w:val="28"/>
        </w:rPr>
        <w:t>№ 290/6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 және ресми жариялауға жатады)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225 385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ОПЕРАЦИЯЛЫҚ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желтоқсандағы № 201/20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Шахан кенті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244 647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ОПЕРАЦИЯЛЫҚ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желтоқсандағы № 201/20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</w:tbl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Шахан кенті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262 850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ОПЕРАЦИЯЛЫҚ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201/20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</w:tbl>
    <w:bookmarkStart w:name="z3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Долинка кенті бюджеті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Қарағанды облысы Шахтинск қалалық мәслихатының 29.11.2023 </w:t>
      </w:r>
      <w:r>
        <w:rPr>
          <w:rFonts w:ascii="Times New Roman"/>
          <w:b w:val="false"/>
          <w:i w:val="false"/>
          <w:color w:val="ff0000"/>
          <w:sz w:val="28"/>
        </w:rPr>
        <w:t>№ 290/6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 және ресми жариялауға жатады)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ОПЕРАЦИЯЛЫҚ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желтоқсандағы № 201/20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 қосымша</w:t>
            </w:r>
          </w:p>
        </w:tc>
      </w:tr>
    </w:tbl>
    <w:bookmarkStart w:name="z4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Долинка кенті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170 987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ОПЕРАЦИЯЛЫҚ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желтоқсандағы № 201/20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 қосымша</w:t>
            </w:r>
          </w:p>
        </w:tc>
      </w:tr>
    </w:tbl>
    <w:bookmarkStart w:name="z4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Долинка кенті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183 946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ОПЕРАЦИЯЛЫҚ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201/20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</w:tbl>
    <w:bookmarkStart w:name="z4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Новодолинский кенті бюджеті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Қарағанды облысы Шахтинск қалалық мәслихатының 29.11.2023 </w:t>
      </w:r>
      <w:r>
        <w:rPr>
          <w:rFonts w:ascii="Times New Roman"/>
          <w:b w:val="false"/>
          <w:i w:val="false"/>
          <w:color w:val="ff0000"/>
          <w:sz w:val="28"/>
        </w:rPr>
        <w:t>№ 290/6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 және ресми жариялауға жатады)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ОПЕРАЦИЯЛЫҚ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желтоқсандағы № 201/20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 қосымша</w:t>
            </w:r>
          </w:p>
        </w:tc>
      </w:tr>
    </w:tbl>
    <w:bookmarkStart w:name="z4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Новодолинский кенті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208 050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ОПЕРАЦИЯЛЫҚ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желтоқсандағы № 201/20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 қосымша</w:t>
            </w:r>
          </w:p>
        </w:tc>
      </w:tr>
    </w:tbl>
    <w:bookmarkStart w:name="z4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Новодолинский кенті бюджеті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ОПЕРАЦИЯЛЫҚ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