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b5bb" w14:textId="c70b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22 желтоқсандағы № 33/309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11 638 909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3 517 166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119 457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42 490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7 959 796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12 264 287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52 356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129 375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77 019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677 734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677 734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429 375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77 020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325 379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Абай аудандық мәслихатының 02.11.2023 </w:t>
      </w:r>
      <w:r>
        <w:rPr>
          <w:rFonts w:ascii="Times New Roman"/>
          <w:b w:val="false"/>
          <w:i w:val="false"/>
          <w:color w:val="00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түсімдерінің құрамында 2023 жылға арналған жоғары тұрған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бюджеттен аудандық маңызы бар қала, ауылдар, кенттер, ауылдық округтер бюджеттеріне берілетін субвенциялардың мөлшері 2 205 091 мың теңге сомасында қарастырылсын,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қаласына – 871 356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кентіне – 222 447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 кентіне – 83 414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кентіне – 49 676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Дубовка ауылдық округіне – 115 362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округіне – 50 884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Есенгелді ауылдық округіне – 84 341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ауылдық округіне – 109 882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– 39 868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 ауылдық округіне – 110 495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Құлаайғыр ауылдық округіне – 113 219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– 103 030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Самарка ауылдық округіне – 95 581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Сәрепті ауылына – 72 198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Юбилейное ауылына – 83 338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2023 жылға арналған аудандық маңызы бар қала, ауылдар, кенттер, ауылдық округтер бюджеттеріне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ауылдар, кенттер, ауылдық округтер бюджеттеріне берілетін көрсетілген нысаналы трансферттер сомаларын бөлу Абай ауданы әкімдігі қаулысының негізінде анықталады.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Абай ауданы әкімдігінің 2023 жылға арналған резерві 8 000 мың теңге сомасында бекітілсін.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Абай аудандық мәслихатының 02.11.2023 </w:t>
      </w:r>
      <w:r>
        <w:rPr>
          <w:rFonts w:ascii="Times New Roman"/>
          <w:b w:val="false"/>
          <w:i w:val="false"/>
          <w:color w:val="00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02.11.2023 </w:t>
      </w:r>
      <w:r>
        <w:rPr>
          <w:rFonts w:ascii="Times New Roman"/>
          <w:b w:val="false"/>
          <w:i w:val="false"/>
          <w:color w:val="ff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берілетін нысаналы трансферттер мен бюджеттік кредиттер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Абай аудандық мәслихатының 02.11.2023 </w:t>
      </w:r>
      <w:r>
        <w:rPr>
          <w:rFonts w:ascii="Times New Roman"/>
          <w:b w:val="false"/>
          <w:i w:val="false"/>
          <w:color w:val="ff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қордан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маңызы бар қалалар, ауылдар, кенттер, ауылдық округтер бюджеттеріне нысаналы трансферттер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02.11.2023 </w:t>
      </w:r>
      <w:r>
        <w:rPr>
          <w:rFonts w:ascii="Times New Roman"/>
          <w:b w:val="false"/>
          <w:i w:val="false"/>
          <w:color w:val="ff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