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ee25d" w14:textId="76ee2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2021 жылғы 23 желтоқсандағы 12 сессиясының "2022-2024 жылдарға арналған аудандық бюджет туралы" № 99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2022 жылғы 20 мамырдағы № 141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Ақтоғай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"2022-2024 жылдарға арналған аудандық бюджет туралы" 2021 жылғы 23 желтоқсандағы № 99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тізіліміне №26213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9316797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2686043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8587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бойынша – 360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6621807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9600744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33683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68918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35235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-317630 мың теңге;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317630 мың теңге: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68918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36904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285616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 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6594023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жүйесінің жұмыс істеуі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-317630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 шешіміне 4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 бюджетінің нысаналы трансферттері мен бюджеттік кредиттері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2828444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1914126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мекемелеріндегі ерекше еңбек жағдайлары үшін мемлекеттік мәдениет ұйымдары мен мұрағат мекемелерінің басқарушы және негізгі персоналына лауазымдық айлықақысына қосымша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ұйымдарын ұстауға және материалдық-техникалық базасын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 көшелерін) және елді мекендердің көшелерін күрделі, орташа және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қаржыландыруға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1914126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салуға және (немесе) реконструкциялауға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 шешіміне 5 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ауыл, кенттер, ауылдық округтер бюджеттеріне аудандық бюджеттен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қорытындысы бойынша мемлекеттік әкімшілік қызметшілерге сыйақы беруге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кенттер, ауылдық округтер әкімдіктерінің объектілерін күтіп-ұстауға, материалдық-техникалық базасын нығайтуға және жөндеу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ауыз сумен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 көшелерін) және елді мекендердің көшелерін күрделі, орташа және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