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adca" w14:textId="537a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2021 жылғы 28 желтоқсандағы № 106 "Ақтоғай ауданының кенттерінің, ауыл, ауылдық округтерінің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2022 жылғы 14 қазандағы № 190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"Ақтоғай ауданының кенттерінің, ауыл, ауылдық округтерінің 2022-2024 жылдарға арналған бюджеті туралы" 2021 жылғы 28 желтоқсандағы № 106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электрондық түрдегі эталондық бақылау банкісінде №162479 болып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– 2024 жылдарға арналған Ақтоғай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198615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15127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1035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182335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215972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-17357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17357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17357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2022 – 2024 жылдарға арналған Сарышаған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210602 мың теңге, оның ішінде: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8450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202152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214860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 мың теңге, оның ішінде: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0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-4258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4258 мың теңге: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4258 мың теңге.";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2022 – 2024 жылдарға арналған Шашубай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403205 мың теңге, оның ішінде: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6916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316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36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395937 мың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404005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 мың теңге, оның ішінде: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0 мың теңге;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-800 мың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800 мың теңге: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800 мың теңге.";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2022 – 2024 жылдарға арналған Абай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43293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595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42698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43308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 мың теңге, оның ішінде: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0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мың теңге: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 мың теңге.";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2022 – 2024 жылдарға арналған Айыртас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35991 мың теңге, оның ішінде: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11368 мың теңге;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24623 мың теңге;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35998 мың теңге;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 мың теңге, оның ішінде: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0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мың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мың теңге: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мың теңге.";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2022 – 2024 жылдарға арналған Жидебай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50711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18827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31884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55751 мың теңге;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 мың теңге, оның ішінде: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0 мың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-5040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5040 мың теңге: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5040 мың теңге.";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2022 – 2024 жылдарға арналған Кежек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48028 мың теңге, оның ішінде: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6582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41446 мың теңге;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47949 мың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 мың теңге, оның ішінде: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0 мың теңге;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79 мың теңге;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-79 мың теңге: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-79 мың теңге.";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2022 – 2024 жылдарға арналған Қарабұлақ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30645 теңге, оның ішінде: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1942 мың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28703 мың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34601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 мың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0 мың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-3956 мың теңге;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3956 мың теңге: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3956 мың теңге.";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2022 – 2024 жылдарға арналған Қараменде би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36626 мың теңге, оның ішінде: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4672 мың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мың теңге;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31951 мың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36992 мың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 мың теңге, оның ішінде: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0 мың теңге;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-366 мың теңге;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366 мың теңге: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366 мың теңге.";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2022 – 2024 жылдарға арналған Қусақ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45428 мың теңге, оның ішінде: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9158 мың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36270 мың теңге;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40764 мың теңге;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 мың теңге, оның ішінде: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0 мың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4664 мың теңге;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-4664 мың теңге: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-4664 мың теңге.";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2022 – 2024 жылдарға арналған Қызыларай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35103 мың теңге, оның ішінде: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1253 мың теңге;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33850 мың теңге;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35076 мың теңге;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 мың теңге, оның ішінде: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0 мың теңге;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27 мың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-27 мың теңге: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-27 мың теңге.";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2022 – 2024 жылдарға арналған Нүркен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55245 мың теңге, оның ішінде: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25769 мың теңге;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29476 мың теңге;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61938 мың теңге;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 мың теңге, оның ішінде: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0 мың теңге;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-6693 мың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6693 мың теңге: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6693 мың теңге.";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2022 – 2024 жылдарға арналған Ортадересін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34314 мың теңге, оның ішінде: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5667 мың теңге;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28647 мың теңге;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37252 мың теңге;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 мың теңге, оның ішінде: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0 мың теңге;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-2938 мың теңге;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2938 мың теңге: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2938 мың теңге.";</w:t>
      </w:r>
    </w:p>
    <w:bookmarkEnd w:id="2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2022 – 2024 жылдарға арналған Сарытерек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16"/>
    <w:bookmarkStart w:name="z23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41075 мың теңге, оның ішінде:</w:t>
      </w:r>
    </w:p>
    <w:bookmarkEnd w:id="217"/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1747 мың теңге;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215 мың теңге;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39113 мың теңге;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41642 мың теңге;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 мың теңге, оның ішінде: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0 мың теңге;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-567 мың теңге;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567 мың теңге: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567 мың теңге.";</w:t>
      </w:r>
    </w:p>
    <w:bookmarkEnd w:id="2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2022 – 2024 жылдарға арналған Тасарал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33"/>
    <w:bookmarkStart w:name="z25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56356 мың теңге, оның ішінде:</w:t>
      </w:r>
    </w:p>
    <w:bookmarkEnd w:id="234"/>
    <w:bookmarkStart w:name="z25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998 мың теңге;</w:t>
      </w:r>
    </w:p>
    <w:bookmarkEnd w:id="235"/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55358 мың теңге;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56545 мың теңге;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 мың теңге, оның ішінде: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0 мың теңге;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-189 мың теңге;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189 мың теңге: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189 мың теңге.";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2022 – 2024 жылдарға арналған Торанғалық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49"/>
    <w:bookmarkStart w:name="z26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53515 мың теңге, оның ішінде:</w:t>
      </w:r>
    </w:p>
    <w:bookmarkEnd w:id="250"/>
    <w:bookmarkStart w:name="z27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2214 мың теңге;</w:t>
      </w:r>
    </w:p>
    <w:bookmarkEnd w:id="251"/>
    <w:bookmarkStart w:name="z27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мың теңге;</w:t>
      </w:r>
    </w:p>
    <w:bookmarkEnd w:id="252"/>
    <w:bookmarkStart w:name="z27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51291 мың теңге;</w:t>
      </w:r>
    </w:p>
    <w:bookmarkEnd w:id="253"/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53708 мың теңге;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 мың теңге, оның ішінде: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0 мың теңге;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-193 мың теңге;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193 мың теңге: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193 мың теңге.";</w:t>
      </w:r>
    </w:p>
    <w:bookmarkEnd w:id="2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28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2022 – 2024 жылдарға арналған Шабанбай би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66"/>
    <w:bookmarkStart w:name="z28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56731 мың теңге, оның ішінде:</w:t>
      </w:r>
    </w:p>
    <w:bookmarkEnd w:id="267"/>
    <w:bookmarkStart w:name="z28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1452 мың теңге;</w:t>
      </w:r>
    </w:p>
    <w:bookmarkEnd w:id="268"/>
    <w:bookmarkStart w:name="z28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55279 мың теңге;</w:t>
      </w:r>
    </w:p>
    <w:bookmarkEnd w:id="269"/>
    <w:bookmarkStart w:name="z29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57136 мың теңге;</w:t>
      </w:r>
    </w:p>
    <w:bookmarkEnd w:id="270"/>
    <w:bookmarkStart w:name="z29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 мың теңге, оның ішінде:</w:t>
      </w:r>
    </w:p>
    <w:bookmarkEnd w:id="271"/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0 мың теңге;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-405 мың теңге;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405 мың теңге: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405 мың теңге.";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енеді.</w:t>
      </w:r>
    </w:p>
    <w:bookmarkEnd w:id="2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шешіміне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7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ауылының 2022 жылға арналған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4 қосымша</w:t>
            </w:r>
          </w:p>
        </w:tc>
      </w:tr>
    </w:tbl>
    <w:bookmarkStart w:name="z310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Сарышаған кентінің 2022 жылға арналған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№190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7 қосымша</w:t>
            </w:r>
          </w:p>
        </w:tc>
      </w:tr>
    </w:tbl>
    <w:bookmarkStart w:name="z313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Шашубай кентінің 2022 жылға арналған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10 қосымша</w:t>
            </w:r>
          </w:p>
        </w:tc>
      </w:tr>
    </w:tbl>
    <w:bookmarkStart w:name="z316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ауылдық округінің 2022 жылға арналған бюджеті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13 қосымша</w:t>
            </w:r>
          </w:p>
        </w:tc>
      </w:tr>
    </w:tbl>
    <w:bookmarkStart w:name="z319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Айыртас ауылдық округінің 2022 жылға арналған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16 қосымша</w:t>
            </w:r>
          </w:p>
        </w:tc>
      </w:tr>
    </w:tbl>
    <w:bookmarkStart w:name="z322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Жидебай ауылдық округінің 2022 жылға арналған бюджеті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19 қосымша</w:t>
            </w:r>
          </w:p>
        </w:tc>
      </w:tr>
    </w:tbl>
    <w:bookmarkStart w:name="z325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Кежек ауылдық округінің 2022 жылға арналған бюджеті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22 қосымша</w:t>
            </w:r>
          </w:p>
        </w:tc>
      </w:tr>
    </w:tbl>
    <w:bookmarkStart w:name="z328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ауылдық округінің 2022 жылға арналған бюджеті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25 қосымша</w:t>
            </w:r>
          </w:p>
        </w:tc>
      </w:tr>
    </w:tbl>
    <w:bookmarkStart w:name="z331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Қараменде би ауылдық округінің 2022 жылға арналған бюджеті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28 қосымша</w:t>
            </w:r>
          </w:p>
        </w:tc>
      </w:tr>
    </w:tbl>
    <w:bookmarkStart w:name="z334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Қусақ ауылдық округінің 2022 жылға арналған бюджеті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31 қосымша</w:t>
            </w:r>
          </w:p>
        </w:tc>
      </w:tr>
    </w:tbl>
    <w:bookmarkStart w:name="z337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Қызыларай ауылдық округінің 2022 жылға арналған бюджеті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№106 шешіміне 34 қосымша</w:t>
            </w:r>
          </w:p>
        </w:tc>
      </w:tr>
    </w:tbl>
    <w:bookmarkStart w:name="z340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Нүркен ауылдық округінің 2022 жылға арналған бюджеті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37 қосымша</w:t>
            </w:r>
          </w:p>
        </w:tc>
      </w:tr>
    </w:tbl>
    <w:bookmarkStart w:name="z343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Ортадересін ауылдық округінің 2022 жылға арналған бюджеті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40 қосымша</w:t>
            </w:r>
          </w:p>
        </w:tc>
      </w:tr>
    </w:tbl>
    <w:bookmarkStart w:name="z346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Сарытерек ауылдық округінің 2022 жылға арналған бюджеті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43 қосымша</w:t>
            </w:r>
          </w:p>
        </w:tc>
      </w:tr>
    </w:tbl>
    <w:bookmarkStart w:name="z349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Тасарал ауылдық округінің 2022 жылға арналған бюджеті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46 қосымша</w:t>
            </w:r>
          </w:p>
        </w:tc>
      </w:tr>
    </w:tbl>
    <w:bookmarkStart w:name="z352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Торанғалық ауылдық округінің 2022 жылға арналған бюджеті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49 қосымша</w:t>
            </w:r>
          </w:p>
        </w:tc>
      </w:tr>
    </w:tbl>
    <w:bookmarkStart w:name="z355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Шабанбай би ауылдық округінің 2022 жылға арналған бюджеті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шешіміне 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 52 қосымша</w:t>
            </w:r>
          </w:p>
        </w:tc>
      </w:tr>
    </w:tbl>
    <w:bookmarkStart w:name="z358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ауыл, кенттер, ауылдық округтер бюджеттеріне аудандық бюджеттен нысаналы трансферттер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қорытындысы бойынша мемлекеттік әкімшілік қызметшілерге сыйақы беруге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кенттер, ауылдық округтер әкімдіктерінің объектілерін күтіп-ұстауға, материалдық-техникалық базасын нығайтуға және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ауыз сумен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күрделі, орташа және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