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81c0" w14:textId="0068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28 желтоқсандағы № 106 "Ақтоғай ауданының кенттерінің, ауыл,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6 желтоқсандағы № 199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2022-2024 жылдарға арналған бюджеті туралы" 2021 жылғы 28 желтоқсандағы № 106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электрондық түрдегі эталондық бақылау банкісінде №162479 болып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186315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170035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203672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17357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17357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– 2024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362455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355187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363255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– 2024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44656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9158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35498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42890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1766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-1766 мың теңге: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-1766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 – 2024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55245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25769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29476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61938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-6693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6693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6693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– 2024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41075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1747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39113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41186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 мың теңге.";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 – 2024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46408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45410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46597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 мың теңге.";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 – 2024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53062 мың теңге, оның ішінде: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2214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50838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53255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 мың теңге: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 мың теңге.";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 қосымша</w:t>
            </w:r>
          </w:p>
        </w:tc>
      </w:tr>
    </w:tbl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2022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7 қосымша</w:t>
            </w:r>
          </w:p>
        </w:tc>
      </w:tr>
    </w:tbl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2022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28 қосымша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2022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34 қосымша</w:t>
            </w:r>
          </w:p>
        </w:tc>
      </w:tr>
    </w:tbl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2022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40 қосымша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2022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43 қосымша</w:t>
            </w:r>
          </w:p>
        </w:tc>
      </w:tr>
    </w:tbl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2022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46 қосымша</w:t>
            </w:r>
          </w:p>
        </w:tc>
      </w:tr>
    </w:tbl>
    <w:bookmarkStart w:name="z15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2022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52 қосымша</w:t>
            </w:r>
          </w:p>
        </w:tc>
      </w:tr>
    </w:tbl>
    <w:bookmarkStart w:name="z1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