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9dde" w14:textId="c4f9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ауданының кенттерінің, ауыл, ауылдық округтерінің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2022 жылғы 27 желтоқсандағы № 214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– 2025 жылдарға арналған Ақтоғай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154665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15613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500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138552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151391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3274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-3274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-3274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Ақтоғай аудандық мәслихатының 04.12.2023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– 2025 жылдарға арналған Сарышаған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230802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14176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6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216620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236049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-5247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5247 мың теңге: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5247 мың теңге.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Ақтоғай аудандық мәслихатының 04.12.2023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– 2025 жылдарға арналған Шашубай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292145 мың теңге, оның ішінде: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10369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395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15064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266317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294454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-2309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2309 мың теңге: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2309 мың теңге.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Ақтоғай аудандық мәслихатының 04.12.2023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– 2025 жылдарға арналған Абай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53774 мың теңге, оның ішінде: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530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53244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53646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128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-128 мың теңге: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-128 мың теңге.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Ақтоғай аудандық мәслихатының 04.12.2023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 – 2025 жылдарға арналған Айыртас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54131 мың теңге, оның ішінде: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1775 мың теңге;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52356 мың теңге;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53740 мың теңге;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391 мың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-391 мың теңге: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-391 мың теңге.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Ақтоғай аудандық мәслихатының 04.12.2023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 – 2025 жылдарға арналған Жидебай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94805 мың теңге, оның ішінде: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22831 мың теңге;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71974 мың теңге;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86693 мың теңге;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8112 мың теңге;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-8112 мың теңге: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-8112 мың теңге.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Қарағанды облысы Ақтоғай аудандық мәслихатының 04.12.2023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 – 2025 жылдарға арналған Кежек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51571 мың теңге, оның ішінде: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7383 мың теңге;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44188 мың теңге;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50215 мың теңге;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1356 мың теңге;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-1356 мың теңге: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-1356 мың теңге.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Ақтоғай аудандық мәслихатының 04.12.2023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2023 – 2025 жылдарға арналған Қарабұлақ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53414 теңге, оның ішінде: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3240 мың теңге;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50174 мың теңге;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54021 мың теңге;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-607 мың теңге;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607 мың теңге: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607 мың теңге."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Қарағанды облысы Ақтоғай аудандық мәслихатының 04.12.2023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2023 – 2025 жылдарға арналған Қараменде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59223 мың теңге, оның ішінде: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4130 мың теңге;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55093 мың теңге;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60989 мың теңге;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-1766 мың теңге;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1766 мың теңге: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1766 мың теңге.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Қарағанды облысы Ақтоғай аудандық мәслихатының 04.12.2023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2023 – 2025 жылдарға арналған Қусақ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71313 мың теңге, оның ішінде: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3070 мың теңге;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68243 мың теңге;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73934 мың теңге;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-2621 мың теңге;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2621 мың теңге: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2621 мың теңге.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Қарағанды облысы Ақтоғай аудандық мәслихатының 04.12.2023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2023 – 2025 жылдарға арналған Қызыларай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39117 мың теңге, оның ішінде: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5750 мың теңге;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33367 мың теңге;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40354 мың теңге;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-1237 мың теңге;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1237 мың теңге: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1237 мың теңге.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Қарағанды облысы Ақтоғай аудандық мәслихатының 04.12.2023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2023 – 2025 жылдарға арналған Нүркен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63240 мың теңге, оның ішінде: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26188 мың теңге;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37052 мың теңге;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65346 мың теңге;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-2106 мың теңге;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2106 мың теңге: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2106 мың теңге.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Қарағанды облысы Ақтоғай аудандық мәслихатының 04.12.2023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2023 – 2025 жылдарға арналған Ортадересін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55438 мың теңге, оның ішінде: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7183 мың теңге;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48255 мың теңге;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55647 мың теңге;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-209 мың теңге;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209 мың теңге: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209 мың теңге.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Қарағанды облысы Ақтоғай аудандық мәслихатының 04.12.2023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2023 – 2025 жылдарға арналған Сарытерек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74"/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66205 мың теңге, оның ішінде: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2474 мың теңге;</w:t>
      </w:r>
    </w:p>
    <w:bookmarkEnd w:id="176"/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113 мың теңге;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63618 мың теңге;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66205 мың теңге;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183"/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Қарағанды облысы Ақтоғай аудандық мәслихатының 04.12.2023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2023 – 2025 жылдарға арналған Тасарал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88"/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119377 мың теңге, оның ішінде:</w:t>
      </w:r>
    </w:p>
    <w:bookmarkEnd w:id="189"/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1044 мың теңге;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118333 мың теңге;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119761 мың теңге;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93"/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4"/>
    <w:bookmarkStart w:name="z2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5"/>
    <w:bookmarkStart w:name="z2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-384 мың теңге;</w:t>
      </w:r>
    </w:p>
    <w:bookmarkEnd w:id="196"/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384 мың теңге: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384 мың теңге.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Қарағанды облысы Ақтоғай аудандық мәслихатының 04.12.2023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2023 – 2025 жылдарға арналған Торанғалық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01"/>
    <w:bookmarkStart w:name="z37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28594 мың теңге, оның ішінде:</w:t>
      </w:r>
    </w:p>
    <w:bookmarkEnd w:id="202"/>
    <w:bookmarkStart w:name="z37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2276 мың теңге;</w:t>
      </w:r>
    </w:p>
    <w:bookmarkEnd w:id="203"/>
    <w:bookmarkStart w:name="z38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26318 мың теңге;</w:t>
      </w:r>
    </w:p>
    <w:bookmarkEnd w:id="204"/>
    <w:bookmarkStart w:name="z38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29352 мың теңге;</w:t>
      </w:r>
    </w:p>
    <w:bookmarkEnd w:id="205"/>
    <w:bookmarkStart w:name="z38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06"/>
    <w:bookmarkStart w:name="z38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7"/>
    <w:bookmarkStart w:name="z38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8"/>
    <w:bookmarkStart w:name="z38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-758 мың теңге;</w:t>
      </w:r>
    </w:p>
    <w:bookmarkEnd w:id="209"/>
    <w:bookmarkStart w:name="z38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758 мың теңге:</w:t>
      </w:r>
    </w:p>
    <w:bookmarkEnd w:id="210"/>
    <w:bookmarkStart w:name="z38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1"/>
    <w:bookmarkStart w:name="z38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2"/>
    <w:bookmarkStart w:name="z38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758 мың теңге.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Қарағанды облысы Ақтоғай аудандық мәслихатының 18.10.2023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2023 – 2025 жылдарға арналған Шабанбай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94155 мың теңге, оның ішінде: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6865 мың теңге;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87290 мың теңге;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93357 мың теңге;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798 мың теңге;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-798 мың теңге: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-798 мың теңге.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Қарағанды облысы Ақтоғай аудандық мәслихатының 04.12.2023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2023 жылға арналған кенттер, ауыл, ауылдық округтер бюджеттеріне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Аудандық бюджеттен аудандық маңызы бар қалалар, ауылдар, кенттер, ауылдық округтер бюджеттеріне берілетін 2023 жылға арналған бюджеттік субвенциялар 815792 мың теңге сомасында белгіленсін, оның ішінде:</w:t>
      </w:r>
    </w:p>
    <w:bookmarkEnd w:id="228"/>
    <w:bookmarkStart w:name="z2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ауылына – 108585 мың теңге;</w:t>
      </w:r>
    </w:p>
    <w:bookmarkEnd w:id="229"/>
    <w:bookmarkStart w:name="z36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Сарышаған кентіне – 66011 мың теңге;</w:t>
      </w:r>
    </w:p>
    <w:bookmarkEnd w:id="230"/>
    <w:bookmarkStart w:name="z36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Шашубай кентіне – 64236 мың теңге;</w:t>
      </w:r>
    </w:p>
    <w:bookmarkEnd w:id="231"/>
    <w:bookmarkStart w:name="z36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ауылдық округіне – 46446 мың теңге;</w:t>
      </w:r>
    </w:p>
    <w:bookmarkEnd w:id="232"/>
    <w:bookmarkStart w:name="z36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Айыртас ауылдық округіне – 30396 мың теңге;</w:t>
      </w:r>
    </w:p>
    <w:bookmarkEnd w:id="233"/>
    <w:bookmarkStart w:name="z36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Жидебай ауылдық округіне – 43680 мың теңге;</w:t>
      </w:r>
    </w:p>
    <w:bookmarkEnd w:id="234"/>
    <w:bookmarkStart w:name="z36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Кежек ауылдық округіне – 33961 мың теңге;</w:t>
      </w:r>
    </w:p>
    <w:bookmarkEnd w:id="235"/>
    <w:bookmarkStart w:name="z37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ауылдық округіне – 34934 мың теңге;</w:t>
      </w:r>
    </w:p>
    <w:bookmarkEnd w:id="236"/>
    <w:bookmarkStart w:name="z37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Қараменде би ауылдық округіне – 31862 мың теңге;</w:t>
      </w:r>
    </w:p>
    <w:bookmarkEnd w:id="237"/>
    <w:bookmarkStart w:name="z37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Қусақ ауылдық округіне – 48759 мың теңге;</w:t>
      </w:r>
    </w:p>
    <w:bookmarkEnd w:id="238"/>
    <w:bookmarkStart w:name="z37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Қызыларай ауылдық округіне – 32493 мың теңге;</w:t>
      </w:r>
    </w:p>
    <w:bookmarkEnd w:id="239"/>
    <w:bookmarkStart w:name="z37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Нүркен ауылдық округіне – 36512 мың теңге;</w:t>
      </w:r>
    </w:p>
    <w:bookmarkEnd w:id="240"/>
    <w:bookmarkStart w:name="z37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Ортадересін ауылдық округіне – 47385 мың теңге;</w:t>
      </w:r>
    </w:p>
    <w:bookmarkEnd w:id="241"/>
    <w:bookmarkStart w:name="z37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Сарытерек ауылдық округіне – 42314 мың теңге;</w:t>
      </w:r>
    </w:p>
    <w:bookmarkEnd w:id="242"/>
    <w:bookmarkStart w:name="z3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Тасарал ауылдық округіне – 54245 мың теңге;</w:t>
      </w:r>
    </w:p>
    <w:bookmarkEnd w:id="243"/>
    <w:bookmarkStart w:name="z3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Торанғалық ауылдық округіне – 26318 мың теңге;</w:t>
      </w:r>
    </w:p>
    <w:bookmarkEnd w:id="244"/>
    <w:bookmarkStart w:name="z37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Шабанбай би ауылдық округіне – 67655 мың теңге.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Қарағанды облысы Ақтоғай аудандық мәслихатының 18.10.2023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Осы шешім 2023 жылдың 1 қаңтарынан бастап қолданысқа енеді.</w:t>
      </w:r>
    </w:p>
    <w:bookmarkEnd w:id="2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1 қосымша</w:t>
            </w:r>
          </w:p>
        </w:tc>
      </w:tr>
    </w:tbl>
    <w:bookmarkStart w:name="z256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ауылының 2023 жылға арналған бюджеті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Ақтоғай аудандық мәслихатының 04.12.2023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2 қосымша</w:t>
            </w:r>
          </w:p>
        </w:tc>
      </w:tr>
    </w:tbl>
    <w:bookmarkStart w:name="z258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ауылының 2024 жылға арналған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3 қосымша</w:t>
            </w:r>
          </w:p>
        </w:tc>
      </w:tr>
    </w:tbl>
    <w:bookmarkStart w:name="z260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ауылының 2025 жылға арналған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4 қосымша</w:t>
            </w:r>
          </w:p>
        </w:tc>
      </w:tr>
    </w:tbl>
    <w:bookmarkStart w:name="z262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Сарышаған кентінің 2023 жылға арналған бюджеті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Ақтоғай аудандық мәслихатының 04.12.2023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5 қосымша</w:t>
            </w:r>
          </w:p>
        </w:tc>
      </w:tr>
    </w:tbl>
    <w:bookmarkStart w:name="z264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Сарышаған кентінің 2024 жылға арналған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6 қосымша</w:t>
            </w:r>
          </w:p>
        </w:tc>
      </w:tr>
    </w:tbl>
    <w:bookmarkStart w:name="z266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Сарышаған кентінің 2025 жылға арналған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7 қосымша</w:t>
            </w:r>
          </w:p>
        </w:tc>
      </w:tr>
    </w:tbl>
    <w:bookmarkStart w:name="z268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 кентінің 2023 жылға арналған бюджеті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Ақтоғай аудандық мәслихатының 04.12.2023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8 қосымша</w:t>
            </w:r>
          </w:p>
        </w:tc>
      </w:tr>
    </w:tbl>
    <w:bookmarkStart w:name="z270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 кентінің 2024 жылға арналған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9 қосымша</w:t>
            </w:r>
          </w:p>
        </w:tc>
      </w:tr>
    </w:tbl>
    <w:bookmarkStart w:name="z272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 кентінің 2025 жылға арналған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10 қосымша</w:t>
            </w:r>
          </w:p>
        </w:tc>
      </w:tr>
    </w:tbl>
    <w:bookmarkStart w:name="z274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2023 жылға арналған бюджеті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Қарағанды облысы Ақтоғай аудандық мәслихатының 04.12.2023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11 қосымша</w:t>
            </w:r>
          </w:p>
        </w:tc>
      </w:tr>
    </w:tbl>
    <w:bookmarkStart w:name="z276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2024 жылға арналған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12 қосымша</w:t>
            </w:r>
          </w:p>
        </w:tc>
      </w:tr>
    </w:tbl>
    <w:bookmarkStart w:name="z278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2025 жылға арналған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13 қосымша</w:t>
            </w:r>
          </w:p>
        </w:tc>
      </w:tr>
    </w:tbl>
    <w:bookmarkStart w:name="z280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Айыртас ауылдық округінің 2023 жылға арналған бюджеті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Қарағанды облысы Ақтоғай аудандық мәслихатының 04.12.2023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14 қосымша</w:t>
            </w:r>
          </w:p>
        </w:tc>
      </w:tr>
    </w:tbl>
    <w:bookmarkStart w:name="z282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Айыртас ауылдық округінің 2024 жылға арналған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15 қосымша</w:t>
            </w:r>
          </w:p>
        </w:tc>
      </w:tr>
    </w:tbl>
    <w:bookmarkStart w:name="z284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Айыртас ауылдық округінің 2025 жылға арналған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16 қосымша</w:t>
            </w:r>
          </w:p>
        </w:tc>
      </w:tr>
    </w:tbl>
    <w:bookmarkStart w:name="z286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Жидебай ауылдық округінің 2023 жылға арналған бюджеті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Қарағанды облысы Ақтоғай аудандық мәслихатының 04.12.2023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17 қосымша</w:t>
            </w:r>
          </w:p>
        </w:tc>
      </w:tr>
    </w:tbl>
    <w:bookmarkStart w:name="z288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Жидебай ауылдық округінің 2024 жылға арналған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18 қосымша</w:t>
            </w:r>
          </w:p>
        </w:tc>
      </w:tr>
    </w:tbl>
    <w:bookmarkStart w:name="z290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Жидебай ауылдық округінің 2025 жылға арналған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19 қосымша</w:t>
            </w:r>
          </w:p>
        </w:tc>
      </w:tr>
    </w:tbl>
    <w:bookmarkStart w:name="z292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Кежек ауылдық округінің 2023 жылға арналған бюджеті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Қарағанды облысы Ақтоғай аудандық мәслихатының 04.12.2023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20 қосымша</w:t>
            </w:r>
          </w:p>
        </w:tc>
      </w:tr>
    </w:tbl>
    <w:bookmarkStart w:name="z294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Кежек ауылдық округінің 2024 жылға арналған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21 қосымша</w:t>
            </w:r>
          </w:p>
        </w:tc>
      </w:tr>
    </w:tbl>
    <w:bookmarkStart w:name="z296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Кежек ауылдық округінің 2025 жылға арналған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22 қосымша</w:t>
            </w:r>
          </w:p>
        </w:tc>
      </w:tr>
    </w:tbl>
    <w:bookmarkStart w:name="z298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2023 жылға арналған бюджеті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Қарағанды облысы Ақтоғай аудандық мәслихатының 04.12.2023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23 қосымша</w:t>
            </w:r>
          </w:p>
        </w:tc>
      </w:tr>
    </w:tbl>
    <w:bookmarkStart w:name="z300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2024 жылға арналған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24 қосымша</w:t>
            </w:r>
          </w:p>
        </w:tc>
      </w:tr>
    </w:tbl>
    <w:bookmarkStart w:name="z302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2025 жылға арналған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25 қосымша</w:t>
            </w:r>
          </w:p>
        </w:tc>
      </w:tr>
    </w:tbl>
    <w:bookmarkStart w:name="z304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Қараменде би ауылдық округінің 2023 жылға арналған бюджеті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Қарағанды облысы Ақтоғай аудандық мәслихатының 04.12.2023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26 қосымша</w:t>
            </w:r>
          </w:p>
        </w:tc>
      </w:tr>
    </w:tbl>
    <w:bookmarkStart w:name="z306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Қараменде би ауылдық округінің 2024 жылға арналған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27 қосымша</w:t>
            </w:r>
          </w:p>
        </w:tc>
      </w:tr>
    </w:tbl>
    <w:bookmarkStart w:name="z308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Қараменде би ауылдық округінің 2025 жылға арналған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28 қосымша</w:t>
            </w:r>
          </w:p>
        </w:tc>
      </w:tr>
    </w:tbl>
    <w:bookmarkStart w:name="z310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Қусақ ауылдық округінің 2023 жылға арналған бюджеті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Қарағанды облысы Ақтоғай аудандық мәслихатының 04.12.2023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29 қосымша</w:t>
            </w:r>
          </w:p>
        </w:tc>
      </w:tr>
    </w:tbl>
    <w:bookmarkStart w:name="z312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Қусақ ауылдық округінің 2024 жылға арналған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30 қосымша</w:t>
            </w:r>
          </w:p>
        </w:tc>
      </w:tr>
    </w:tbl>
    <w:bookmarkStart w:name="z314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Қусақ ауылдық округінің 2025 жылға арналған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31 қосымша</w:t>
            </w:r>
          </w:p>
        </w:tc>
      </w:tr>
    </w:tbl>
    <w:bookmarkStart w:name="z316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Қызыларай ауылдық округінің 2023 жылға арналған бюджеті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Қарағанды облысы Ақтоғай аудандық мәслихатының 04.12.2023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32 қосымша</w:t>
            </w:r>
          </w:p>
        </w:tc>
      </w:tr>
    </w:tbl>
    <w:bookmarkStart w:name="z318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Қызыларай ауылдық округінің 2024 жылға арналған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33 қосымша</w:t>
            </w:r>
          </w:p>
        </w:tc>
      </w:tr>
    </w:tbl>
    <w:bookmarkStart w:name="z320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Қызыларай ауылдық округінің 2025 жылға арналған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34 қосымша</w:t>
            </w:r>
          </w:p>
        </w:tc>
      </w:tr>
    </w:tbl>
    <w:bookmarkStart w:name="z322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Нүркен ауылдық округінің 2023 жылға арналған бюджеті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Қарағанды облысы Ақтоғай аудандық мәслихатының 04.12.2023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35 қосымша</w:t>
            </w:r>
          </w:p>
        </w:tc>
      </w:tr>
    </w:tbl>
    <w:bookmarkStart w:name="z324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Нүркен ауылдық округінің 2024 жылға арналған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36 қосымша</w:t>
            </w:r>
          </w:p>
        </w:tc>
      </w:tr>
    </w:tbl>
    <w:bookmarkStart w:name="z326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Нүркен ауылдық округінің 2025 жылға арналған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37 қосымша</w:t>
            </w:r>
          </w:p>
        </w:tc>
      </w:tr>
    </w:tbl>
    <w:bookmarkStart w:name="z328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Ортадересін ауылдық округінің 2023 жылға арналған бюджеті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Қарағанды облысы Ақтоғай аудандық мәслихатының 04.12.2023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38 қосымша</w:t>
            </w:r>
          </w:p>
        </w:tc>
      </w:tr>
    </w:tbl>
    <w:bookmarkStart w:name="z330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Ортадересін ауылдық округінің 2024 жылға арналған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39 қосымша</w:t>
            </w:r>
          </w:p>
        </w:tc>
      </w:tr>
    </w:tbl>
    <w:bookmarkStart w:name="z332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Ортадересін ауылдық округінің 2025 жылға арналған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40 қосымша</w:t>
            </w:r>
          </w:p>
        </w:tc>
      </w:tr>
    </w:tbl>
    <w:bookmarkStart w:name="z334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Сарытерек ауылдық округінің 2023 жылға арналған бюджеті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Қарағанды облысы Ақтоғай аудандық мәслихатының 04.12.2023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41 қосымша</w:t>
            </w:r>
          </w:p>
        </w:tc>
      </w:tr>
    </w:tbl>
    <w:bookmarkStart w:name="z336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Сарытерек ауылдық округінің 2024 жылға арналған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42 қосымша</w:t>
            </w:r>
          </w:p>
        </w:tc>
      </w:tr>
    </w:tbl>
    <w:bookmarkStart w:name="z338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Сарытерек ауылдық округінің 2025 жылға арналған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43 қосымша</w:t>
            </w:r>
          </w:p>
        </w:tc>
      </w:tr>
    </w:tbl>
    <w:bookmarkStart w:name="z340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Тасарал ауылдық округінің 2023 жылға арналған бюджеті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Қарағанды облысы Ақтоғай аудандық мәслихатының 04.12.2023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44 қосымша</w:t>
            </w:r>
          </w:p>
        </w:tc>
      </w:tr>
    </w:tbl>
    <w:bookmarkStart w:name="z342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Тасарал ауылдық округінің 2024 жылға арналған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45 қосымша</w:t>
            </w:r>
          </w:p>
        </w:tc>
      </w:tr>
    </w:tbl>
    <w:bookmarkStart w:name="z344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Тасарал ауылдық округінің 2025 жылға арналған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 №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 қосымша</w:t>
            </w:r>
          </w:p>
        </w:tc>
      </w:tr>
    </w:tbl>
    <w:bookmarkStart w:name="z346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Торанғалық ауылдық округінің 2023 жылға арналған бюджеті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Қарағанды облысы Ақтоғай аудандық мәслихатының 18.10.2023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47 қосымша</w:t>
            </w:r>
          </w:p>
        </w:tc>
      </w:tr>
    </w:tbl>
    <w:bookmarkStart w:name="z348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Торанғалық ауылдық округінің 2024 жылға арналған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48 қосымша</w:t>
            </w:r>
          </w:p>
        </w:tc>
      </w:tr>
    </w:tbl>
    <w:bookmarkStart w:name="z350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Торанғалық ауылдық округінің 2025 жылға арналған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49 қосымша</w:t>
            </w:r>
          </w:p>
        </w:tc>
      </w:tr>
    </w:tbl>
    <w:bookmarkStart w:name="z352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Шабанбай би ауылдық округінің 2023 жылға арналған бюджеті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Қарағанды облысы Ақтоғай аудандық мәслихатының 04.12.2023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50 қосымша</w:t>
            </w:r>
          </w:p>
        </w:tc>
      </w:tr>
    </w:tbl>
    <w:bookmarkStart w:name="z354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Шабанбай би ауылдық округінің 2024 жылға арналған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51 қосымша</w:t>
            </w:r>
          </w:p>
        </w:tc>
      </w:tr>
    </w:tbl>
    <w:bookmarkStart w:name="z356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Шабанбай би ауылдық округінің 2025 жылға арналған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52 қосымша</w:t>
            </w:r>
          </w:p>
        </w:tc>
      </w:tr>
    </w:tbl>
    <w:bookmarkStart w:name="z358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ауыл, кенттер, ауылдық округтер бюджеттеріне аудандық бюджеттен нысаналы трансферттер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Қарағанды облысы Ақтоғай аудандық мәслихатының 04.12.2023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кенттер, ауылдық округтер әкімдіктерінің объектілерін күтіп-ұстауға, материалдық-техникалық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