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009b" w14:textId="6ff0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17 қаңтардағы № 03/01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"Транстелеком" акционерлік қоғамына "Алматы-Астана" талшықты оптикалық байланыс желісін пайдалану үшін, жалпы көлемі 43,0063 гектар жер учаскесін меншік иелері мен жер пайдаланушылардан алып қоймай 49 жылға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жерлері (09-102-022-681)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жерлері (09-102-022-682)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жерлері (09-102-022-684)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М.Майкотовтың "Тарасу" шаруа қожалығының жерлері (09-102-040-693)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кентінің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қорының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