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5bfe" w14:textId="adf5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2022 жылғы 13 маусымдағы № 35/05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"Genesis project" жауапкершілігі шектеулі серіктестігіне пайдалы қазбаларды барлау үшін, жалпы көлемі 884,0516 гектар жер учаскесін меншік иелері мен жер пайдаланушылардан алып қоймай 2027 жылдың 31 мамырына дейін жария сервитут белгіленсін.</w:t>
      </w:r>
    </w:p>
    <w:bookmarkEnd w:id="1"/>
    <w:bookmarkStart w:name="z6" w:id="2"/>
    <w:p>
      <w:pPr>
        <w:spacing w:after="0"/>
        <w:ind w:left="0"/>
        <w:jc w:val="both"/>
      </w:pPr>
      <w:r>
        <w:rPr>
          <w:rFonts w:ascii="Times New Roman"/>
          <w:b w:val="false"/>
          <w:i w:val="false"/>
          <w:color w:val="000000"/>
          <w:sz w:val="28"/>
        </w:rPr>
        <w:t>
      2. "Ақтоғай ауданының жер қатынастары, сәулет және қала құрылысы бөлімі"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Ақтоғай ауданы әкімінің жетекшілік ететін мәселелер жөніндегі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Әбеуова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2022 жылғы 13 маусымдағы</w:t>
            </w:r>
            <w:r>
              <w:br/>
            </w:r>
            <w:r>
              <w:rPr>
                <w:rFonts w:ascii="Times New Roman"/>
                <w:b w:val="false"/>
                <w:i w:val="false"/>
                <w:color w:val="000000"/>
                <w:sz w:val="20"/>
              </w:rPr>
              <w:t>№ 35/05 қаулысына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 жайылым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 Н.Қайдарованың "Еркебулан" шаруа қожалығының жерлері (09-102-012-213)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 Н.Қайдарованың "Еркебулан" шаруа қожалығының жерлері (09-102-012-213)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 У.Аримбаеваның "Алғабас" шаруа қожалығының жерлері (09-102-012-104)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 Н.Қайдарованың "Еркебулан" шаруа қожалығының жерлері (09-102-012-213)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 Н.Қайдарованың "Еркебулан" шаруа қожалығының жерлері (09-102-012-213)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 А.Шибиевтің "Екпін" шаруа қожалығының жерлері (09-102-012-154)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