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9ebe" w14:textId="7969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2022 жылғы 21 шілдедегі № 39/10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 1-тармағының 10) тармақшасына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"Казахстан Фортескью" жауапкершілігі шектеулі серіктестігіне қатты пайдалы қазбаларды барлау үшін, жалпы көлемі 12544,5395 гектар жер учаскесін меншік иелері мен жер пайдаланушылардан алып қоймай 2028 жылдың 4 сәуіріне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"Казахстан Фортескью" жауапкершілігі шектеулі серіктестігіне қатты пайдалы қазбаларды барлау үшін, жалпы көлемі 12544,5395 гектар жер учаскесін меншік иелері мен жер пайдаланушылардан алып қоймай 2028 жылдың 4 сәуіріне дейін жария сервитут белгілеу кестесі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көлік, байланыс жерлері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Қараменде би ауылдық округінің босалқы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1455,2454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1454,5395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Р.Дауреновтің "Ескендір" шаруа қожалығының жерлері (09-102-008-159)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4165,3240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М.Сюндикованың "Бауыржан" шаруа қожалығының жерлері (09-102-008-179)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Г.Мейрманованың "Тәттібек" шаруа қожалығының жерлері (09-102-008-206)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Г.Мейрманованың "Тәттібек" ының шаруа қожалығының жерлері (09-102-008-151)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Г.Мейрманованың "Тәттібек" шаруа қожалығының жерлері (09-102-008-205)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С.Рахыжановтың "Салауат" шаруа қожалығының жерлері (09-102-008-158)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Е.Нуртазинның "Бахтияр" шаруа қожалығының жерлері (09-102-008-013)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Е.Нуртазинның "Бахтияр" шаруа қожалығының жерлері (09-102-008-101)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1098,3553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Е.Нуртазинның "Бахтияр" шаруа қожалығының жерлері (09-102-008-133)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Р.Актаубаеваның шаруа қожалығының жерлері (09-102-008-118)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Е.Нуртазинның "Амангелді" шаруа қожалығының жерлері (09-102-008-186)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П.Ертаубаеваның "Қуандық" шаруа қожалығының жерлері (09-102-008-134)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Р.Дауреновтің "Ескендір" шаруа қожалығының жерлері (09-102-008-169)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С.Рахыжановтың "Салауат" шаруа қожалығының жерлері (09-102-008-222)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С.Рахыжановтың "Әнуар" шаруа қожалығының жерлері (09-102-006-223)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12544,5395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12539,2905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