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f303" w14:textId="0cdf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Ақтау ауылдық округінің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21/140 шешімі. Күші жойылды - Ұлытау облысы Жаңаарқа аудандық мәслихатының 2023 жылғы 19 қазандағы № 8/53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8/53</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Ақтау ауылдық округінің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Ақтау ауылдық округінің бөлек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21/140</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Ақтау ауылдық округінің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 Ақтау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Ақтау ауылдық округінің бөлек жергілікті қоғамдастық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Ақтау ауылдық округінің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Ақтау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шегінде бөлек жергілікті қоғамдастық жиынын өткізуді Ақтау ауылдық округінің әкімі ұйымдастырады.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оған қатысуға құқығы бар тұрғындарын тіркеу жүргізіледі.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Ақтау ауылдық округінің әкімі немесе ол уәкілеттік берген тұлға ашады. Ақтау ауылдық округінің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Ақтау ауылдық округінің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№21/140</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Ақтау ауылдық округінің жергілікті қоғамдастық жиынына қатысу үшін ауыл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Айшырақ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