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be21" w14:textId="f03b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Бидайық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21/144 шешімі. Күші жойылды - Ұлытау облысы Жаңаарқа аудандық мәслихатының 2023 жылғы 19 қазандағы № 8/57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Бидайық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Бидайық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21/144</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Бидайық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Бидайық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Бидайық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Бидайық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Бидайық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Бидайық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Бидайық ауылдық округінің әкімі немесе ол уәкілеттік берген тұлға ашады. Бидайық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Бидайық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4 сәуірдегі №21/144</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Бидайық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