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4342" w14:textId="40f4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Ералиев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21/146 шешімі. Күші жойылды - Ұлытау облысы Жаңаарқа аудандық мәслихатының 2023 жылғы 19 қазандағы № 8/58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8/58</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Ералиев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Ералиев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21/146</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Ералиев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Ералиев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 xml:space="preserve">6-тармағына </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Ералиев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Ералиев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Ералиев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Ералиев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Жаңаарқа кентінің әкімі немесе ол уәкілеттік берген тұлға ашады. Ералиев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Ералиев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№21/146</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Ералиев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Шабден Ералиев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Әлібаев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Төребұтақ өзен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