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5db6" w14:textId="5275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Қараағаш ауылдық округінің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2022 жылғы 5 сәуірдегі № 21/147 шешімі. Күші жойылды - Ұлытау облысы Жаңаарқа аудандық мәслихатының 2023 жылғы 19 қазандағы № 8/61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19.10.2023 </w:t>
      </w:r>
      <w:r>
        <w:rPr>
          <w:rFonts w:ascii="Times New Roman"/>
          <w:b w:val="false"/>
          <w:i w:val="false"/>
          <w:color w:val="ff0000"/>
          <w:sz w:val="28"/>
        </w:rPr>
        <w:t>№ 8/61</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ауданының Қараағаш ауылдық округінің бөлек жергілікті қоғамдастық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Қараағаш ауылдық округінің бөлек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 21/147</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Жаңаарқа ауданының Қараағаш ауылдық округінің бөлек жергілікті қоғамдастық жиындарын өткізудің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ауданының Қараағаш ауылдық округінің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Жаңаарқа ауданының Қараағаш ауылдық округінің бөлек жергілікті қоғамдастық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9"/>
    <w:bookmarkStart w:name="z16"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Жергілікті қоғамдастықтың бөлек жиынын Қараағаш ауылдық округінің әкімі шақырады және ұйымдастырады.</w:t>
      </w:r>
    </w:p>
    <w:bookmarkEnd w:id="13"/>
    <w:bookmarkStart w:name="z20"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Қараағаш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Ауыл шегінде бөлек жергілікті қоғамдастық жиынын өткізуді Қараағаш ауылдық округінің әкімі ұйымдастырады.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оған қатысуға құқығы бар тұрғындарын тіркеу жүргізіледі.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 </w:t>
      </w:r>
    </w:p>
    <w:bookmarkEnd w:id="16"/>
    <w:bookmarkStart w:name="z23" w:id="17"/>
    <w:p>
      <w:pPr>
        <w:spacing w:after="0"/>
        <w:ind w:left="0"/>
        <w:jc w:val="both"/>
      </w:pPr>
      <w:r>
        <w:rPr>
          <w:rFonts w:ascii="Times New Roman"/>
          <w:b w:val="false"/>
          <w:i w:val="false"/>
          <w:color w:val="000000"/>
          <w:sz w:val="28"/>
        </w:rPr>
        <w:t>
      9. Жергілікті қоғамдастықтың бөлек жиынын Қараағаш ауылдық округінің әкімі немесе ол уәкілеттік берген тұлға ашады. Қараағаш ауылының әкімі немесе ол уәкілеттік берген тұлға бөлек жергілікті қоғамдастық жиынының төрағасы болып табылады. Жергілікті қоғамдастықтың бөлек жиынының хаттамасын ресімдеу үшін ашық дауыс берумен хатшы сайланады.</w:t>
      </w:r>
    </w:p>
    <w:bookmarkEnd w:id="17"/>
    <w:bookmarkStart w:name="z24" w:id="1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Жаңаарқа ауданының мәслихаты бекіткен сандық құрамға сәйкес бөлек жергілікті қоғамдастық жиынына қатысушылар ұсынады.</w:t>
      </w:r>
    </w:p>
    <w:bookmarkEnd w:id="18"/>
    <w:bookmarkStart w:name="z25"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6"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Қараағаш ауылдық округінің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№21/147</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Қараағаш ауылдық округінің бөлек жергілікті қоғамдастық жиынына қатысу үшін ауыл тұрғындары өкілдерінің сандық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Шоң Телғозыұлы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Төлебай сал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