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8ae3" w14:textId="2018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Түгіскен ауылдық округінің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2022 жылғы 5 сәуірдегі № 21/151 шешімі. Күші жойылды - Ұлытау облысы Жаңаарқа аудандық мәслихатының 2023 жылғы 19 қазандағы № 8/64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19.10.2023 </w:t>
      </w:r>
      <w:r>
        <w:rPr>
          <w:rFonts w:ascii="Times New Roman"/>
          <w:b w:val="false"/>
          <w:i w:val="false"/>
          <w:color w:val="ff0000"/>
          <w:sz w:val="28"/>
        </w:rPr>
        <w:t>№ 8/64</w:t>
      </w:r>
      <w:r>
        <w:rPr>
          <w:rFonts w:ascii="Times New Roman"/>
          <w:b w:val="false"/>
          <w:i w:val="false"/>
          <w:color w:val="ff0000"/>
          <w:sz w:val="28"/>
        </w:rPr>
        <w:t xml:space="preserve"> (оның алғашқы ресми жарияланған күнінен кейiн күнтiзбелiк он күн өткен соң қолданысқа енгiзiледi) шешімімен.</w:t>
      </w:r>
    </w:p>
    <w:bookmarkStart w:name="z4"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Жаңаарқа ауданының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Жаңаарқа ауданының Түгіскен ауылдық округінің бөлек жергілікті қоғамдастық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Түгіскен ауылдық округінің бөлек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маслихат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 21/151</w:t>
            </w:r>
            <w:r>
              <w:br/>
            </w:r>
            <w:r>
              <w:rPr>
                <w:rFonts w:ascii="Times New Roman"/>
                <w:b w:val="false"/>
                <w:i w:val="false"/>
                <w:color w:val="000000"/>
                <w:sz w:val="20"/>
              </w:rPr>
              <w:t>шешіміне 1 қосымша</w:t>
            </w:r>
          </w:p>
        </w:tc>
      </w:tr>
    </w:tbl>
    <w:bookmarkStart w:name="z10" w:id="4"/>
    <w:p>
      <w:pPr>
        <w:spacing w:after="0"/>
        <w:ind w:left="0"/>
        <w:jc w:val="left"/>
      </w:pPr>
      <w:r>
        <w:rPr>
          <w:rFonts w:ascii="Times New Roman"/>
          <w:b/>
          <w:i w:val="false"/>
          <w:color w:val="000000"/>
        </w:rPr>
        <w:t xml:space="preserve"> Жаңаарқа ауданының Түгіскен ауылдық округінің бөлек жергілікті қоғамдастық жиындарын өткізудің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Жаңаарқа ауданының Түгіскен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Жаңаарқа ауданының Түгіскен ауылдық округінің бөлек жергілікті қоғамдастық жиындарын өткізудің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5"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жиынына қатысу үшін өкілдерді сайлауға тікелей қатысуы.</w:t>
      </w:r>
    </w:p>
    <w:bookmarkEnd w:id="9"/>
    <w:bookmarkStart w:name="z16"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7"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бөлінеді.</w:t>
      </w:r>
    </w:p>
    <w:bookmarkEnd w:id="11"/>
    <w:bookmarkStart w:name="z18"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9" w:id="13"/>
    <w:p>
      <w:pPr>
        <w:spacing w:after="0"/>
        <w:ind w:left="0"/>
        <w:jc w:val="both"/>
      </w:pPr>
      <w:r>
        <w:rPr>
          <w:rFonts w:ascii="Times New Roman"/>
          <w:b w:val="false"/>
          <w:i w:val="false"/>
          <w:color w:val="000000"/>
          <w:sz w:val="28"/>
        </w:rPr>
        <w:t>
      5. Жергілікті қоғамдастықтың бөлек жиынын Түгіскен ауылдық округінің әкімі шақырады және ұйымдастырады.</w:t>
      </w:r>
    </w:p>
    <w:bookmarkEnd w:id="13"/>
    <w:bookmarkStart w:name="z20"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Түгіскен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1" w:id="15"/>
    <w:p>
      <w:pPr>
        <w:spacing w:after="0"/>
        <w:ind w:left="0"/>
        <w:jc w:val="both"/>
      </w:pPr>
      <w:r>
        <w:rPr>
          <w:rFonts w:ascii="Times New Roman"/>
          <w:b w:val="false"/>
          <w:i w:val="false"/>
          <w:color w:val="000000"/>
          <w:sz w:val="28"/>
        </w:rPr>
        <w:t>
      7. Ауыл шегінде бөлек жергілікті қоғамдастық жиынын өткізуді Түгіскен ауылдық округінің әкімі ұйымдастырады. Көше шегінде көппәтерлі үйлер болған жағдайда, көппәтерлі үйдің бөлек жиындары өткізілмейді.</w:t>
      </w:r>
    </w:p>
    <w:bookmarkEnd w:id="15"/>
    <w:bookmarkStart w:name="z22" w:id="16"/>
    <w:p>
      <w:pPr>
        <w:spacing w:after="0"/>
        <w:ind w:left="0"/>
        <w:jc w:val="both"/>
      </w:pPr>
      <w:r>
        <w:rPr>
          <w:rFonts w:ascii="Times New Roman"/>
          <w:b w:val="false"/>
          <w:i w:val="false"/>
          <w:color w:val="000000"/>
          <w:sz w:val="28"/>
        </w:rPr>
        <w:t xml:space="preserve">
      8. Жергілікті қоғамдастықтың бөлек жиынының ашылуы алдында тиісті ауылдың оған қатысуға құқығы бар тұрғындарын тіркеу жүргізіледі.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 </w:t>
      </w:r>
    </w:p>
    <w:bookmarkEnd w:id="16"/>
    <w:bookmarkStart w:name="z23" w:id="17"/>
    <w:p>
      <w:pPr>
        <w:spacing w:after="0"/>
        <w:ind w:left="0"/>
        <w:jc w:val="both"/>
      </w:pPr>
      <w:r>
        <w:rPr>
          <w:rFonts w:ascii="Times New Roman"/>
          <w:b w:val="false"/>
          <w:i w:val="false"/>
          <w:color w:val="000000"/>
          <w:sz w:val="28"/>
        </w:rPr>
        <w:t>
      9. Жергілікті қоғамдастықтың бөлек жиынын Түгіскен ауылдық округінің әкімі немесе ол уәкілеттік берген тұлға ашады. Түгіскен ауылдық округінің әкімі немесе ол уәкілеттік берген тұлға бөлек жергілікті қоғамдастық жиынының төрағасы болып табылады. Жергілікті қоғамдастықтың бөлек жиынының хаттамасын ресімдеу үшін ашық дауыс берумен хатшы сайланады.</w:t>
      </w:r>
    </w:p>
    <w:bookmarkEnd w:id="17"/>
    <w:bookmarkStart w:name="z24" w:id="1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Жаңаарқа ауданының мәслихаты бекіткен сандық құрамға сәйкес бөлек жергілікті қоғамдастық жиынына қатысушылар ұсынады.</w:t>
      </w:r>
    </w:p>
    <w:bookmarkEnd w:id="18"/>
    <w:bookmarkStart w:name="z25" w:id="1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9"/>
    <w:bookmarkStart w:name="z26" w:id="2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Түгіскен ауылдық округінің әкімінің аппаратына беріледі.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2022 жылғы 5 сәуірдегі №21/151</w:t>
            </w:r>
            <w:r>
              <w:br/>
            </w:r>
            <w:r>
              <w:rPr>
                <w:rFonts w:ascii="Times New Roman"/>
                <w:b w:val="false"/>
                <w:i w:val="false"/>
                <w:color w:val="000000"/>
                <w:sz w:val="20"/>
              </w:rPr>
              <w:t>шешіміне 2 қосымша</w:t>
            </w:r>
          </w:p>
        </w:tc>
      </w:tr>
    </w:tbl>
    <w:bookmarkStart w:name="z28" w:id="21"/>
    <w:p>
      <w:pPr>
        <w:spacing w:after="0"/>
        <w:ind w:left="0"/>
        <w:jc w:val="left"/>
      </w:pPr>
      <w:r>
        <w:rPr>
          <w:rFonts w:ascii="Times New Roman"/>
          <w:b/>
          <w:i w:val="false"/>
          <w:color w:val="000000"/>
        </w:rPr>
        <w:t xml:space="preserve"> Түгіскен ауылдық округінің бөлек жергілікті қоғамдастық жиынына қатысу үшін ауыл тұрғындары өкілдерінің сандық құрамы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Мақажанов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Сатан Ысқақов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Даулетбеков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 Садуақасов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Ыдырыс Жұмабеков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Балмағамбет Аймұқанов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