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eed7b" w14:textId="6eeed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Жаңаарқа ауданының Орынбай ауылдық округінің бөлек жергілікті қоғамдастық жиындарын өткізудің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Жаңаарқа аудандық мәслихатының 2022 жылғы 5 сәуірдегі № 21/152 шешімі. Күші жойылды - Ұлытау облысы Жаңаарқа аудандық мәслихатының 2023 жылғы 19 қазандағы № 8/65 шешімімен</w:t>
      </w:r>
    </w:p>
    <w:p>
      <w:pPr>
        <w:spacing w:after="0"/>
        <w:ind w:left="0"/>
        <w:jc w:val="both"/>
      </w:pPr>
      <w:r>
        <w:rPr>
          <w:rFonts w:ascii="Times New Roman"/>
          <w:b w:val="false"/>
          <w:i w:val="false"/>
          <w:color w:val="ff0000"/>
          <w:sz w:val="28"/>
        </w:rPr>
        <w:t xml:space="preserve">
      Ескерту. Күші жойылды - Ұлытау облысы Жаңаарқа аудандық мәслихатының 19.10.2023 </w:t>
      </w:r>
      <w:r>
        <w:rPr>
          <w:rFonts w:ascii="Times New Roman"/>
          <w:b w:val="false"/>
          <w:i w:val="false"/>
          <w:color w:val="ff0000"/>
          <w:sz w:val="28"/>
        </w:rPr>
        <w:t>№ 8/65</w:t>
      </w:r>
      <w:r>
        <w:rPr>
          <w:rFonts w:ascii="Times New Roman"/>
          <w:b w:val="false"/>
          <w:i w:val="false"/>
          <w:color w:val="ff0000"/>
          <w:sz w:val="28"/>
        </w:rPr>
        <w:t xml:space="preserve"> (оның алғашқы ресми жарияланған күнінен кейiн күнтiзбелiк он күн өткен соң қолданысқа енгiзiледi) шешімімен.</w:t>
      </w:r>
    </w:p>
    <w:bookmarkStart w:name="z4"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Қазақстан Республикасы Үкіметінің 2013 жылғы 18 қазандағы № 1106 "Бөлек жергілікті қоғамдастық жиындарын өткізудің үлгі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Жаңаарқа ауданының мәслихаты ШЕШТІ:</w:t>
      </w:r>
    </w:p>
    <w:bookmarkEnd w:id="0"/>
    <w:bookmarkStart w:name="z5" w:id="1"/>
    <w:p>
      <w:pPr>
        <w:spacing w:after="0"/>
        <w:ind w:left="0"/>
        <w:jc w:val="both"/>
      </w:pPr>
      <w:r>
        <w:rPr>
          <w:rFonts w:ascii="Times New Roman"/>
          <w:b w:val="false"/>
          <w:i w:val="false"/>
          <w:color w:val="000000"/>
          <w:sz w:val="28"/>
        </w:rPr>
        <w:t xml:space="preserve">
      1. Қоса беріліп отырған Жаңаарқа ауданының Орынбай ауылдық округінің бөлек жергілікті қоғамдастық жиындарын өткізудің қағидалары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xml:space="preserve">
      2. Орынбай ауылдық округінің бөлек жергілікті қоғамдастық жиынына қатысу үшін ауыл тұрғындары өкілдерінің сандық құрамы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бекітілсін.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Жаңаарқа аудандық маслихат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Имантусупов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Жаңаарқа аудандық мәслихатының</w:t>
            </w:r>
            <w:r>
              <w:br/>
            </w:r>
            <w:r>
              <w:rPr>
                <w:rFonts w:ascii="Times New Roman"/>
                <w:b w:val="false"/>
                <w:i w:val="false"/>
                <w:color w:val="000000"/>
                <w:sz w:val="20"/>
              </w:rPr>
              <w:t>2022 жылғы "5" сәуірдегі № 21/152</w:t>
            </w:r>
            <w:r>
              <w:br/>
            </w:r>
            <w:r>
              <w:rPr>
                <w:rFonts w:ascii="Times New Roman"/>
                <w:b w:val="false"/>
                <w:i w:val="false"/>
                <w:color w:val="000000"/>
                <w:sz w:val="20"/>
              </w:rPr>
              <w:t>шешіміне 1 қосымша</w:t>
            </w:r>
          </w:p>
        </w:tc>
      </w:tr>
    </w:tbl>
    <w:bookmarkStart w:name="z10" w:id="4"/>
    <w:p>
      <w:pPr>
        <w:spacing w:after="0"/>
        <w:ind w:left="0"/>
        <w:jc w:val="left"/>
      </w:pPr>
      <w:r>
        <w:rPr>
          <w:rFonts w:ascii="Times New Roman"/>
          <w:b/>
          <w:i w:val="false"/>
          <w:color w:val="000000"/>
        </w:rPr>
        <w:t xml:space="preserve"> Жаңаарқа ауданының Орынбай ауылдық округінің бөлек жергілікті қоғамдастық жиындарын өткізудің қағидалары</w:t>
      </w:r>
    </w:p>
    <w:bookmarkEnd w:id="4"/>
    <w:bookmarkStart w:name="z11" w:id="5"/>
    <w:p>
      <w:pPr>
        <w:spacing w:after="0"/>
        <w:ind w:left="0"/>
        <w:jc w:val="left"/>
      </w:pPr>
      <w:r>
        <w:rPr>
          <w:rFonts w:ascii="Times New Roman"/>
          <w:b/>
          <w:i w:val="false"/>
          <w:color w:val="000000"/>
        </w:rPr>
        <w:t xml:space="preserve"> 1-тарау. Жалпы ережелер</w:t>
      </w:r>
    </w:p>
    <w:bookmarkEnd w:id="5"/>
    <w:bookmarkStart w:name="z12" w:id="6"/>
    <w:p>
      <w:pPr>
        <w:spacing w:after="0"/>
        <w:ind w:left="0"/>
        <w:jc w:val="both"/>
      </w:pPr>
      <w:r>
        <w:rPr>
          <w:rFonts w:ascii="Times New Roman"/>
          <w:b w:val="false"/>
          <w:i w:val="false"/>
          <w:color w:val="000000"/>
          <w:sz w:val="28"/>
        </w:rPr>
        <w:t xml:space="preserve">
      1. Осы Жаңаарқа ауданының Орынбай ауылдық округінің бөлек жергілікті қоғамдастық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және "Бөлек жергілікті қоғамдастық жиындарын өткізудің үлгі қағидаларын бекіту туралы" Қазақстан Республикасы Үкіметінің 2013 жылғы 18 қазандағы № 1106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Жаңаарқа ауданының Орынбай ауылдық округінің бөлек жергілікті қоғамдастық жиындарын өткізудің тәртібін белгілейді.</w:t>
      </w:r>
    </w:p>
    <w:bookmarkEnd w:id="6"/>
    <w:bookmarkStart w:name="z13"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bookmarkStart w:name="z14" w:id="8"/>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8"/>
    <w:bookmarkStart w:name="z15" w:id="9"/>
    <w:p>
      <w:pPr>
        <w:spacing w:after="0"/>
        <w:ind w:left="0"/>
        <w:jc w:val="both"/>
      </w:pPr>
      <w:r>
        <w:rPr>
          <w:rFonts w:ascii="Times New Roman"/>
          <w:b w:val="false"/>
          <w:i w:val="false"/>
          <w:color w:val="000000"/>
          <w:sz w:val="28"/>
        </w:rPr>
        <w:t>
      2) жергілікті қоғамдастықтың бөлек жиыны – ауыл тұрғындарының жергілікті қоғамдастық жиынына қатысу үшін өкілдерді сайлауға тікелей қатысуы.</w:t>
      </w:r>
    </w:p>
    <w:bookmarkEnd w:id="9"/>
    <w:bookmarkStart w:name="z16" w:id="10"/>
    <w:p>
      <w:pPr>
        <w:spacing w:after="0"/>
        <w:ind w:left="0"/>
        <w:jc w:val="left"/>
      </w:pPr>
      <w:r>
        <w:rPr>
          <w:rFonts w:ascii="Times New Roman"/>
          <w:b/>
          <w:i w:val="false"/>
          <w:color w:val="000000"/>
        </w:rPr>
        <w:t xml:space="preserve"> 2-тарау. Жергілікті қоғамдастықтың бөлек жиындарын өткізудің тәртібі</w:t>
      </w:r>
    </w:p>
    <w:bookmarkEnd w:id="10"/>
    <w:bookmarkStart w:name="z17" w:id="11"/>
    <w:p>
      <w:pPr>
        <w:spacing w:after="0"/>
        <w:ind w:left="0"/>
        <w:jc w:val="both"/>
      </w:pPr>
      <w:r>
        <w:rPr>
          <w:rFonts w:ascii="Times New Roman"/>
          <w:b w:val="false"/>
          <w:i w:val="false"/>
          <w:color w:val="000000"/>
          <w:sz w:val="28"/>
        </w:rPr>
        <w:t>
      3. Жергілікті қоғамдастықтың бөлек жиынын өткізу үшін ауылдың аумағы учаскелерге бөлінеді.</w:t>
      </w:r>
    </w:p>
    <w:bookmarkEnd w:id="11"/>
    <w:bookmarkStart w:name="z18" w:id="12"/>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2"/>
    <w:bookmarkStart w:name="z19" w:id="13"/>
    <w:p>
      <w:pPr>
        <w:spacing w:after="0"/>
        <w:ind w:left="0"/>
        <w:jc w:val="both"/>
      </w:pPr>
      <w:r>
        <w:rPr>
          <w:rFonts w:ascii="Times New Roman"/>
          <w:b w:val="false"/>
          <w:i w:val="false"/>
          <w:color w:val="000000"/>
          <w:sz w:val="28"/>
        </w:rPr>
        <w:t>
      5. Жергілікті қоғамдастықтың бөлек жиынын Орынбай ауылдық округінің әкімі шақырады және ұйымдастырады.</w:t>
      </w:r>
    </w:p>
    <w:bookmarkEnd w:id="13"/>
    <w:bookmarkStart w:name="z20" w:id="14"/>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Орынбай ауылдық округінің әкімі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4"/>
    <w:bookmarkStart w:name="z21" w:id="15"/>
    <w:p>
      <w:pPr>
        <w:spacing w:after="0"/>
        <w:ind w:left="0"/>
        <w:jc w:val="both"/>
      </w:pPr>
      <w:r>
        <w:rPr>
          <w:rFonts w:ascii="Times New Roman"/>
          <w:b w:val="false"/>
          <w:i w:val="false"/>
          <w:color w:val="000000"/>
          <w:sz w:val="28"/>
        </w:rPr>
        <w:t>
      7. Ауыл шегінде бөлек жергілікті қоғамдастық жиынын өткізуді Орынбай ауылдық округінің әкімі ұйымдастырады. Көше шегінде көппәтерлі үйлер болған жағдайда, көппәтерлі үйдің бөлек жиындары өткізілмейді.</w:t>
      </w:r>
    </w:p>
    <w:bookmarkEnd w:id="15"/>
    <w:bookmarkStart w:name="z22" w:id="16"/>
    <w:p>
      <w:pPr>
        <w:spacing w:after="0"/>
        <w:ind w:left="0"/>
        <w:jc w:val="both"/>
      </w:pPr>
      <w:r>
        <w:rPr>
          <w:rFonts w:ascii="Times New Roman"/>
          <w:b w:val="false"/>
          <w:i w:val="false"/>
          <w:color w:val="000000"/>
          <w:sz w:val="28"/>
        </w:rPr>
        <w:t xml:space="preserve">
      8. Жергілікті қоғамдастықтың бөлек жиынының ашылуы алдында тиісті ауылдың оған қатысуға құқығы бар тұрғындарын тіркеу жүргізіледі. Жергілікті қоғамдастықтың бөлек жиыны осы ауылда тұратын және оған қатысуға құқығы бар тұрғындардың (жергілікті қоғамдастық мүшелерінің) кемінде он пайызы қатысқан кезде өтті деп есептеледі. </w:t>
      </w:r>
    </w:p>
    <w:bookmarkEnd w:id="16"/>
    <w:bookmarkStart w:name="z23" w:id="17"/>
    <w:p>
      <w:pPr>
        <w:spacing w:after="0"/>
        <w:ind w:left="0"/>
        <w:jc w:val="both"/>
      </w:pPr>
      <w:r>
        <w:rPr>
          <w:rFonts w:ascii="Times New Roman"/>
          <w:b w:val="false"/>
          <w:i w:val="false"/>
          <w:color w:val="000000"/>
          <w:sz w:val="28"/>
        </w:rPr>
        <w:t>
      9. Жергілікті қоғамдастықтың бөлек жиынын Орынбай ауылдық округінің әкімі немесе ол уәкілеттік берген тұлға ашады. Орынбай ауылдық округінің әкімі немесе ол уәкілеттік берген тұлға бөлек жергілікті қоғамдастық жиынының төрағасы болып табылады. Жергілікті қоғамдастықтың бөлек жиынының хаттамасын ресімдеу үшін ашық дауыс берумен хатшы сайланады.</w:t>
      </w:r>
    </w:p>
    <w:bookmarkEnd w:id="17"/>
    <w:bookmarkStart w:name="z24" w:id="18"/>
    <w:p>
      <w:pPr>
        <w:spacing w:after="0"/>
        <w:ind w:left="0"/>
        <w:jc w:val="both"/>
      </w:pPr>
      <w:r>
        <w:rPr>
          <w:rFonts w:ascii="Times New Roman"/>
          <w:b w:val="false"/>
          <w:i w:val="false"/>
          <w:color w:val="000000"/>
          <w:sz w:val="28"/>
        </w:rPr>
        <w:t>
      10. Жергілікті қоғамдастық жиынына қатысу үшін ауыл тұрғындары өкілдерінің кандидатураларын Жаңаарқа ауданының мәслихаты бекіткен сандық құрамға сәйкес бөлек жергілікті қоғамдастық жиынына қатысушылар ұсынады.</w:t>
      </w:r>
    </w:p>
    <w:bookmarkEnd w:id="18"/>
    <w:bookmarkStart w:name="z25" w:id="19"/>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19"/>
    <w:bookmarkStart w:name="z26" w:id="20"/>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тиісті Орынбай ауылдық округінің әкімінің аппаратына беріледі.</w:t>
      </w:r>
    </w:p>
    <w:bookmarkEnd w:id="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Жаңаарқа аудандық мәслихатының</w:t>
            </w:r>
            <w:r>
              <w:br/>
            </w:r>
            <w:r>
              <w:rPr>
                <w:rFonts w:ascii="Times New Roman"/>
                <w:b w:val="false"/>
                <w:i w:val="false"/>
                <w:color w:val="000000"/>
                <w:sz w:val="20"/>
              </w:rPr>
              <w:t>2022 жылғы 5 сәуірдегі №21/152</w:t>
            </w:r>
            <w:r>
              <w:br/>
            </w:r>
            <w:r>
              <w:rPr>
                <w:rFonts w:ascii="Times New Roman"/>
                <w:b w:val="false"/>
                <w:i w:val="false"/>
                <w:color w:val="000000"/>
                <w:sz w:val="20"/>
              </w:rPr>
              <w:t>шешіміне 2 қосымша</w:t>
            </w:r>
          </w:p>
        </w:tc>
      </w:tr>
    </w:tbl>
    <w:bookmarkStart w:name="z28" w:id="21"/>
    <w:p>
      <w:pPr>
        <w:spacing w:after="0"/>
        <w:ind w:left="0"/>
        <w:jc w:val="left"/>
      </w:pPr>
      <w:r>
        <w:rPr>
          <w:rFonts w:ascii="Times New Roman"/>
          <w:b/>
          <w:i w:val="false"/>
          <w:color w:val="000000"/>
        </w:rPr>
        <w:t xml:space="preserve"> Орынбай ауылдық округінің бөлек жергілікті қоғамдастық жиынына қатысу үшін ауыл тұрғындары өкілдерінің сандық құрамы</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Көшелердің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Өкілдерінің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Бейбітшілік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Тәуелсіздік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Ақшағат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Бидайық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