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34e59" w14:textId="7834e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жылы 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әкімдігінің 2022 жылғы 2 желтоқсандағы № 365 қаулысы. Жойылды - Қарағанды облысы Қарқаралы ауданының әкімдігінің 2023 жылғы 3 қазандағы № 267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Жойылды - Қарағанды облысы Қарқаралы ауданының әкімдігінің 03.10.2023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01.01.2023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 мүгедектерді әлеуметтік қорғау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"Мүгедектер үшін жұмыс орындарын квоталау қағидаларын бекіту туралы" Қазақстан Республикасы денсаулық сақтау және әлеуметтік даму министрінің 2016 жылғы 13 маусымдағы № 498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14010 болып тіркелген) сәйкес, Қарқаралы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жұмыстардағы, еңбек жағдайлары зиянды, қауіпті жұмыстардағы жұмыс орындарын есептемегенде, ұйымдастырушылық-құқықтық нысанына және меншік нысанына қарамастан, ұйымдарда жұмыс орындарының тізімдік санынан пайызбен көрсеткенде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жылы мүгедектерді жұмысқа орналастыру үшін 2%-дан 4%-ға дейінгі көлемде жұмыс орындарының квотасы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2023 жылдың 01 қаңтарынан бастап қолданысқа еңгізіледі.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Қарқаралы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Құсайын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"02"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365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 квотасы белгіленетін ұйымдардың тізімі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 (% қызметкерлердің тізімдік санынан)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"Қарқаралы ауданының жұмыспен қамту және әлеуметтік бағдарламалар бөлімі"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"Қарқаралы мемлекеттік ұлттық табиғи паркі" республикалық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