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6e33" w14:textId="d5b6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Нұркен Әбдіров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17 қазандағы № VII-26/200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Нұркен Әбдіров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Нұркен Әбдіров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- 26/200</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Нұркен Әбдіров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Нұркен Әбдіров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қаулысымен бекітілген "Жергілікті қоғамдастықтың бөлек жиындарын өткізудің </w:t>
      </w:r>
      <w:r>
        <w:rPr>
          <w:rFonts w:ascii="Times New Roman"/>
          <w:b w:val="false"/>
          <w:i w:val="false"/>
          <w:color w:val="000000"/>
          <w:sz w:val="28"/>
        </w:rPr>
        <w:t>үлгілік ережелеріне</w:t>
      </w:r>
      <w:r>
        <w:rPr>
          <w:rFonts w:ascii="Times New Roman"/>
          <w:b w:val="false"/>
          <w:i w:val="false"/>
          <w:color w:val="000000"/>
          <w:sz w:val="28"/>
        </w:rPr>
        <w:t xml:space="preserve"> сәйкес әзірленді, және Қарағанды облысы Қарқаралы ауданы Нұркен Әбдіров ауылдық округінің Жарлы ауылы, Ақшоқы ауылы, Жекежал ауылы (бұдан әрі - Нұркен Әбдіров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Нұркен Әбдіров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бір адамнан Нұркен Әбдіров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Нұркен Әбдіров ауылдық округінің әкімі (бұдан әрі- Нұркен Әбдіров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туралы Қарағайлы кенті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Нұркен Әбдіров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Нұркен Әбдіров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Нұркен Әбдіров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Нұркен Әбдіров ауылдық округінің әкімі немесе ол уәкілеттік берген тұлға ашады. Нұркен Әбдіров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Нұркен Әбдіров ауылдық округінің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Нұркен Әбдіров ауылдық округі әкімінің аппаратына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17 қазандағы</w:t>
            </w:r>
            <w:r>
              <w:br/>
            </w:r>
            <w:r>
              <w:rPr>
                <w:rFonts w:ascii="Times New Roman"/>
                <w:b w:val="false"/>
                <w:i w:val="false"/>
                <w:color w:val="000000"/>
                <w:sz w:val="20"/>
              </w:rPr>
              <w:t>№ VII - 26/200</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Нұркен Әбдіров ауылдық округінің Жарлы ауылы, Ақшоқы ауылы, Жекежал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 Ақшоқы ауылы, Жекежал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ауылы, Ақшоқы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Жекежал ауылы, Жекежал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