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4065" w14:textId="a094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2021 жылғы 24 желтоқсандағы № VII-14/113 "2022-2024 жылдарға арналған аудандық маңызы бар қала, кент,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2022 жылғы 21 қазандағы № VII-27/207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2021 жылғы 24 желтоқсандағы № VII-14/113 "2022-2024 жылдарға арналған аудандық маңызы бар қала, кент,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Қарқаралы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449990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24316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425174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519293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- 69303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69303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69303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2022-2024 жылдарға арналған Егіндібұлақ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81407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2698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1337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77372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84193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- 2786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2786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2786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2022-2024 жылдарға арналған Қырғыз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66124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4614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429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61081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68565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-2441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2441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2441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2022-2024 жылдарға арналған Абай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45076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44816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45078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2022-2024 жылдарға арналған Қасым Аманжолов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49316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2059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47257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49767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- 451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451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451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2022-2024 жылдарға арналған Нұркен Әбдіров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46292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998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45294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46293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2022-2024 жылдарға арналған Балқантау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46043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1065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44978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46943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- 900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900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900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2022-2024 жылдарға арналған Бақты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53225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2055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51170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54140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- 915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915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915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2022-2024 жылдарға арналған Бесоба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57718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1575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54943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57721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2022-2024 жылдарға арналған Жанатоған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34918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785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34133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34918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2022-2024 жылдарға арналған Қаракөл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45176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201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44975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45177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2022-2024 жылдарға арналған Қайнарбұлақ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62340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2179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60150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64215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- 1875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1875 мың теңге, оның ішінде: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1875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2022-2024 жылдарға арналған Қоянды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56081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835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55214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56082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теңге, оның ішінде: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2022-2024 жылдарға арналған Мартбек Мамыраев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57324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2490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144 мың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54690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58482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- 1158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1158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1158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2022-2024 жылдарға арналған Мәди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58091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445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57646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58092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теңге, оның ішінде: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2022-2024 жылдарға арналған Нығмет Нұрмақов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47677 мың теңге, оның ішінде: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1083 мың теңге;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46594 мың теңге;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47678 мың теңге;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теңге, оның ішінде: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2022-2024 жылдарға арналған Тегісшілдік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42640 мың теңге, оның ішінде: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1626 мың теңге;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41014 мың теңге;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43921 мың теңге;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- 1281 мың теңге;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1281 мың теңге, оның ішінде: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1281 мың теңге.";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2022-2024 жылдарға арналған Темірші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49819 мың теңге, оның ішінде: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2322 мың теңге;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517 мың теңге;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46980 мың теңге;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49826 мың теңге;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мың теңге;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мың теңге, оның ішінде: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мың теңге.";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2022-2024 жылдарға арналған Томар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55422 мың теңге, оның ішінде: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547 мың теңге;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439 мың теңге;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54436 мың теңге;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55979 мың теңге;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- 557 мың теңге;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557 мың теңге, оның ішінде: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557 мың теңге.";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2022-2024 жылдарға арналған Угар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44878 мың теңге, оның ішінде: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688 мың теңге;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44190 мың теңге;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44879 мың теңге;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мың теңге;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теңге, оның ішінде: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361"/>
    <w:bookmarkStart w:name="z38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62"/>
    <w:bookmarkStart w:name="z38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VII-27/207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91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Қарқаралы қаласының бюджеті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VII-27/207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94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Егіндібұлақ ауылдық округінің бюджеті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VII-27/207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397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Қырғыз ауылдық округінің бюджеті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VII-27/207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400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Абай ауылдық округінің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VII-27/207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403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Қасым Аманжолов ауылдық округінің бюджеті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VII-27/207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406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Нұркен Әбдіров ауылдық округінің бюджеті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VII-27/207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409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Балқантау ауылдық округінің бюджеті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VII-27/207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412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Бақты ауылдық округінің бюджеті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VII-27/207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415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Бесоба ауылдық округінің бюджеті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VII-27/207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418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Жаңатоған ауылдық округінің бюджеті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VII-27/207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421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Қаракөл ауылдық округінің бюджеті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VII-27/207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424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Қайнарбұлақ ауылдық округінің бюджеті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VII-27/207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427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Қоянды ауылдық округінің бюджеті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VII-27/207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 қосымша</w:t>
            </w:r>
          </w:p>
        </w:tc>
      </w:tr>
    </w:tbl>
    <w:bookmarkStart w:name="z430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Мартбек Мамыраев ауылдық округінің бюджеті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VII-27/207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 қосымша</w:t>
            </w:r>
          </w:p>
        </w:tc>
      </w:tr>
    </w:tbl>
    <w:bookmarkStart w:name="z433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Мәди ауылдық округінің бюджеті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VII-27/207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55 қосымша</w:t>
            </w:r>
          </w:p>
        </w:tc>
      </w:tr>
    </w:tbl>
    <w:bookmarkStart w:name="z436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Нығмет Нұрмақов атындағы ауылдық округінің бюджеті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VII-27/207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61 қосымша</w:t>
            </w:r>
          </w:p>
        </w:tc>
      </w:tr>
    </w:tbl>
    <w:bookmarkStart w:name="z439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Тегісшілдік ауылдық округінің бюджеті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VII-27/207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64 қосымша</w:t>
            </w:r>
          </w:p>
        </w:tc>
      </w:tr>
    </w:tbl>
    <w:bookmarkStart w:name="z442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Темірші ауылдық округінің бюджеті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VII-27/207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67 қосымша</w:t>
            </w:r>
          </w:p>
        </w:tc>
      </w:tr>
    </w:tbl>
    <w:bookmarkStart w:name="z445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Томар ауылдық округінің бюджеті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VII-27/207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73 қосымша</w:t>
            </w:r>
          </w:p>
        </w:tc>
      </w:tr>
    </w:tbl>
    <w:bookmarkStart w:name="z448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Угар ауылдық округінің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VII-27/207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76 қосымша</w:t>
            </w:r>
          </w:p>
        </w:tc>
      </w:tr>
    </w:tbl>
    <w:bookmarkStart w:name="z451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Аманжолов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Нұркен Әбдіров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ауылдық округі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ауылдық округі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 Нұрмақов атындағы ауылдық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