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9e8e" w14:textId="0269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Қасым Аманжолов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Қасым Аманжолов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Қасым Аманжолов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Қасым Аманжолов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Қасым Аманжолов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Қасым Аманжолов ауылдық округінің Талды ауылы, Ақбай-Қызылбай ауылы, Аққора ауылы, Белдеутас ауылы, Сарыобалы ауылы (бұдан әрі – Қасым Аманжолов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Қасым Аманжолов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Қасым Аманжолов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Қасым Аманжолов ауылдық округінің әкімі (бұдан әрі- Қасым Аманжолов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Қасым Аманжолов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Қасым Аманжолов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Қасым Аманжолов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Қасым Аманжолов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Қасым Аманжолов ауылдық округінің әкімі немесе ол уәкілеттік берген тұлға ашады. Қасым Аманжолов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Қасым Аманжолов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Қасым Аманжолов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- 28/221</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Қасым Аманжолов ауылдық округінің Талды ауылы, Ақбай-Қызылбай ауылы, Аққора ауылы, Белдеутас ауылы, Сарыобалы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 Ақбай-Қызылбай ауылы, Аққора ауылы, Белдеутас ауылы, Сарыобалы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Жамалиден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Ақбай-Қызылбай ауылы, Ақбай-Қызылбай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ауылы, Аққора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Белдеутас ауылы, Белдеутас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 Сарыобалы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