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a501f" w14:textId="9ba50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комитетінің аумақтық органдары туралы ережелерді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2022 жылғы 21 шiлдедегi № 594/нс-па бұйрығы.</w:t>
      </w:r>
    </w:p>
    <w:p>
      <w:pPr>
        <w:spacing w:after="0"/>
        <w:ind w:left="0"/>
        <w:jc w:val="both"/>
      </w:pPr>
      <w:bookmarkStart w:name="z4" w:id="0"/>
      <w:r>
        <w:rPr>
          <w:rFonts w:ascii="Times New Roman"/>
          <w:b w:val="false"/>
          <w:i w:val="false"/>
          <w:color w:val="000000"/>
          <w:sz w:val="28"/>
        </w:rPr>
        <w:t xml:space="preserve">
      Қазақстан Республикасы Президентінің 1996 жылғы 1 сәуірдегі № 2922 Жарлығымен бекітілген Қазақстан Республикасы Ұлттық қауіпсіздік комитеті туралы ереженің </w:t>
      </w:r>
      <w:r>
        <w:rPr>
          <w:rFonts w:ascii="Times New Roman"/>
          <w:b w:val="false"/>
          <w:i w:val="false"/>
          <w:color w:val="000000"/>
          <w:sz w:val="28"/>
        </w:rPr>
        <w:t>19-тармағы</w:t>
      </w:r>
      <w:r>
        <w:rPr>
          <w:rFonts w:ascii="Times New Roman"/>
          <w:b w:val="false"/>
          <w:i w:val="false"/>
          <w:color w:val="000000"/>
          <w:sz w:val="28"/>
        </w:rPr>
        <w:t xml:space="preserve"> 3) тармақшасына сәйкес БҰЙЫРАМЫН: </w:t>
      </w:r>
    </w:p>
    <w:bookmarkEnd w:id="0"/>
    <w:bookmarkStart w:name="z5" w:id="1"/>
    <w:p>
      <w:pPr>
        <w:spacing w:after="0"/>
        <w:ind w:left="0"/>
        <w:jc w:val="both"/>
      </w:pPr>
      <w:r>
        <w:rPr>
          <w:rFonts w:ascii="Times New Roman"/>
          <w:b w:val="false"/>
          <w:i w:val="false"/>
          <w:color w:val="000000"/>
          <w:sz w:val="28"/>
        </w:rPr>
        <w:t>
      1. Қоса беріліп отырған:</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Ұлттық қауіпсіздік комитетінің Абай облысы бойынша департаменті туралы ереже;</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Ұлттық қауіпсіздік комитетінің Жетісу облысы бойынша департаменті туралы ереже бекітілсін;</w:t>
      </w:r>
    </w:p>
    <w:bookmarkEnd w:id="3"/>
    <w:bookmarkStart w:name="z8"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Ұлттық қауіпсіздік комитетінің Ұлытау облысы бойынша департаменті туралы ереже бекітілсін.</w:t>
      </w:r>
    </w:p>
    <w:bookmarkEnd w:id="4"/>
    <w:bookmarkStart w:name="z9" w:id="5"/>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Ұлттық қауіпсіздік комитеті Төрағасының өзгерістер енгізілетін кейбір бұйрықтарының тізбесі бекітілсін.</w:t>
      </w:r>
    </w:p>
    <w:bookmarkEnd w:id="5"/>
    <w:bookmarkStart w:name="z10" w:id="6"/>
    <w:p>
      <w:pPr>
        <w:spacing w:after="0"/>
        <w:ind w:left="0"/>
        <w:jc w:val="both"/>
      </w:pPr>
      <w:r>
        <w:rPr>
          <w:rFonts w:ascii="Times New Roman"/>
          <w:b w:val="false"/>
          <w:i w:val="false"/>
          <w:color w:val="000000"/>
          <w:sz w:val="28"/>
        </w:rPr>
        <w:t>
      3. Қазақстан Республикасы Ұлттық қауіпсіздік комитетінің Кадрлар департаменті заңнамада белгіленген тәртіппен:</w:t>
      </w:r>
    </w:p>
    <w:bookmarkEnd w:id="6"/>
    <w:bookmarkStart w:name="z11" w:id="7"/>
    <w:p>
      <w:pPr>
        <w:spacing w:after="0"/>
        <w:ind w:left="0"/>
        <w:jc w:val="both"/>
      </w:pPr>
      <w:r>
        <w:rPr>
          <w:rFonts w:ascii="Times New Roman"/>
          <w:b w:val="false"/>
          <w:i w:val="false"/>
          <w:color w:val="000000"/>
          <w:sz w:val="28"/>
        </w:rPr>
        <w:t>
      1) осы бұйрыққа қол қойылған күнінен бастап күнтізбелік жиырма күн ішінде оның мемлекеттік және орыс тілдеріндегі қағаз және электронды түрдегі көшірмелерін Қазақстан Республикасы Әділет министрлігінің "Қазақстан Республикасы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қосу үшін жолдасын;</w:t>
      </w:r>
    </w:p>
    <w:bookmarkEnd w:id="7"/>
    <w:bookmarkStart w:name="z12" w:id="8"/>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енгізілген өзгерістер туралы Қазақстан Республикасы Әділет министрлігінің тиісті аумақтық органдарын бір айлық мерзім ішінде хабардар етсін.</w:t>
      </w:r>
    </w:p>
    <w:bookmarkEnd w:id="8"/>
    <w:bookmarkStart w:name="z13" w:id="9"/>
    <w:p>
      <w:pPr>
        <w:spacing w:after="0"/>
        <w:ind w:left="0"/>
        <w:jc w:val="both"/>
      </w:pPr>
      <w:r>
        <w:rPr>
          <w:rFonts w:ascii="Times New Roman"/>
          <w:b w:val="false"/>
          <w:i w:val="false"/>
          <w:color w:val="000000"/>
          <w:sz w:val="28"/>
        </w:rPr>
        <w:t>
      4. Осы бұйрық алғаш ресми жарияланған күнінен бастап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қауіпсіздік комитетінің</w:t>
            </w:r>
          </w:p>
          <w:p>
            <w:pPr>
              <w:spacing w:after="20"/>
              <w:ind w:left="20"/>
              <w:jc w:val="both"/>
            </w:pPr>
            <w:r>
              <w:rPr>
                <w:rFonts w:ascii="Times New Roman"/>
                <w:b w:val="false"/>
                <w:i/>
                <w:color w:val="000000"/>
                <w:sz w:val="20"/>
              </w:rPr>
              <w:t>Төрағасы ұлттық қауіпсіздік</w:t>
            </w:r>
          </w:p>
          <w:p>
            <w:pPr>
              <w:spacing w:after="20"/>
              <w:ind w:left="20"/>
              <w:jc w:val="both"/>
            </w:pPr>
            <w:r>
              <w:rPr>
                <w:rFonts w:ascii="Times New Roman"/>
                <w:b w:val="false"/>
                <w:i/>
                <w:color w:val="000000"/>
                <w:sz w:val="20"/>
              </w:rPr>
              <w:t xml:space="preserve">генерал – лейтенанты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 xml:space="preserve">қауіпсіздік комитеті </w:t>
            </w:r>
            <w:r>
              <w:br/>
            </w:r>
            <w:r>
              <w:rPr>
                <w:rFonts w:ascii="Times New Roman"/>
                <w:b w:val="false"/>
                <w:i w:val="false"/>
                <w:color w:val="000000"/>
                <w:sz w:val="20"/>
              </w:rPr>
              <w:t>Төрағасының</w:t>
            </w:r>
            <w:r>
              <w:br/>
            </w:r>
            <w:r>
              <w:rPr>
                <w:rFonts w:ascii="Times New Roman"/>
                <w:b w:val="false"/>
                <w:i w:val="false"/>
                <w:color w:val="000000"/>
                <w:sz w:val="20"/>
              </w:rPr>
              <w:t>2022 жылғы "21" шілдедегі</w:t>
            </w:r>
            <w:r>
              <w:br/>
            </w:r>
            <w:r>
              <w:rPr>
                <w:rFonts w:ascii="Times New Roman"/>
                <w:b w:val="false"/>
                <w:i w:val="false"/>
                <w:color w:val="000000"/>
                <w:sz w:val="20"/>
              </w:rPr>
              <w:t>№594/қе-қа бұйрығына</w:t>
            </w:r>
            <w:r>
              <w:br/>
            </w:r>
            <w:r>
              <w:rPr>
                <w:rFonts w:ascii="Times New Roman"/>
                <w:b w:val="false"/>
                <w:i w:val="false"/>
                <w:color w:val="000000"/>
                <w:sz w:val="20"/>
              </w:rPr>
              <w:t>1-қосымша</w:t>
            </w:r>
          </w:p>
        </w:tc>
      </w:tr>
    </w:tbl>
    <w:bookmarkStart w:name="z16" w:id="10"/>
    <w:p>
      <w:pPr>
        <w:spacing w:after="0"/>
        <w:ind w:left="0"/>
        <w:jc w:val="left"/>
      </w:pPr>
      <w:r>
        <w:rPr>
          <w:rFonts w:ascii="Times New Roman"/>
          <w:b/>
          <w:i w:val="false"/>
          <w:color w:val="000000"/>
        </w:rPr>
        <w:t xml:space="preserve"> Қазақстан Республикасы Ұлттық қауіпсіздік комитетінің  Абай облысы бойынша департаменті туралы ереже</w:t>
      </w:r>
    </w:p>
    <w:bookmarkEnd w:id="10"/>
    <w:bookmarkStart w:name="z17" w:id="11"/>
    <w:p>
      <w:pPr>
        <w:spacing w:after="0"/>
        <w:ind w:left="0"/>
        <w:jc w:val="left"/>
      </w:pPr>
      <w:r>
        <w:rPr>
          <w:rFonts w:ascii="Times New Roman"/>
          <w:b/>
          <w:i w:val="false"/>
          <w:color w:val="000000"/>
        </w:rPr>
        <w:t xml:space="preserve"> 1-тарау. Жалпы ережелер</w:t>
      </w:r>
    </w:p>
    <w:bookmarkEnd w:id="11"/>
    <w:bookmarkStart w:name="z18" w:id="12"/>
    <w:p>
      <w:pPr>
        <w:spacing w:after="0"/>
        <w:ind w:left="0"/>
        <w:jc w:val="both"/>
      </w:pPr>
      <w:r>
        <w:rPr>
          <w:rFonts w:ascii="Times New Roman"/>
          <w:b w:val="false"/>
          <w:i w:val="false"/>
          <w:color w:val="000000"/>
          <w:sz w:val="28"/>
        </w:rPr>
        <w:t>
      1. Қазақстан Республикасы Ұлттық қауіпсіздік комитетінің Абай облысы бойынша департаменті (бұдан әрі – Департамент) Қазақстан Республикасы Ұлттық қауіпсіздік комитетінің (бұдан әрі – ҰҚК) аумақтық органы болып табылады. Барлау, қарсы барлау, жедел-іздестіру қызметі, террорлық актілердің және жеке адамға, қоғам мен мемлекетке қауіп төндіретін өзге де аса қауіпті қылмыстардың жолын кесу, мемлекеттік құпияларды қорғау салаларында басшылықты жүзеге асырады және Абай облысының аумағында мемлекеттік құпияларды қорғау бойынша уәкілетті орган болып табылады.</w:t>
      </w:r>
    </w:p>
    <w:bookmarkEnd w:id="12"/>
    <w:bookmarkStart w:name="z19" w:id="13"/>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 Президентінің актілеріне, ҰҚК Төрағасының бұйрықтарына, өзге де нормативтік құқықтық актілерге, сондай-ақ осы Ережеге сәйкес жүзеге асырады.</w:t>
      </w:r>
    </w:p>
    <w:bookmarkEnd w:id="13"/>
    <w:bookmarkStart w:name="z20" w:id="14"/>
    <w:p>
      <w:pPr>
        <w:spacing w:after="0"/>
        <w:ind w:left="0"/>
        <w:jc w:val="both"/>
      </w:pPr>
      <w:r>
        <w:rPr>
          <w:rFonts w:ascii="Times New Roman"/>
          <w:b w:val="false"/>
          <w:i w:val="false"/>
          <w:color w:val="000000"/>
          <w:sz w:val="28"/>
        </w:rPr>
        <w:t>
      3. Департамент республикалық мемлекеттік мекеме ұйымдық-құқықтық нысанындағы заңды тұлға болып табылады, нақты және шартты атаулары, мөрлері және өзінің қазақ және орыс тілдерінде жазылған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14"/>
    <w:bookmarkStart w:name="z21" w:id="15"/>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5"/>
    <w:bookmarkStart w:name="z22" w:id="16"/>
    <w:p>
      <w:pPr>
        <w:spacing w:after="0"/>
        <w:ind w:left="0"/>
        <w:jc w:val="both"/>
      </w:pPr>
      <w:r>
        <w:rPr>
          <w:rFonts w:ascii="Times New Roman"/>
          <w:b w:val="false"/>
          <w:i w:val="false"/>
          <w:color w:val="000000"/>
          <w:sz w:val="28"/>
        </w:rPr>
        <w:t>
      5. Департаменттің, егер оған Қазақстан Республикасының заңнамасына сәйкес уәкілеттік берілген болса, мемлекеттің атынан азаматтық-құқықтық қатынастардың тарабы болуға құқығы бар.</w:t>
      </w:r>
    </w:p>
    <w:bookmarkEnd w:id="16"/>
    <w:bookmarkStart w:name="z23" w:id="17"/>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ресімделетін шешімдер қабылдайды.</w:t>
      </w:r>
    </w:p>
    <w:bookmarkEnd w:id="17"/>
    <w:bookmarkStart w:name="z24" w:id="18"/>
    <w:p>
      <w:pPr>
        <w:spacing w:after="0"/>
        <w:ind w:left="0"/>
        <w:jc w:val="both"/>
      </w:pPr>
      <w:r>
        <w:rPr>
          <w:rFonts w:ascii="Times New Roman"/>
          <w:b w:val="false"/>
          <w:i w:val="false"/>
          <w:color w:val="000000"/>
          <w:sz w:val="28"/>
        </w:rPr>
        <w:t>
      7. Департаменттің құрылымы және штат санының лимитін Қазақстан Республикасының заңнамасына сәйкес ҰҚК Төрағасы бекітеді.</w:t>
      </w:r>
    </w:p>
    <w:bookmarkEnd w:id="18"/>
    <w:p>
      <w:pPr>
        <w:spacing w:after="0"/>
        <w:ind w:left="0"/>
        <w:jc w:val="both"/>
      </w:pPr>
      <w:r>
        <w:rPr>
          <w:rFonts w:ascii="Times New Roman"/>
          <w:b w:val="false"/>
          <w:i w:val="false"/>
          <w:color w:val="000000"/>
          <w:sz w:val="28"/>
        </w:rPr>
        <w:t>
      Департамент оның құрылымын құрайтын басқармалардан, бөлімдерден, бөлімшелерден, топтардан тұрады. Оның құрамына мынадай оқшауланған құрылымдық бөлімшелер кіреді:</w:t>
      </w:r>
    </w:p>
    <w:p>
      <w:pPr>
        <w:spacing w:after="0"/>
        <w:ind w:left="0"/>
        <w:jc w:val="both"/>
      </w:pPr>
      <w:r>
        <w:rPr>
          <w:rFonts w:ascii="Times New Roman"/>
          <w:b w:val="false"/>
          <w:i w:val="false"/>
          <w:color w:val="000000"/>
          <w:sz w:val="28"/>
        </w:rPr>
        <w:t>
      1) Аягөз аудандық бөлімі. Қызмет көрсету аймағы – Абай облысының Аягөз ауданы;</w:t>
      </w:r>
    </w:p>
    <w:p>
      <w:pPr>
        <w:spacing w:after="0"/>
        <w:ind w:left="0"/>
        <w:jc w:val="both"/>
      </w:pPr>
      <w:r>
        <w:rPr>
          <w:rFonts w:ascii="Times New Roman"/>
          <w:b w:val="false"/>
          <w:i w:val="false"/>
          <w:color w:val="000000"/>
          <w:sz w:val="28"/>
        </w:rPr>
        <w:t>
      2) Ақсуат аудандық бөлімшесі. Қызмет көрсету аймағы – Абай облысының Ақсуат ауданы;</w:t>
      </w:r>
    </w:p>
    <w:p>
      <w:pPr>
        <w:spacing w:after="0"/>
        <w:ind w:left="0"/>
        <w:jc w:val="both"/>
      </w:pPr>
      <w:r>
        <w:rPr>
          <w:rFonts w:ascii="Times New Roman"/>
          <w:b w:val="false"/>
          <w:i w:val="false"/>
          <w:color w:val="000000"/>
          <w:sz w:val="28"/>
        </w:rPr>
        <w:t>
      3) Бородулиха аудандық бөлімшесі. Қызмет көрсету аймағы – Абай облысының Бородулиха ауданы;</w:t>
      </w:r>
    </w:p>
    <w:p>
      <w:pPr>
        <w:spacing w:after="0"/>
        <w:ind w:left="0"/>
        <w:jc w:val="both"/>
      </w:pPr>
      <w:r>
        <w:rPr>
          <w:rFonts w:ascii="Times New Roman"/>
          <w:b w:val="false"/>
          <w:i w:val="false"/>
          <w:color w:val="000000"/>
          <w:sz w:val="28"/>
        </w:rPr>
        <w:t>
      4) Жарма аудандық бөлімі. Қызмет көрсету аймағы – Абай облысының Жарма және Көкпекті аудандары;</w:t>
      </w:r>
    </w:p>
    <w:p>
      <w:pPr>
        <w:spacing w:after="0"/>
        <w:ind w:left="0"/>
        <w:jc w:val="both"/>
      </w:pPr>
      <w:r>
        <w:rPr>
          <w:rFonts w:ascii="Times New Roman"/>
          <w:b w:val="false"/>
          <w:i w:val="false"/>
          <w:color w:val="000000"/>
          <w:sz w:val="28"/>
        </w:rPr>
        <w:t>
      5) Курчатов қалалық бөлімшесі. Қызмет көрсету аймағы – Абай облысының Курчатов қаласы;</w:t>
      </w:r>
    </w:p>
    <w:p>
      <w:pPr>
        <w:spacing w:after="0"/>
        <w:ind w:left="0"/>
        <w:jc w:val="both"/>
      </w:pPr>
      <w:r>
        <w:rPr>
          <w:rFonts w:ascii="Times New Roman"/>
          <w:b w:val="false"/>
          <w:i w:val="false"/>
          <w:color w:val="000000"/>
          <w:sz w:val="28"/>
        </w:rPr>
        <w:t>
      6) Үржар аудандық бөлімі. Қызмет көрсету аймағы – Абай облысының Үржар ауданы және Мақаншы ауданы.</w:t>
      </w:r>
    </w:p>
    <w:p>
      <w:pPr>
        <w:spacing w:after="0"/>
        <w:ind w:left="0"/>
        <w:jc w:val="both"/>
      </w:pPr>
      <w:r>
        <w:rPr>
          <w:rFonts w:ascii="Times New Roman"/>
          <w:b w:val="false"/>
          <w:i w:val="false"/>
          <w:color w:val="000000"/>
          <w:sz w:val="28"/>
        </w:rPr>
        <w:t>
      7) Жаңасемей аудандық бөлімшесі. Қызмет көрсету аймағы – Абай облысының Жаңасемей ауданы, Бесқарағай ауданы және Абай ауданы.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қауіпсіздік комитеті Төрағасының 17.03.2025 </w:t>
      </w:r>
      <w:r>
        <w:rPr>
          <w:rFonts w:ascii="Times New Roman"/>
          <w:b w:val="false"/>
          <w:i w:val="false"/>
          <w:color w:val="000000"/>
          <w:sz w:val="28"/>
        </w:rPr>
        <w:t>№ 16/қе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19"/>
    <w:p>
      <w:pPr>
        <w:spacing w:after="0"/>
        <w:ind w:left="0"/>
        <w:jc w:val="both"/>
      </w:pPr>
      <w:r>
        <w:rPr>
          <w:rFonts w:ascii="Times New Roman"/>
          <w:b w:val="false"/>
          <w:i w:val="false"/>
          <w:color w:val="000000"/>
          <w:sz w:val="28"/>
        </w:rPr>
        <w:t>
      8. Заңды тұлғаның орналасқан жері: Қазақстан Республикасы, 071400, Семей қаласы, Аманов көшесі, 10-үй.</w:t>
      </w:r>
    </w:p>
    <w:bookmarkEnd w:id="19"/>
    <w:bookmarkStart w:name="z33" w:id="20"/>
    <w:p>
      <w:pPr>
        <w:spacing w:after="0"/>
        <w:ind w:left="0"/>
        <w:jc w:val="both"/>
      </w:pPr>
      <w:r>
        <w:rPr>
          <w:rFonts w:ascii="Times New Roman"/>
          <w:b w:val="false"/>
          <w:i w:val="false"/>
          <w:color w:val="000000"/>
          <w:sz w:val="28"/>
        </w:rPr>
        <w:t>
      9. Мемлекеттік органның толық атауы – "Қазақстан Республикасы Ұлттық қауіпсіздік комитетінің Абай облысы бойынша департаменті" республикалық мемлекеттік мекемесі.</w:t>
      </w:r>
    </w:p>
    <w:bookmarkEnd w:id="20"/>
    <w:bookmarkStart w:name="z34" w:id="2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1"/>
    <w:bookmarkStart w:name="z35" w:id="22"/>
    <w:p>
      <w:pPr>
        <w:spacing w:after="0"/>
        <w:ind w:left="0"/>
        <w:jc w:val="both"/>
      </w:pPr>
      <w:r>
        <w:rPr>
          <w:rFonts w:ascii="Times New Roman"/>
          <w:b w:val="false"/>
          <w:i w:val="false"/>
          <w:color w:val="000000"/>
          <w:sz w:val="28"/>
        </w:rPr>
        <w:t>
      11. Департаменттің қызметін қаржыландыру Қазақстан Республикасының заңнамасына сәйкес республикалық бюджеттен жүзеге асырылады.</w:t>
      </w:r>
    </w:p>
    <w:bookmarkEnd w:id="22"/>
    <w:bookmarkStart w:name="z36" w:id="23"/>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23"/>
    <w:bookmarkStart w:name="z37" w:id="24"/>
    <w:p>
      <w:pPr>
        <w:spacing w:after="0"/>
        <w:ind w:left="0"/>
        <w:jc w:val="both"/>
      </w:pPr>
      <w:r>
        <w:rPr>
          <w:rFonts w:ascii="Times New Roman"/>
          <w:b w:val="false"/>
          <w:i w:val="false"/>
          <w:color w:val="000000"/>
          <w:sz w:val="28"/>
        </w:rPr>
        <w:t xml:space="preserve">
      Егер Департаментке заңнамалық актілермен кіріс әкелетін қызметті жүзеге асыру құқығы берілсе, онда мұндай қызметтен алынған кіріс мемлекеттік бюджетке жіберіледі. </w:t>
      </w:r>
    </w:p>
    <w:bookmarkEnd w:id="24"/>
    <w:bookmarkStart w:name="z38" w:id="25"/>
    <w:p>
      <w:pPr>
        <w:spacing w:after="0"/>
        <w:ind w:left="0"/>
        <w:jc w:val="left"/>
      </w:pPr>
      <w:r>
        <w:rPr>
          <w:rFonts w:ascii="Times New Roman"/>
          <w:b/>
          <w:i w:val="false"/>
          <w:color w:val="000000"/>
        </w:rPr>
        <w:t xml:space="preserve"> 2-тарау. Департаменттің міндеттері, құқықтары мен міндеттері</w:t>
      </w:r>
    </w:p>
    <w:bookmarkEnd w:id="25"/>
    <w:bookmarkStart w:name="z39" w:id="26"/>
    <w:p>
      <w:pPr>
        <w:spacing w:after="0"/>
        <w:ind w:left="0"/>
        <w:jc w:val="both"/>
      </w:pPr>
      <w:r>
        <w:rPr>
          <w:rFonts w:ascii="Times New Roman"/>
          <w:b w:val="false"/>
          <w:i w:val="false"/>
          <w:color w:val="000000"/>
          <w:sz w:val="28"/>
        </w:rPr>
        <w:t>
      13. Міндеттері:</w:t>
      </w:r>
    </w:p>
    <w:bookmarkEnd w:id="26"/>
    <w:bookmarkStart w:name="z40" w:id="27"/>
    <w:p>
      <w:pPr>
        <w:spacing w:after="0"/>
        <w:ind w:left="0"/>
        <w:jc w:val="both"/>
      </w:pPr>
      <w:r>
        <w:rPr>
          <w:rFonts w:ascii="Times New Roman"/>
          <w:b w:val="false"/>
          <w:i w:val="false"/>
          <w:color w:val="000000"/>
          <w:sz w:val="28"/>
        </w:rPr>
        <w:t>
      1) жеке адамның, қоғам мен мемлекеттің қауіпсіздігін қамтамасыз ету саласындағы мемлекеттік саясатты құруға және жүзеге асыруға қатысу;</w:t>
      </w:r>
    </w:p>
    <w:bookmarkEnd w:id="27"/>
    <w:bookmarkStart w:name="z41" w:id="28"/>
    <w:p>
      <w:pPr>
        <w:spacing w:after="0"/>
        <w:ind w:left="0"/>
        <w:jc w:val="both"/>
      </w:pPr>
      <w:r>
        <w:rPr>
          <w:rFonts w:ascii="Times New Roman"/>
          <w:b w:val="false"/>
          <w:i w:val="false"/>
          <w:color w:val="000000"/>
          <w:sz w:val="28"/>
        </w:rPr>
        <w:t xml:space="preserve">
      2) "Сыртқы барлау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мүддесі үшін барлау ақпараттарына қол жеткізу;</w:t>
      </w:r>
    </w:p>
    <w:bookmarkEnd w:id="28"/>
    <w:bookmarkStart w:name="z42" w:id="29"/>
    <w:p>
      <w:pPr>
        <w:spacing w:after="0"/>
        <w:ind w:left="0"/>
        <w:jc w:val="both"/>
      </w:pPr>
      <w:r>
        <w:rPr>
          <w:rFonts w:ascii="Times New Roman"/>
          <w:b w:val="false"/>
          <w:i w:val="false"/>
          <w:color w:val="000000"/>
          <w:sz w:val="28"/>
        </w:rPr>
        <w:t>
      3) қарсы барлау қызметін жүзеге асыру;</w:t>
      </w:r>
    </w:p>
    <w:bookmarkEnd w:id="29"/>
    <w:bookmarkStart w:name="z43" w:id="30"/>
    <w:p>
      <w:pPr>
        <w:spacing w:after="0"/>
        <w:ind w:left="0"/>
        <w:jc w:val="both"/>
      </w:pPr>
      <w:r>
        <w:rPr>
          <w:rFonts w:ascii="Times New Roman"/>
          <w:b w:val="false"/>
          <w:i w:val="false"/>
          <w:color w:val="000000"/>
          <w:sz w:val="28"/>
        </w:rPr>
        <w:t>
      4) Қазақстан Республикасының конституциялық құрылысын күштеп өзгертуге, тұтастығын бұзуға және қауіпсіздігін әлсіретуге бағытталған террористік және өзге де іс-әрекеттерді анықтау, олардың алдын алу және жолын кесу;</w:t>
      </w:r>
    </w:p>
    <w:bookmarkEnd w:id="30"/>
    <w:bookmarkStart w:name="z44" w:id="31"/>
    <w:p>
      <w:pPr>
        <w:spacing w:after="0"/>
        <w:ind w:left="0"/>
        <w:jc w:val="both"/>
      </w:pPr>
      <w:r>
        <w:rPr>
          <w:rFonts w:ascii="Times New Roman"/>
          <w:b w:val="false"/>
          <w:i w:val="false"/>
          <w:color w:val="000000"/>
          <w:sz w:val="28"/>
        </w:rPr>
        <w:t>
      5) Абай облысы аумағындағы терроризмге және экстремизмге қарсы іс-қимыл саласындағы қызметті үйлестіру;</w:t>
      </w:r>
    </w:p>
    <w:bookmarkEnd w:id="31"/>
    <w:bookmarkStart w:name="z45" w:id="32"/>
    <w:p>
      <w:pPr>
        <w:spacing w:after="0"/>
        <w:ind w:left="0"/>
        <w:jc w:val="both"/>
      </w:pPr>
      <w:r>
        <w:rPr>
          <w:rFonts w:ascii="Times New Roman"/>
          <w:b w:val="false"/>
          <w:i w:val="false"/>
          <w:color w:val="000000"/>
          <w:sz w:val="28"/>
        </w:rPr>
        <w:t>
      6)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w:t>
      </w:r>
    </w:p>
    <w:bookmarkEnd w:id="32"/>
    <w:bookmarkStart w:name="z46" w:id="33"/>
    <w:p>
      <w:pPr>
        <w:spacing w:after="0"/>
        <w:ind w:left="0"/>
        <w:jc w:val="both"/>
      </w:pPr>
      <w:r>
        <w:rPr>
          <w:rFonts w:ascii="Times New Roman"/>
          <w:b w:val="false"/>
          <w:i w:val="false"/>
          <w:color w:val="000000"/>
          <w:sz w:val="28"/>
        </w:rPr>
        <w:t>
      7) қарсы барлау, жедел-іздестіру қызметі субъектілерінің тапсырмалары бойынша қарсы барлау, арнаулы жедел-іздестіру іс-шараларын ұйымдастыру және жүргізу, сондай-ақ оларды жүргізуді қамтамасыз етуге жағдайлар жасау;</w:t>
      </w:r>
    </w:p>
    <w:bookmarkEnd w:id="33"/>
    <w:bookmarkStart w:name="z47" w:id="34"/>
    <w:p>
      <w:pPr>
        <w:spacing w:after="0"/>
        <w:ind w:left="0"/>
        <w:jc w:val="both"/>
      </w:pPr>
      <w:r>
        <w:rPr>
          <w:rFonts w:ascii="Times New Roman"/>
          <w:b w:val="false"/>
          <w:i w:val="false"/>
          <w:color w:val="000000"/>
          <w:sz w:val="28"/>
        </w:rPr>
        <w:t>
      8) Қазақстан Республикасының заңнамасында белгіленген тәртіппен жасырын тергеу әрекеттерін ұйымдастыру және жүргізу, сондай-ақ оларды жүргізуді қамтамасыз етуге жағдайлар жасау;</w:t>
      </w:r>
    </w:p>
    <w:bookmarkEnd w:id="34"/>
    <w:bookmarkStart w:name="z48" w:id="35"/>
    <w:p>
      <w:pPr>
        <w:spacing w:after="0"/>
        <w:ind w:left="0"/>
        <w:jc w:val="both"/>
      </w:pPr>
      <w:r>
        <w:rPr>
          <w:rFonts w:ascii="Times New Roman"/>
          <w:b w:val="false"/>
          <w:i w:val="false"/>
          <w:color w:val="000000"/>
          <w:sz w:val="28"/>
        </w:rPr>
        <w:t>
      9) мемлекеттік құпияларды қорғау саласындағы бірыңғай мемлекеттік саясатты іске асыру.</w:t>
      </w:r>
    </w:p>
    <w:bookmarkEnd w:id="35"/>
    <w:bookmarkStart w:name="z49" w:id="36"/>
    <w:p>
      <w:pPr>
        <w:spacing w:after="0"/>
        <w:ind w:left="0"/>
        <w:jc w:val="both"/>
      </w:pPr>
      <w:r>
        <w:rPr>
          <w:rFonts w:ascii="Times New Roman"/>
          <w:b w:val="false"/>
          <w:i w:val="false"/>
          <w:color w:val="000000"/>
          <w:sz w:val="28"/>
        </w:rPr>
        <w:t>
      14. Құқықтары мен міндеттері:</w:t>
      </w:r>
    </w:p>
    <w:bookmarkEnd w:id="36"/>
    <w:bookmarkStart w:name="z50" w:id="37"/>
    <w:p>
      <w:pPr>
        <w:spacing w:after="0"/>
        <w:ind w:left="0"/>
        <w:jc w:val="both"/>
      </w:pPr>
      <w:r>
        <w:rPr>
          <w:rFonts w:ascii="Times New Roman"/>
          <w:b w:val="false"/>
          <w:i w:val="false"/>
          <w:color w:val="000000"/>
          <w:sz w:val="28"/>
        </w:rPr>
        <w:t>
      1) құқықтары:</w:t>
      </w:r>
    </w:p>
    <w:bookmarkEnd w:id="37"/>
    <w:bookmarkStart w:name="z51" w:id="38"/>
    <w:p>
      <w:pPr>
        <w:spacing w:after="0"/>
        <w:ind w:left="0"/>
        <w:jc w:val="both"/>
      </w:pPr>
      <w:r>
        <w:rPr>
          <w:rFonts w:ascii="Times New Roman"/>
          <w:b w:val="false"/>
          <w:i w:val="false"/>
          <w:color w:val="000000"/>
          <w:sz w:val="28"/>
        </w:rPr>
        <w:t>
      астыртын әрекет ететін объектілерді (кәсіпорындарды және ұйымдарды) құру, сондай-ақ қызметкерлерді, құпия көмекшілерді, бөлімшелердің, ұйымдардың, үй-жайлар мен көлік құралдарының ведомстволық тиесілігін шифрлайтын құжаттарды пайдалану;</w:t>
      </w:r>
    </w:p>
    <w:bookmarkEnd w:id="38"/>
    <w:bookmarkStart w:name="z52" w:id="39"/>
    <w:p>
      <w:pPr>
        <w:spacing w:after="0"/>
        <w:ind w:left="0"/>
        <w:jc w:val="both"/>
      </w:pPr>
      <w:r>
        <w:rPr>
          <w:rFonts w:ascii="Times New Roman"/>
          <w:b w:val="false"/>
          <w:i w:val="false"/>
          <w:color w:val="000000"/>
          <w:sz w:val="28"/>
        </w:rPr>
        <w:t>
      өз құзыреті шегінде орындалуы міндетті құқықтық актілер қабылдау;</w:t>
      </w:r>
    </w:p>
    <w:bookmarkEnd w:id="39"/>
    <w:bookmarkStart w:name="z53" w:id="40"/>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қажетті ақпарат пен материалдарды Қазақстан Республикасының заңнамасында белгіленген тәртіппен сұрату және алу;</w:t>
      </w:r>
    </w:p>
    <w:bookmarkEnd w:id="40"/>
    <w:bookmarkStart w:name="z54" w:id="41"/>
    <w:p>
      <w:pPr>
        <w:spacing w:after="0"/>
        <w:ind w:left="0"/>
        <w:jc w:val="both"/>
      </w:pPr>
      <w:r>
        <w:rPr>
          <w:rFonts w:ascii="Times New Roman"/>
          <w:b w:val="false"/>
          <w:i w:val="false"/>
          <w:color w:val="000000"/>
          <w:sz w:val="28"/>
        </w:rPr>
        <w:t>
      консультативтік-кеңесші органдарды, сараптау комиссияларын, сондай-ақ ұлттық қауіпсіздік органдарының қызметіне жататын мәселелер бойынша ведомствоаралық жұмыс топтарын құру;</w:t>
      </w:r>
    </w:p>
    <w:bookmarkEnd w:id="41"/>
    <w:bookmarkStart w:name="z55" w:id="42"/>
    <w:p>
      <w:pPr>
        <w:spacing w:after="0"/>
        <w:ind w:left="0"/>
        <w:jc w:val="both"/>
      </w:pPr>
      <w:r>
        <w:rPr>
          <w:rFonts w:ascii="Times New Roman"/>
          <w:b w:val="false"/>
          <w:i w:val="false"/>
          <w:color w:val="000000"/>
          <w:sz w:val="28"/>
        </w:rPr>
        <w:t>
      сотқа жүгіну;</w:t>
      </w:r>
    </w:p>
    <w:bookmarkEnd w:id="42"/>
    <w:bookmarkStart w:name="z56" w:id="43"/>
    <w:p>
      <w:pPr>
        <w:spacing w:after="0"/>
        <w:ind w:left="0"/>
        <w:jc w:val="both"/>
      </w:pPr>
      <w:r>
        <w:rPr>
          <w:rFonts w:ascii="Times New Roman"/>
          <w:b w:val="false"/>
          <w:i w:val="false"/>
          <w:color w:val="000000"/>
          <w:sz w:val="28"/>
        </w:rPr>
        <w:t>
      қарсы барлау іс-шараларын, жалпы және арнаулы жедел-іздестіру іс-шараларын жүргізу, криминалистикалық, психологиялық-әлеуметтанушылық және полиграфологиялық зерттеулер жүргізу;</w:t>
      </w:r>
    </w:p>
    <w:bookmarkEnd w:id="43"/>
    <w:bookmarkStart w:name="z57" w:id="44"/>
    <w:p>
      <w:pPr>
        <w:spacing w:after="0"/>
        <w:ind w:left="0"/>
        <w:jc w:val="both"/>
      </w:pPr>
      <w:r>
        <w:rPr>
          <w:rFonts w:ascii="Times New Roman"/>
          <w:b w:val="false"/>
          <w:i w:val="false"/>
          <w:color w:val="000000"/>
          <w:sz w:val="28"/>
        </w:rPr>
        <w:t>
      құқыққа қайшы іс-әрекеттің жолын кесу жөніндегі жедел-жауынгерлік іс-шараларды әзірленетін арнаулы әдістемелерге сәйкес жүзеге асыру, сондай-ақ Қазақстан Республикасының Үкіметі бекітетін тізбеге сәйкес арнаулы құралдарды пайдалану;</w:t>
      </w:r>
    </w:p>
    <w:bookmarkEnd w:id="44"/>
    <w:bookmarkStart w:name="z58" w:id="45"/>
    <w:p>
      <w:pPr>
        <w:spacing w:after="0"/>
        <w:ind w:left="0"/>
        <w:jc w:val="both"/>
      </w:pPr>
      <w:r>
        <w:rPr>
          <w:rFonts w:ascii="Times New Roman"/>
          <w:b w:val="false"/>
          <w:i w:val="false"/>
          <w:color w:val="000000"/>
          <w:sz w:val="28"/>
        </w:rPr>
        <w:t>
      мақсаттары мен іс-әрекеттері мемлекеттің қауіпсіздігін әлсіретуге, Қазақстан Республикасының аумақтық тұтастығын бұзуға, конституциялық құрылысты күштеп өзгертуге бағытталған шет мемлекеттердің арнаулы қызметтері мен ұйымдарына, қылмыстық топтарға енуді жүзеге асыру;</w:t>
      </w:r>
    </w:p>
    <w:bookmarkEnd w:id="45"/>
    <w:bookmarkStart w:name="z59" w:id="46"/>
    <w:p>
      <w:pPr>
        <w:spacing w:after="0"/>
        <w:ind w:left="0"/>
        <w:jc w:val="both"/>
      </w:pPr>
      <w:r>
        <w:rPr>
          <w:rFonts w:ascii="Times New Roman"/>
          <w:b w:val="false"/>
          <w:i w:val="false"/>
          <w:color w:val="000000"/>
          <w:sz w:val="28"/>
        </w:rPr>
        <w:t>
      барлау қызметін жүзеге асыру кезінде, оның ішінде радиоэлектрондық және арнаулы техникалық құралдарды пайдалана отырып, Қазақстан Республикасының сыртқы барлау субъектілерімен өзара іс-қимыл жасау;</w:t>
      </w:r>
    </w:p>
    <w:bookmarkEnd w:id="46"/>
    <w:bookmarkStart w:name="z60" w:id="47"/>
    <w:p>
      <w:pPr>
        <w:spacing w:after="0"/>
        <w:ind w:left="0"/>
        <w:jc w:val="both"/>
      </w:pPr>
      <w:r>
        <w:rPr>
          <w:rFonts w:ascii="Times New Roman"/>
          <w:b w:val="false"/>
          <w:i w:val="false"/>
          <w:color w:val="000000"/>
          <w:sz w:val="28"/>
        </w:rPr>
        <w:t>
      өз әрекеттерімен қоғам мен мемлекеттің қауіпсіздігіне қатер төндіретін немесе нұқсан келтіретін шетелдіктер мен азаматтығы жоқ адамдардың Қазақстан Республикасына келу жолын жабу және оларды Қазақстан Республикасының шегінен тыс жерге шығарып жіберу туралы мәселелерді дербес немесе уәкілетті мемлекеттік органдармен бірлесіп шешу;</w:t>
      </w:r>
    </w:p>
    <w:bookmarkEnd w:id="47"/>
    <w:bookmarkStart w:name="z61" w:id="48"/>
    <w:p>
      <w:pPr>
        <w:spacing w:after="0"/>
        <w:ind w:left="0"/>
        <w:jc w:val="both"/>
      </w:pPr>
      <w:r>
        <w:rPr>
          <w:rFonts w:ascii="Times New Roman"/>
          <w:b w:val="false"/>
          <w:i w:val="false"/>
          <w:color w:val="000000"/>
          <w:sz w:val="28"/>
        </w:rPr>
        <w:t>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 кезінде басқа органдарға Қазақстан Республикасының қылмыстық-процестік заңнамасында көзделген шектерде орындалуы міндетті тапсырмалар беру;</w:t>
      </w:r>
    </w:p>
    <w:bookmarkEnd w:id="48"/>
    <w:bookmarkStart w:name="z62" w:id="49"/>
    <w:p>
      <w:pPr>
        <w:spacing w:after="0"/>
        <w:ind w:left="0"/>
        <w:jc w:val="both"/>
      </w:pPr>
      <w:r>
        <w:rPr>
          <w:rFonts w:ascii="Times New Roman"/>
          <w:b w:val="false"/>
          <w:i w:val="false"/>
          <w:color w:val="000000"/>
          <w:sz w:val="28"/>
        </w:rPr>
        <w:t>
      іс жүргізуде жатқан материалдар бойынша азаматтарды Департаментке шақыру, олардан түсініктемелер, анықтамалар, құжаттар алу және олардан көшірмелер түсіру, шақыру бойынша келуден жалтарған адамдарды мәжбүрлеп әкелу;</w:t>
      </w:r>
    </w:p>
    <w:bookmarkEnd w:id="49"/>
    <w:bookmarkStart w:name="z63" w:id="50"/>
    <w:p>
      <w:pPr>
        <w:spacing w:after="0"/>
        <w:ind w:left="0"/>
        <w:jc w:val="both"/>
      </w:pPr>
      <w:r>
        <w:rPr>
          <w:rFonts w:ascii="Times New Roman"/>
          <w:b w:val="false"/>
          <w:i w:val="false"/>
          <w:color w:val="000000"/>
          <w:sz w:val="28"/>
        </w:rPr>
        <w:t>
      қылмыстық құқық бұзушылықтар жасауда негізді күдік болған кезде Қазақстан Республикасының заңнамасына сәйкес азаматтардың жеке басын куәландыратын құжаттарды тексеру, қылмыстық құқық бұзушылықтар жасауда күдікті адамдарды ұстап алуды жүргізу, ұстап алынғандардың құжаттарын тексеруді, оларды және олардың көлік құралдарын жеке жете тексеруді жүзеге асыру, сондай-ақ олардың алып жүрген заттары мен құжаттарын алып қою;</w:t>
      </w:r>
    </w:p>
    <w:bookmarkEnd w:id="50"/>
    <w:bookmarkStart w:name="z64" w:id="51"/>
    <w:p>
      <w:pPr>
        <w:spacing w:after="0"/>
        <w:ind w:left="0"/>
        <w:jc w:val="both"/>
      </w:pPr>
      <w:r>
        <w:rPr>
          <w:rFonts w:ascii="Times New Roman"/>
          <w:b w:val="false"/>
          <w:i w:val="false"/>
          <w:color w:val="000000"/>
          <w:sz w:val="28"/>
        </w:rPr>
        <w:t xml:space="preserve">
      терроризмге қарсы операцияларға қатысу және терроризмге қарсы операциялардың құқықтық режимін қамтамасыз ету кезінде "Терроризмге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шаралар мен уақытша шектеулерді қолдану;</w:t>
      </w:r>
    </w:p>
    <w:bookmarkEnd w:id="51"/>
    <w:bookmarkStart w:name="z65" w:id="52"/>
    <w:p>
      <w:pPr>
        <w:spacing w:after="0"/>
        <w:ind w:left="0"/>
        <w:jc w:val="both"/>
      </w:pPr>
      <w:r>
        <w:rPr>
          <w:rFonts w:ascii="Times New Roman"/>
          <w:b w:val="false"/>
          <w:i w:val="false"/>
          <w:color w:val="000000"/>
          <w:sz w:val="28"/>
        </w:rPr>
        <w:t>
      қылмыстық құқық бұзушылықтарды болдырмау, қылмыстық құқық бұзушылық жасаған немесе жасады деп күдік келтірілген адамдарды қудалау мен ұстап алу, ұстап алынғандарды ұстау орындарына жеткізу, сондай-ақ оқиға орнына бару және жедел медициналық көмекті қажет ететін азаматтарды емдеу мекемелеріне (ұйымдарына) жеткізу үшін Қазақстан Республикасының Қарулы Күштеріне, басқа да әскерлері мен әскери құралымдарына, сондай-ақ өзге ұйымдарға тиесілі байланыс құралдарын, көлік құралдарын пайдалану. Байланыс құралдары мен көлік құралдары иелерінің талап етуі бойынша Департамент соның салдарынан келтірілген нақты залалды Қазақстан Республикасының заңнамасында белгіленген тәртіппен өтейді;</w:t>
      </w:r>
    </w:p>
    <w:bookmarkEnd w:id="52"/>
    <w:bookmarkStart w:name="z66" w:id="53"/>
    <w:p>
      <w:pPr>
        <w:spacing w:after="0"/>
        <w:ind w:left="0"/>
        <w:jc w:val="both"/>
      </w:pPr>
      <w:r>
        <w:rPr>
          <w:rFonts w:ascii="Times New Roman"/>
          <w:b w:val="false"/>
          <w:i w:val="false"/>
          <w:color w:val="000000"/>
          <w:sz w:val="28"/>
        </w:rPr>
        <w:t>
      егер кешіктіру азаматтардың өмірі мен денсаулығына қатер төндіруі, елдің қауіпсіздігіне нұқсан келтіруі мүмкін болса, қылмыстық құқық бұзушылықтардың жолын кесу, оларды жасады деп күдік келтірілген адамдарды қудалау мақсатында ұйымдардың, әскери құралымдар мен бөлімдердің аумағы мен үй-жайларына, азаматтарға тиесілі тұрғын және өзге де үй-жайларға, оларға тиесілі жер учаскелеріне кедергісіз кіру. Департамент азаматтарға тиесілі тұрғын және өзге де үй-жайларға күштеп кіру жағдайлары туралы прокурорды жиырма төрт сағат ішінде хабардар етеді;</w:t>
      </w:r>
    </w:p>
    <w:bookmarkEnd w:id="53"/>
    <w:bookmarkStart w:name="z67" w:id="54"/>
    <w:p>
      <w:pPr>
        <w:spacing w:after="0"/>
        <w:ind w:left="0"/>
        <w:jc w:val="both"/>
      </w:pPr>
      <w:r>
        <w:rPr>
          <w:rFonts w:ascii="Times New Roman"/>
          <w:b w:val="false"/>
          <w:i w:val="false"/>
          <w:color w:val="000000"/>
          <w:sz w:val="28"/>
        </w:rPr>
        <w:t>
      Қазақстан Республикасының қауіпсіздігіне төнген қатерді іске асыруға, тергеп-тексерілуі Қазақстан Республикасының заңнамасында ұлттық қауіпсіздік органдарының қарауына жатқызылған қылмыстық құқық бұзушылықтардың жасалуына ықпал ететін себептер мен жағдайларды жою туралы орындалуы міндетті ұсынымдарды мемлекеттік органдар мен ұйымдарға енгізу;</w:t>
      </w:r>
    </w:p>
    <w:bookmarkEnd w:id="54"/>
    <w:bookmarkStart w:name="z68" w:id="55"/>
    <w:p>
      <w:pPr>
        <w:spacing w:after="0"/>
        <w:ind w:left="0"/>
        <w:jc w:val="both"/>
      </w:pPr>
      <w:r>
        <w:rPr>
          <w:rFonts w:ascii="Times New Roman"/>
          <w:b w:val="false"/>
          <w:i w:val="false"/>
          <w:color w:val="000000"/>
          <w:sz w:val="28"/>
        </w:rPr>
        <w:t>
      ерекше режимдегi және өзге де объектiлердің арнайы күзетiлетiн аумақтарына кiруге әрекет жасауға және кiруге байланысты құқық бұзышылықтар жасаған адамдарды әкімшілік ұстап алуды жүзеге асыру. Олардың жеке басын куәландыратын құжаттарын тексеру, олардан түсініктемелер алу, оларды жеке жете тексеруді, заттары мен құжаттарын жете тексеруді және алып қоюды жүзеге асыру;</w:t>
      </w:r>
    </w:p>
    <w:bookmarkEnd w:id="55"/>
    <w:bookmarkStart w:name="z69" w:id="56"/>
    <w:p>
      <w:pPr>
        <w:spacing w:after="0"/>
        <w:ind w:left="0"/>
        <w:jc w:val="both"/>
      </w:pPr>
      <w:r>
        <w:rPr>
          <w:rFonts w:ascii="Times New Roman"/>
          <w:b w:val="false"/>
          <w:i w:val="false"/>
          <w:color w:val="000000"/>
          <w:sz w:val="28"/>
        </w:rPr>
        <w:t>
      мемлекеттік құпиялардың, коммерциялық, банктік және заңмен қорғалатын өзге де құпияның сақталуын қамтамасыз ету мәселелері бойынша бақылауды жүзеге асыру, әдістемелік және практикалық көмек көрсету;</w:t>
      </w:r>
    </w:p>
    <w:bookmarkEnd w:id="56"/>
    <w:bookmarkStart w:name="z70" w:id="57"/>
    <w:p>
      <w:pPr>
        <w:spacing w:after="0"/>
        <w:ind w:left="0"/>
        <w:jc w:val="both"/>
      </w:pPr>
      <w:r>
        <w:rPr>
          <w:rFonts w:ascii="Times New Roman"/>
          <w:b w:val="false"/>
          <w:i w:val="false"/>
          <w:color w:val="000000"/>
          <w:sz w:val="28"/>
        </w:rPr>
        <w:t>
      өзінің орналасқан жерінен тыс жерде Департамент функцияларының бір бөлігін орындайтын және уәкілетті органда есептік тіркеуге жатпайтын оқшауланған өзге де құрылымдық бөлімшелерге ие болу;</w:t>
      </w:r>
    </w:p>
    <w:bookmarkEnd w:id="57"/>
    <w:bookmarkStart w:name="z71" w:id="58"/>
    <w:p>
      <w:pPr>
        <w:spacing w:after="0"/>
        <w:ind w:left="0"/>
        <w:jc w:val="both"/>
      </w:pPr>
      <w:r>
        <w:rPr>
          <w:rFonts w:ascii="Times New Roman"/>
          <w:b w:val="false"/>
          <w:i w:val="false"/>
          <w:color w:val="000000"/>
          <w:sz w:val="28"/>
        </w:rPr>
        <w:t>
      Қазақстан Республикасының мемлекеттік органдарымен, ұйымдарымен Департаментке жүктелген міндеттер мен функцияларды орындауға қажетті шарттар, келісімдер (меморандумдар) жасасу;</w:t>
      </w:r>
    </w:p>
    <w:bookmarkEnd w:id="58"/>
    <w:bookmarkStart w:name="z72" w:id="59"/>
    <w:p>
      <w:pPr>
        <w:spacing w:after="0"/>
        <w:ind w:left="0"/>
        <w:jc w:val="both"/>
      </w:pPr>
      <w:r>
        <w:rPr>
          <w:rFonts w:ascii="Times New Roman"/>
          <w:b w:val="false"/>
          <w:i w:val="false"/>
          <w:color w:val="000000"/>
          <w:sz w:val="28"/>
        </w:rPr>
        <w:t>
      Қазақстан Республикасының аумағында мемлекеттік құпияларды қорғау туралы белгіленген қағидаларды немесе Қазақстан Республикасының заңнамасын бұза отырып пайдаланылатын радиоэлектрондық хабар тарату құралдарын пайдаланудың жолын кесу;</w:t>
      </w:r>
    </w:p>
    <w:bookmarkEnd w:id="59"/>
    <w:bookmarkStart w:name="z73" w:id="60"/>
    <w:p>
      <w:pPr>
        <w:spacing w:after="0"/>
        <w:ind w:left="0"/>
        <w:jc w:val="both"/>
      </w:pPr>
      <w:r>
        <w:rPr>
          <w:rFonts w:ascii="Times New Roman"/>
          <w:b w:val="false"/>
          <w:i w:val="false"/>
          <w:color w:val="000000"/>
          <w:sz w:val="28"/>
        </w:rPr>
        <w:t>
      мемлекеттік органдар мен ұйымдардың ақпараттық жүйелерінен көрсетілген мемлекеттік органдармен – бірлескен нормативтік құқықтық актілерде, ал ұйымдармен келісімдерде белгіленген тəртіппен берілетін электрондық ақпараттық ресурстарды қоса алғанда, ұлттық қауiпсiздiк органдарына жүктелген мiндеттердi орындауға қажеттi ақпаратты мемлекеттiк органдардан және ұйымдардан өтеусiз жəне заңнамалық актiлерде коммерциялық, банктiк жəне заңмен қорғалатын өзге де құпияны құрайтын мəлiметтердi жария етуге белгiленген талаптарды сақтай отырып алу;</w:t>
      </w:r>
    </w:p>
    <w:bookmarkEnd w:id="60"/>
    <w:bookmarkStart w:name="z74" w:id="61"/>
    <w:p>
      <w:pPr>
        <w:spacing w:after="0"/>
        <w:ind w:left="0"/>
        <w:jc w:val="both"/>
      </w:pPr>
      <w:r>
        <w:rPr>
          <w:rFonts w:ascii="Times New Roman"/>
          <w:b w:val="false"/>
          <w:i w:val="false"/>
          <w:color w:val="000000"/>
          <w:sz w:val="28"/>
        </w:rPr>
        <w:t>
      Департамент қызметкерлері мен жұмыскерлерін қызметтік іссапарларға, оның ішінде Қазақстан Республикасынан тыс жерлерге жіберу;</w:t>
      </w:r>
    </w:p>
    <w:bookmarkEnd w:id="61"/>
    <w:bookmarkStart w:name="z75" w:id="62"/>
    <w:p>
      <w:pPr>
        <w:spacing w:after="0"/>
        <w:ind w:left="0"/>
        <w:jc w:val="both"/>
      </w:pPr>
      <w:r>
        <w:rPr>
          <w:rFonts w:ascii="Times New Roman"/>
          <w:b w:val="false"/>
          <w:i w:val="false"/>
          <w:color w:val="000000"/>
          <w:sz w:val="28"/>
        </w:rPr>
        <w:t>
      ұлттық қауіпсіздік органдарының қызметіне жататын архивтік жедел, тергеу және басқа да материалдарды сақтауды және пайдалануды жүзеге асыру; Қазақстан Республикасы Қарулы Күштерінің, басқа да әскерлері мен әскери құралымдарының және өзге де ұйымдарының қызметтік үй-жайларын, көлік және өзге де техникалық құралдарын, сондай-ақ жеке және заңды тұлғалардың үй-жайларын, көлік құралдары мен өзге мүлкін шарттық негізде пайдалану;</w:t>
      </w:r>
    </w:p>
    <w:bookmarkEnd w:id="62"/>
    <w:bookmarkStart w:name="z76" w:id="63"/>
    <w:p>
      <w:pPr>
        <w:spacing w:after="0"/>
        <w:ind w:left="0"/>
        <w:jc w:val="both"/>
      </w:pPr>
      <w:r>
        <w:rPr>
          <w:rFonts w:ascii="Times New Roman"/>
          <w:b w:val="false"/>
          <w:i w:val="false"/>
          <w:color w:val="000000"/>
          <w:sz w:val="28"/>
        </w:rPr>
        <w:t>
      Департамент объектілері мен үй-жайларына кіру (көлікпен кіру) және олардан шығу (көлікпен шығу) кезінде жеке тұлғалардың (Қазақстан Республикасының заңнамасында айқындалған күзетілетін және өзге де адамдарды қоспағанда) жеке басын куәландыратын құжаттарын тексеру, олардың өзімен алып жүрген заттарын жете тексеру;</w:t>
      </w:r>
    </w:p>
    <w:bookmarkEnd w:id="63"/>
    <w:bookmarkStart w:name="z77" w:id="64"/>
    <w:p>
      <w:pPr>
        <w:spacing w:after="0"/>
        <w:ind w:left="0"/>
        <w:jc w:val="both"/>
      </w:pPr>
      <w:r>
        <w:rPr>
          <w:rFonts w:ascii="Times New Roman"/>
          <w:b w:val="false"/>
          <w:i w:val="false"/>
          <w:color w:val="000000"/>
          <w:sz w:val="28"/>
        </w:rPr>
        <w:t>
      құпиялық режимін, мемлекеттік құпиялардың сақталуын қамтамасыз ету, Департаментте іс жүргізуді ұйымдастыру және жүргізу жөніндегі жұмыстың жай-күйін бақылауды жүзеге асыру, тексеруді ұйымдастыру;</w:t>
      </w:r>
    </w:p>
    <w:bookmarkEnd w:id="64"/>
    <w:bookmarkStart w:name="z78" w:id="65"/>
    <w:p>
      <w:pPr>
        <w:spacing w:after="0"/>
        <w:ind w:left="0"/>
        <w:jc w:val="both"/>
      </w:pPr>
      <w:r>
        <w:rPr>
          <w:rFonts w:ascii="Times New Roman"/>
          <w:b w:val="false"/>
          <w:i w:val="false"/>
          <w:color w:val="000000"/>
          <w:sz w:val="28"/>
        </w:rPr>
        <w:t>
      Департамент қызметкерлерінің жеке басын, олардың бөлімшелерінің, үй-жайлары мен көлік құралдарының ведомстволық тиесілілігін немесе құпия негізде ұлттық қауіпсіздік органдарына жәрдем көрсететін азаматтардың жеке басын шифрлау мақсатында басқа мемлекеттік органдардың, сондай-ақ ұйымдардың құжаттарын пайдалану;</w:t>
      </w:r>
    </w:p>
    <w:bookmarkEnd w:id="65"/>
    <w:bookmarkStart w:name="z79" w:id="66"/>
    <w:p>
      <w:pPr>
        <w:spacing w:after="0"/>
        <w:ind w:left="0"/>
        <w:jc w:val="both"/>
      </w:pPr>
      <w:r>
        <w:rPr>
          <w:rFonts w:ascii="Times New Roman"/>
          <w:b w:val="false"/>
          <w:i w:val="false"/>
          <w:color w:val="000000"/>
          <w:sz w:val="28"/>
        </w:rPr>
        <w:t>
      арнаулы техникалық және өзге де құралдарды қоса алғанда, арнаулы байланыс, қару-жарақ және жарақтандыру құралдарын, сатып алу және пайдалану;</w:t>
      </w:r>
    </w:p>
    <w:bookmarkEnd w:id="66"/>
    <w:bookmarkStart w:name="z80" w:id="67"/>
    <w:p>
      <w:pPr>
        <w:spacing w:after="0"/>
        <w:ind w:left="0"/>
        <w:jc w:val="both"/>
      </w:pPr>
      <w:r>
        <w:rPr>
          <w:rFonts w:ascii="Times New Roman"/>
          <w:b w:val="false"/>
          <w:i w:val="false"/>
          <w:color w:val="000000"/>
          <w:sz w:val="28"/>
        </w:rPr>
        <w:t>
      бірлескен нормативтік құқықтық актілерде немесе келісімдерде айқындалған тәртіппен мемлекеттік органдар мен өзге де ұйымдардың бейнекамераларын және электрондық жабдығының өзге де түрлерін пайдалану;</w:t>
      </w:r>
    </w:p>
    <w:bookmarkEnd w:id="67"/>
    <w:bookmarkStart w:name="z81" w:id="68"/>
    <w:p>
      <w:pPr>
        <w:spacing w:after="0"/>
        <w:ind w:left="0"/>
        <w:jc w:val="both"/>
      </w:pPr>
      <w:r>
        <w:rPr>
          <w:rFonts w:ascii="Times New Roman"/>
          <w:b w:val="false"/>
          <w:i w:val="false"/>
          <w:color w:val="000000"/>
          <w:sz w:val="28"/>
        </w:rPr>
        <w:t>
      жабдықталған орындарда қару, оқ-дәрілер, қорғау мен қорғаныстың арнайы құралдарын сақтау;</w:t>
      </w:r>
    </w:p>
    <w:bookmarkEnd w:id="68"/>
    <w:bookmarkStart w:name="z82" w:id="69"/>
    <w:p>
      <w:pPr>
        <w:spacing w:after="0"/>
        <w:ind w:left="0"/>
        <w:jc w:val="both"/>
      </w:pPr>
      <w:r>
        <w:rPr>
          <w:rFonts w:ascii="Times New Roman"/>
          <w:b w:val="false"/>
          <w:i w:val="false"/>
          <w:color w:val="000000"/>
          <w:sz w:val="28"/>
        </w:rPr>
        <w:t>
      жедел-іздестіру қызметінің міндеттерін шешуді қамтамасыз ететін жедел есепке алу мен ақпараттық жүйелерді құру және пайдалану;</w:t>
      </w:r>
    </w:p>
    <w:bookmarkEnd w:id="69"/>
    <w:p>
      <w:pPr>
        <w:spacing w:after="0"/>
        <w:ind w:left="0"/>
        <w:jc w:val="both"/>
      </w:pPr>
      <w:r>
        <w:rPr>
          <w:rFonts w:ascii="Times New Roman"/>
          <w:b w:val="false"/>
          <w:i w:val="false"/>
          <w:color w:val="000000"/>
          <w:sz w:val="28"/>
        </w:rPr>
        <w:t>
      Департамент қызметкерлеріне арнайы тексеру жүргізу;</w:t>
      </w:r>
    </w:p>
    <w:p>
      <w:pPr>
        <w:spacing w:after="0"/>
        <w:ind w:left="0"/>
        <w:jc w:val="both"/>
      </w:pPr>
      <w:r>
        <w:rPr>
          <w:rFonts w:ascii="Times New Roman"/>
          <w:b w:val="false"/>
          <w:i w:val="false"/>
          <w:color w:val="000000"/>
          <w:sz w:val="28"/>
        </w:rPr>
        <w:t>
      Қазақстан Республикасының азаматтарын ерікті негізде штаттан тыс жедел қызметкерлер ретінде тарту;</w:t>
      </w:r>
    </w:p>
    <w:bookmarkStart w:name="z83" w:id="70"/>
    <w:p>
      <w:pPr>
        <w:spacing w:after="0"/>
        <w:ind w:left="0"/>
        <w:jc w:val="both"/>
      </w:pPr>
      <w:r>
        <w:rPr>
          <w:rFonts w:ascii="Times New Roman"/>
          <w:b w:val="false"/>
          <w:i w:val="false"/>
          <w:color w:val="000000"/>
          <w:sz w:val="28"/>
        </w:rPr>
        <w:t>
      2) міндеттері:</w:t>
      </w:r>
    </w:p>
    <w:bookmarkEnd w:id="70"/>
    <w:bookmarkStart w:name="z84" w:id="71"/>
    <w:p>
      <w:pPr>
        <w:spacing w:after="0"/>
        <w:ind w:left="0"/>
        <w:jc w:val="both"/>
      </w:pPr>
      <w:r>
        <w:rPr>
          <w:rFonts w:ascii="Times New Roman"/>
          <w:b w:val="false"/>
          <w:i w:val="false"/>
          <w:color w:val="000000"/>
          <w:sz w:val="28"/>
        </w:rPr>
        <w:t xml:space="preserve">
      "Сыртқы барлау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мүддесі үшін барлау қызметін жүзеге асыру;</w:t>
      </w:r>
    </w:p>
    <w:bookmarkEnd w:id="71"/>
    <w:bookmarkStart w:name="z85" w:id="72"/>
    <w:p>
      <w:pPr>
        <w:spacing w:after="0"/>
        <w:ind w:left="0"/>
        <w:jc w:val="both"/>
      </w:pPr>
      <w:r>
        <w:rPr>
          <w:rFonts w:ascii="Times New Roman"/>
          <w:b w:val="false"/>
          <w:i w:val="false"/>
          <w:color w:val="000000"/>
          <w:sz w:val="28"/>
        </w:rPr>
        <w:t>
      қарсы барлау қызметін жүзеге асыру;</w:t>
      </w:r>
    </w:p>
    <w:bookmarkEnd w:id="72"/>
    <w:bookmarkStart w:name="z86" w:id="73"/>
    <w:p>
      <w:pPr>
        <w:spacing w:after="0"/>
        <w:ind w:left="0"/>
        <w:jc w:val="both"/>
      </w:pPr>
      <w:r>
        <w:rPr>
          <w:rFonts w:ascii="Times New Roman"/>
          <w:b w:val="false"/>
          <w:i w:val="false"/>
          <w:color w:val="000000"/>
          <w:sz w:val="28"/>
        </w:rPr>
        <w:t>
      терроризмді және Қазақстан Республикасының конституциялық құрылысын күштеп өзгертуге, тұтастығын бұзуға және қауіпсіздігін әлсіретуге бағытталған өзге де іс-әрекетті анықтау, оның алдын алу және жолын кесу;</w:t>
      </w:r>
    </w:p>
    <w:bookmarkEnd w:id="73"/>
    <w:bookmarkStart w:name="z87" w:id="74"/>
    <w:p>
      <w:pPr>
        <w:spacing w:after="0"/>
        <w:ind w:left="0"/>
        <w:jc w:val="both"/>
      </w:pPr>
      <w:r>
        <w:rPr>
          <w:rFonts w:ascii="Times New Roman"/>
          <w:b w:val="false"/>
          <w:i w:val="false"/>
          <w:color w:val="000000"/>
          <w:sz w:val="28"/>
        </w:rPr>
        <w:t>
      заңнамада ұлттық қауіпсіздік органдарының қарауына жатқызылған қылмыстық құқық бұзушылықтарды анықтау, жолын кесу, ашу және тергеп-тексеру;</w:t>
      </w:r>
    </w:p>
    <w:bookmarkEnd w:id="74"/>
    <w:bookmarkStart w:name="z88" w:id="75"/>
    <w:p>
      <w:pPr>
        <w:spacing w:after="0"/>
        <w:ind w:left="0"/>
        <w:jc w:val="both"/>
      </w:pPr>
      <w:r>
        <w:rPr>
          <w:rFonts w:ascii="Times New Roman"/>
          <w:b w:val="false"/>
          <w:i w:val="false"/>
          <w:color w:val="000000"/>
          <w:sz w:val="28"/>
        </w:rPr>
        <w:t>
      Қазақстан Республикасының аумағында заңсыз әскерилендірілген құралымдардың, басқа мемлекеттердің саяси партиялары мен кәсіптік одақтарының, діни негіздегі партиялардың іс-әрекетінің, сондай-ақ саяси партиялар мен кәсіптік одақтарды шетелдік заңды тұлғалар мен азаматтардың, шет мемлекеттер мен халықаралық ұйымдардың қаржыландыруының алдын алуда және жолын кесуде мемлекеттік органдарға көмек көрсету;</w:t>
      </w:r>
    </w:p>
    <w:bookmarkEnd w:id="75"/>
    <w:bookmarkStart w:name="z89" w:id="76"/>
    <w:p>
      <w:pPr>
        <w:spacing w:after="0"/>
        <w:ind w:left="0"/>
        <w:jc w:val="both"/>
      </w:pPr>
      <w:r>
        <w:rPr>
          <w:rFonts w:ascii="Times New Roman"/>
          <w:b w:val="false"/>
          <w:i w:val="false"/>
          <w:color w:val="000000"/>
          <w:sz w:val="28"/>
        </w:rPr>
        <w:t>
      мемлекеттік органдарда, әскери құралымдарда, бөлімдер мен ұйымдарда мемлекеттік құпияларды құрайтын мәліметтерді қарсы барлаулық қорғау бойынша шараларды әзірлеу және жүзеге асыру, сондай-ақ олардың аталған саладағы қызметін бақылау. Мемлекеттік және қызметтік құпияны құрайтын ақпаратқа рұқсат беруге ресімделетін (қайта ресімделетін) Қазақстан Республикасының азаматтарына арнаулы тексеру жүргізу;</w:t>
      </w:r>
    </w:p>
    <w:bookmarkEnd w:id="76"/>
    <w:bookmarkStart w:name="z90" w:id="77"/>
    <w:p>
      <w:pPr>
        <w:spacing w:after="0"/>
        <w:ind w:left="0"/>
        <w:jc w:val="both"/>
      </w:pPr>
      <w:r>
        <w:rPr>
          <w:rFonts w:ascii="Times New Roman"/>
          <w:b w:val="false"/>
          <w:i w:val="false"/>
          <w:color w:val="000000"/>
          <w:sz w:val="28"/>
        </w:rPr>
        <w:t>
      тізбесін Қазақстан Республикасының Үкіметі айқындайтын қорғаныс кешені, атом энергетикасы, көлік және байланыс объектілерінің, өңірлердің тыныс-тіршілігін қамтамасыз ету объектілерінің және басқа да стратегиялық объектілердің қауіпсіздігін қамтамасыз ету жөніндегі шараларды әзірлеуге және жүзеге асыруға қатысу;</w:t>
      </w:r>
    </w:p>
    <w:bookmarkEnd w:id="77"/>
    <w:bookmarkStart w:name="z91" w:id="78"/>
    <w:p>
      <w:pPr>
        <w:spacing w:after="0"/>
        <w:ind w:left="0"/>
        <w:jc w:val="both"/>
      </w:pPr>
      <w:r>
        <w:rPr>
          <w:rFonts w:ascii="Times New Roman"/>
          <w:b w:val="false"/>
          <w:i w:val="false"/>
          <w:color w:val="000000"/>
          <w:sz w:val="28"/>
        </w:rPr>
        <w:t>
      Қазақстан Республикасының заңнамасына сәйкес Қазақстан Республикасының азаматтығына қабылдау мен Қазақстан Республикасының азаматтығынан шығуға, Қазақстан Республикасы азаматтарының шетелге баруына, шетелдіктер мен азаматтығы жоқ адамдардың Қазақстан Республикасының аумағына келуіне және оның шегінен тыс жерлерге кетуіне, сондай-ақ олардың Қазақстан Республикасының аумағында болу режиміне қатысты мәселелерді шешуге қатысу;</w:t>
      </w:r>
    </w:p>
    <w:bookmarkEnd w:id="78"/>
    <w:bookmarkStart w:name="z92" w:id="79"/>
    <w:p>
      <w:pPr>
        <w:spacing w:after="0"/>
        <w:ind w:left="0"/>
        <w:jc w:val="both"/>
      </w:pPr>
      <w:r>
        <w:rPr>
          <w:rFonts w:ascii="Times New Roman"/>
          <w:b w:val="false"/>
          <w:i w:val="false"/>
          <w:color w:val="000000"/>
          <w:sz w:val="28"/>
        </w:rPr>
        <w:t>
      Абай облысы аумағында шет мемлекеттер өкілдіктерінің және халықаралық ұйымдардың қауіпсіздігін қамтамасыз ету бойынша басқа құзыретті органдармен өзара іс-қимыл жасай отырып шаралар қабылдау;</w:t>
      </w:r>
    </w:p>
    <w:bookmarkEnd w:id="79"/>
    <w:bookmarkStart w:name="z93" w:id="80"/>
    <w:p>
      <w:pPr>
        <w:spacing w:after="0"/>
        <w:ind w:left="0"/>
        <w:jc w:val="both"/>
      </w:pPr>
      <w:r>
        <w:rPr>
          <w:rFonts w:ascii="Times New Roman"/>
          <w:b w:val="false"/>
          <w:i w:val="false"/>
          <w:color w:val="000000"/>
          <w:sz w:val="28"/>
        </w:rPr>
        <w:t>
      Қазақстан Республикасы Президентінің нұсқауы бойынша басқа мемлекеттік органдармен бірлесіп, шет елдердің мемлекет, үкімет басшылары және халықаралық ұйымдардың басшылары Қазақстан Республикасында болған кезеңінде олардың, сондай-ақ ел аумағында өткізілетін маңызды қоғамдық-саяси іс-шаралардың қауіпсіздігін қамтамасыз етуге қатысу;</w:t>
      </w:r>
    </w:p>
    <w:bookmarkEnd w:id="80"/>
    <w:bookmarkStart w:name="z94" w:id="81"/>
    <w:p>
      <w:pPr>
        <w:spacing w:after="0"/>
        <w:ind w:left="0"/>
        <w:jc w:val="both"/>
      </w:pPr>
      <w:r>
        <w:rPr>
          <w:rFonts w:ascii="Times New Roman"/>
          <w:b w:val="false"/>
          <w:i w:val="false"/>
          <w:color w:val="000000"/>
          <w:sz w:val="28"/>
        </w:rPr>
        <w:t>
      Қазақстан Республикасы Президентінің және басқа да күзетілетін адамдардың қауіпсіздігін қамтамасыз етуге қатысу;</w:t>
      </w:r>
    </w:p>
    <w:bookmarkEnd w:id="81"/>
    <w:bookmarkStart w:name="z95" w:id="82"/>
    <w:p>
      <w:pPr>
        <w:spacing w:after="0"/>
        <w:ind w:left="0"/>
        <w:jc w:val="both"/>
      </w:pPr>
      <w:r>
        <w:rPr>
          <w:rFonts w:ascii="Times New Roman"/>
          <w:b w:val="false"/>
          <w:i w:val="false"/>
          <w:color w:val="000000"/>
          <w:sz w:val="28"/>
        </w:rPr>
        <w:t>
      Департаментке жүктелген міндеттерді іске асыру мақсатында ақпараттық-талдау жұмысын жүргізу;</w:t>
      </w:r>
    </w:p>
    <w:bookmarkEnd w:id="82"/>
    <w:bookmarkStart w:name="z96" w:id="83"/>
    <w:p>
      <w:pPr>
        <w:spacing w:after="0"/>
        <w:ind w:left="0"/>
        <w:jc w:val="both"/>
      </w:pPr>
      <w:r>
        <w:rPr>
          <w:rFonts w:ascii="Times New Roman"/>
          <w:b w:val="false"/>
          <w:i w:val="false"/>
          <w:color w:val="000000"/>
          <w:sz w:val="28"/>
        </w:rPr>
        <w:t>
      жұмысы Қазақстан Республикасының қауіпсіздігіне қауіп төндіретін хабар таратушы радиоэлектрондық құралдардың радиосәулелерін анықтау;</w:t>
      </w:r>
    </w:p>
    <w:bookmarkEnd w:id="83"/>
    <w:bookmarkStart w:name="z97" w:id="84"/>
    <w:p>
      <w:pPr>
        <w:spacing w:after="0"/>
        <w:ind w:left="0"/>
        <w:jc w:val="both"/>
      </w:pPr>
      <w:r>
        <w:rPr>
          <w:rFonts w:ascii="Times New Roman"/>
          <w:b w:val="false"/>
          <w:i w:val="false"/>
          <w:color w:val="000000"/>
          <w:sz w:val="28"/>
        </w:rPr>
        <w:t>
      жеке қауіпсіздікті қамтамасыз ету бойынша, оның ішінде ұлттық қауіпсіздік органдарының мемлекеттік құпияларды құрайтын мәліметтеріне техникалық енуді болдырмау бойынша шараларды жүзеге асыру;</w:t>
      </w:r>
    </w:p>
    <w:bookmarkEnd w:id="84"/>
    <w:bookmarkStart w:name="z98" w:id="85"/>
    <w:p>
      <w:pPr>
        <w:spacing w:after="0"/>
        <w:ind w:left="0"/>
        <w:jc w:val="both"/>
      </w:pPr>
      <w:r>
        <w:rPr>
          <w:rFonts w:ascii="Times New Roman"/>
          <w:b w:val="false"/>
          <w:i w:val="false"/>
          <w:color w:val="000000"/>
          <w:sz w:val="28"/>
        </w:rPr>
        <w:t>
      ҰҚК Төрағасының немесе ол уәкілеттік берген лауазымды адамның жедел-қызметтік жұмыс материалдарына жария сипат берілгенге дейін оларға қолжетімділікті шектеуді қамтамасыз ететін өкімдік қызметі арқылы барлау, қарсы барлау, жедел-іздестіру қызметін жүргізу, осы қызметтің нәтижелерін көрсететін материалдарды іске асыру кезінде астыртын әрекет етуді қамтамасыз ету, сондай-ақ ақпарат көздерін құпиясыздандыруға жол бермеу жөнінде қажетті шаралар қабылдау;</w:t>
      </w:r>
    </w:p>
    <w:bookmarkEnd w:id="85"/>
    <w:bookmarkStart w:name="z99" w:id="86"/>
    <w:p>
      <w:pPr>
        <w:spacing w:after="0"/>
        <w:ind w:left="0"/>
        <w:jc w:val="both"/>
      </w:pPr>
      <w:r>
        <w:rPr>
          <w:rFonts w:ascii="Times New Roman"/>
          <w:b w:val="false"/>
          <w:i w:val="false"/>
          <w:color w:val="000000"/>
          <w:sz w:val="28"/>
        </w:rPr>
        <w:t>
      Департамент жеке құрамының жұмылдыру дайындығын қамтамасыз ету;</w:t>
      </w:r>
    </w:p>
    <w:bookmarkEnd w:id="86"/>
    <w:bookmarkStart w:name="z100" w:id="87"/>
    <w:p>
      <w:pPr>
        <w:spacing w:after="0"/>
        <w:ind w:left="0"/>
        <w:jc w:val="both"/>
      </w:pPr>
      <w:r>
        <w:rPr>
          <w:rFonts w:ascii="Times New Roman"/>
          <w:b w:val="false"/>
          <w:i w:val="false"/>
          <w:color w:val="000000"/>
          <w:sz w:val="28"/>
        </w:rPr>
        <w:t>
      мемлекеттiк қызметке алғаш рет немесе мемлекеттік қызметті тоқтатқаннан кейiн оған қайта кіретін, сондай-ақ судья, Қазақстан Республикасы Ұлттық Банкінің және оның ведомстволарының қызметшісі, қаржы нарығы мен қаржы ұйымдарын реттеу, бақылау және қадағалау жөніндегі уәкілетті органның қызметшісі, азаматтық авиация саласындағы уәкілетті ұйымның авиациялық қауіпсіздік саласында бақылау мен қадағалау функцияларын жүзеге асыратын авиация инспекторы лауазымына орналасуға үміткер Қазақстан Республикасының азаматтарына Қазақстан Республикасының заңнамасында белгіленген жағдайларда, шектерде және тәртіпте міндетті арнайы тексеру жүргізу;</w:t>
      </w:r>
    </w:p>
    <w:bookmarkEnd w:id="87"/>
    <w:bookmarkStart w:name="z101" w:id="88"/>
    <w:p>
      <w:pPr>
        <w:spacing w:after="0"/>
        <w:ind w:left="0"/>
        <w:jc w:val="both"/>
      </w:pPr>
      <w:r>
        <w:rPr>
          <w:rFonts w:ascii="Times New Roman"/>
          <w:b w:val="false"/>
          <w:i w:val="false"/>
          <w:color w:val="000000"/>
          <w:sz w:val="28"/>
        </w:rPr>
        <w:t>
      Қазақстан Республикасының мемлекеттік органдарына жұмысқа тартылатын шетелдіктерге Қазақстан Республикасының заңнамасында белгіленген шекте және тәртіпте міндетті арнаулы тексеру жүргізу;</w:t>
      </w:r>
    </w:p>
    <w:bookmarkEnd w:id="88"/>
    <w:bookmarkStart w:name="z102" w:id="89"/>
    <w:p>
      <w:pPr>
        <w:spacing w:after="0"/>
        <w:ind w:left="0"/>
        <w:jc w:val="both"/>
      </w:pPr>
      <w:r>
        <w:rPr>
          <w:rFonts w:ascii="Times New Roman"/>
          <w:b w:val="false"/>
          <w:i w:val="false"/>
          <w:color w:val="000000"/>
          <w:sz w:val="28"/>
        </w:rPr>
        <w:t>
      прокурордың қадағалау функцияларын жүзеге асыруға байланысты жазбаша талаптарын орындау;</w:t>
      </w:r>
    </w:p>
    <w:bookmarkEnd w:id="89"/>
    <w:bookmarkStart w:name="z103" w:id="90"/>
    <w:p>
      <w:pPr>
        <w:spacing w:after="0"/>
        <w:ind w:left="0"/>
        <w:jc w:val="both"/>
      </w:pPr>
      <w:r>
        <w:rPr>
          <w:rFonts w:ascii="Times New Roman"/>
          <w:b w:val="false"/>
          <w:i w:val="false"/>
          <w:color w:val="000000"/>
          <w:sz w:val="28"/>
        </w:rPr>
        <w:t>
      қаржылық мониторинг жөніндегі уәкілетті органның сұрау салуы бойынша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өзінің ақпараттық жүйелерінен мәліметтер беру;</w:t>
      </w:r>
    </w:p>
    <w:bookmarkEnd w:id="90"/>
    <w:bookmarkStart w:name="z104" w:id="91"/>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тәртіпте және мерзімдерде жеке және заңды тұлғалардың өтініштерін қабылдау және қарау;</w:t>
      </w:r>
    </w:p>
    <w:bookmarkEnd w:id="91"/>
    <w:bookmarkStart w:name="z105" w:id="92"/>
    <w:p>
      <w:pPr>
        <w:spacing w:after="0"/>
        <w:ind w:left="0"/>
        <w:jc w:val="both"/>
      </w:pPr>
      <w:r>
        <w:rPr>
          <w:rFonts w:ascii="Times New Roman"/>
          <w:b w:val="false"/>
          <w:i w:val="false"/>
          <w:color w:val="000000"/>
          <w:sz w:val="28"/>
        </w:rPr>
        <w:t>
      Департаменттегі жедел-қызметтік іс-қимылды психологиялық-əлеуметтанушылық қамтамасыз етуді жүзеге асыру;</w:t>
      </w:r>
    </w:p>
    <w:bookmarkEnd w:id="92"/>
    <w:p>
      <w:pPr>
        <w:spacing w:after="0"/>
        <w:ind w:left="0"/>
        <w:jc w:val="both"/>
      </w:pPr>
      <w:r>
        <w:rPr>
          <w:rFonts w:ascii="Times New Roman"/>
          <w:b w:val="false"/>
          <w:i w:val="false"/>
          <w:color w:val="000000"/>
          <w:sz w:val="28"/>
        </w:rPr>
        <w:t>
      хабарланған алдын ала ескертулерді есепке алуды жүргізу;</w:t>
      </w:r>
    </w:p>
    <w:p>
      <w:pPr>
        <w:spacing w:after="0"/>
        <w:ind w:left="0"/>
        <w:jc w:val="both"/>
      </w:pPr>
      <w:r>
        <w:rPr>
          <w:rFonts w:ascii="Times New Roman"/>
          <w:b w:val="false"/>
          <w:i w:val="false"/>
          <w:color w:val="000000"/>
          <w:sz w:val="28"/>
        </w:rPr>
        <w:t>
      Департаментте кадрлық құрамды патриоттық, адамгершілік және рухани тәрбиелеуге және құқық бұзушылықтардың алдын алуға бағытталған жұмысты жүзеге асыру;</w:t>
      </w:r>
    </w:p>
    <w:p>
      <w:pPr>
        <w:spacing w:after="0"/>
        <w:ind w:left="0"/>
        <w:jc w:val="both"/>
      </w:pPr>
      <w:r>
        <w:rPr>
          <w:rFonts w:ascii="Times New Roman"/>
          <w:b w:val="false"/>
          <w:i w:val="false"/>
          <w:color w:val="000000"/>
          <w:sz w:val="28"/>
        </w:rPr>
        <w:t>
      Департаментте жауынгерлік кезекшілікті ұйымдастыру жəне атқару;</w:t>
      </w:r>
    </w:p>
    <w:p>
      <w:pPr>
        <w:spacing w:after="0"/>
        <w:ind w:left="0"/>
        <w:jc w:val="both"/>
      </w:pPr>
      <w:r>
        <w:rPr>
          <w:rFonts w:ascii="Times New Roman"/>
          <w:b w:val="false"/>
          <w:i w:val="false"/>
          <w:color w:val="000000"/>
          <w:sz w:val="28"/>
        </w:rPr>
        <w:t>
      Департаментте жауынгерлік қызметті ұйымдастыру және атқару;</w:t>
      </w:r>
    </w:p>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актілерінде көзделген өзге де өкілеттіктерді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Ұлттық қауіпсіздік комитеті Төрағасының 17.03.2025 </w:t>
      </w:r>
      <w:r>
        <w:rPr>
          <w:rFonts w:ascii="Times New Roman"/>
          <w:b w:val="false"/>
          <w:i w:val="false"/>
          <w:color w:val="000000"/>
          <w:sz w:val="28"/>
        </w:rPr>
        <w:t>№ 16/қе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6" w:id="93"/>
    <w:p>
      <w:pPr>
        <w:spacing w:after="0"/>
        <w:ind w:left="0"/>
        <w:jc w:val="both"/>
      </w:pPr>
      <w:r>
        <w:rPr>
          <w:rFonts w:ascii="Times New Roman"/>
          <w:b w:val="false"/>
          <w:i w:val="false"/>
          <w:color w:val="000000"/>
          <w:sz w:val="28"/>
        </w:rPr>
        <w:t>
      15. Функциялары:</w:t>
      </w:r>
    </w:p>
    <w:bookmarkEnd w:id="93"/>
    <w:bookmarkStart w:name="z107" w:id="94"/>
    <w:p>
      <w:pPr>
        <w:spacing w:after="0"/>
        <w:ind w:left="0"/>
        <w:jc w:val="both"/>
      </w:pPr>
      <w:r>
        <w:rPr>
          <w:rFonts w:ascii="Times New Roman"/>
          <w:b w:val="false"/>
          <w:i w:val="false"/>
          <w:color w:val="000000"/>
          <w:sz w:val="28"/>
        </w:rPr>
        <w:t>
      1) Департаментте мемлекеттік құпияларды құрайтын мәліметтердің қорғалуын ұйымдастыру және қамтамасыз ету;</w:t>
      </w:r>
    </w:p>
    <w:bookmarkEnd w:id="94"/>
    <w:bookmarkStart w:name="z108" w:id="95"/>
    <w:p>
      <w:pPr>
        <w:spacing w:after="0"/>
        <w:ind w:left="0"/>
        <w:jc w:val="both"/>
      </w:pPr>
      <w:r>
        <w:rPr>
          <w:rFonts w:ascii="Times New Roman"/>
          <w:b w:val="false"/>
          <w:i w:val="false"/>
          <w:color w:val="000000"/>
          <w:sz w:val="28"/>
        </w:rPr>
        <w:t>
      2) ҰҚК басшылығының рұқсатымен және өз өкілеттігі шегінде Қазақстан Республикасының халықаралық шарттарына сәйкес халықаралық, мемлекетаралық және өзге де ұйымдардың жұмысына қатысу, ұлттық қауіпсіздік органдарының құзыретіне жататын қызмет салаларында шет мемлекеттердің арнаулы қызметтерімен, құқық қорғау органдарымен, үкіметтік және арнаулы байланыс органдарымен, халықаралық қауіпсіздік құрылымдарымен және құқық қорғау ұйымдарымен өзара іс-қимылды және халықаралық ынтымақтастықты қамтамасыз ету;</w:t>
      </w:r>
    </w:p>
    <w:bookmarkEnd w:id="95"/>
    <w:bookmarkStart w:name="z109" w:id="96"/>
    <w:p>
      <w:pPr>
        <w:spacing w:after="0"/>
        <w:ind w:left="0"/>
        <w:jc w:val="both"/>
      </w:pPr>
      <w:r>
        <w:rPr>
          <w:rFonts w:ascii="Times New Roman"/>
          <w:b w:val="false"/>
          <w:i w:val="false"/>
          <w:color w:val="000000"/>
          <w:sz w:val="28"/>
        </w:rPr>
        <w:t>
      3) Қазақстан Республикасының мемлекеттік органдары мен ұйымдарын Қазақстан Республикасының ұлттық қауіпсіздігін қамтамасыз ету саласында шешімдер қабылдауға қажетті ақпаратпен қамтамасыз ету;</w:t>
      </w:r>
    </w:p>
    <w:bookmarkEnd w:id="96"/>
    <w:bookmarkStart w:name="z110" w:id="97"/>
    <w:p>
      <w:pPr>
        <w:spacing w:after="0"/>
        <w:ind w:left="0"/>
        <w:jc w:val="both"/>
      </w:pPr>
      <w:r>
        <w:rPr>
          <w:rFonts w:ascii="Times New Roman"/>
          <w:b w:val="false"/>
          <w:i w:val="false"/>
          <w:color w:val="000000"/>
          <w:sz w:val="28"/>
        </w:rPr>
        <w:t>
      4) терроризмге және экстремизмге, Қазақстан Республикасының конституциялық құрылысын күштеп өзгертуге, тұтастығын бұзуға және қауіпсіздігін әлсіретуге бағытталған өзге де іс-әрекетке қарсы іс-қимыл жөніндегі шараларды әзірлеу және іске асыру, мемлекеттік органдардың терроризмге және экстремизмге қарсы іс-қимыл салаларындағы қызметін үйлестіруді жүзеге асыру, Абай облысының аумағында терроризмге қарсы операциялар жүргізуді ұйымдастыру;</w:t>
      </w:r>
    </w:p>
    <w:bookmarkEnd w:id="97"/>
    <w:bookmarkStart w:name="z111" w:id="98"/>
    <w:p>
      <w:pPr>
        <w:spacing w:after="0"/>
        <w:ind w:left="0"/>
        <w:jc w:val="both"/>
      </w:pPr>
      <w:r>
        <w:rPr>
          <w:rFonts w:ascii="Times New Roman"/>
          <w:b w:val="false"/>
          <w:i w:val="false"/>
          <w:color w:val="000000"/>
          <w:sz w:val="28"/>
        </w:rPr>
        <w:t>
      5) террористік тұрғыдан осал объектілердің басшыларын террористік қатерлердің сипаты мен ерекшелігі туралы хабардар ету, терроризмге қарсы іс-қимыл мен терроризмге қарсы қорғау жөніндегі ұсынымдарды әзірлеу, террористік тұрғыдан осал объектілерде терроризмге қарсы практикалық оқу-жаттығулар, жаттығулар мен эксперименттер өткізу арқылы олардың терроризмге қарсы қорғалу деңгейін арттыру;</w:t>
      </w:r>
    </w:p>
    <w:bookmarkEnd w:id="98"/>
    <w:bookmarkStart w:name="z112" w:id="99"/>
    <w:p>
      <w:pPr>
        <w:spacing w:after="0"/>
        <w:ind w:left="0"/>
        <w:jc w:val="both"/>
      </w:pPr>
      <w:r>
        <w:rPr>
          <w:rFonts w:ascii="Times New Roman"/>
          <w:b w:val="false"/>
          <w:i w:val="false"/>
          <w:color w:val="000000"/>
          <w:sz w:val="28"/>
        </w:rPr>
        <w:t>
      6) мемлекеттік органдар мен жергілікті өзін-өзі басқару органдарының қауіпсіздік жүйелерін жетілдіру және террористік қатерлерді бейтараптандыруға әзірлік жөніндегі шаралар кешенін іске асыруын бақылауды жүзеге асыру;</w:t>
      </w:r>
    </w:p>
    <w:bookmarkEnd w:id="99"/>
    <w:bookmarkStart w:name="z113" w:id="100"/>
    <w:p>
      <w:pPr>
        <w:spacing w:after="0"/>
        <w:ind w:left="0"/>
        <w:jc w:val="both"/>
      </w:pPr>
      <w:r>
        <w:rPr>
          <w:rFonts w:ascii="Times New Roman"/>
          <w:b w:val="false"/>
          <w:i w:val="false"/>
          <w:color w:val="000000"/>
          <w:sz w:val="28"/>
        </w:rPr>
        <w:t>
      7) Қазақстан Республикасының заңнамасында белгіленген тәртіппен қарсы барлау, жедел-іздестіру және барлау қызметін, сотқа дейінгі тергеп-тексеруді ұйымдастыру және тікелей жүзеге асыру;</w:t>
      </w:r>
    </w:p>
    <w:bookmarkEnd w:id="100"/>
    <w:bookmarkStart w:name="z114" w:id="101"/>
    <w:p>
      <w:pPr>
        <w:spacing w:after="0"/>
        <w:ind w:left="0"/>
        <w:jc w:val="both"/>
      </w:pPr>
      <w:r>
        <w:rPr>
          <w:rFonts w:ascii="Times New Roman"/>
          <w:b w:val="false"/>
          <w:i w:val="false"/>
          <w:color w:val="000000"/>
          <w:sz w:val="28"/>
        </w:rPr>
        <w:t>
      8) Қазақстан Республикасының арнаулы мемлекеттік және құқық қорғау органдарына, Қарулы Күштеріне, басқа да әскерлері мен әскери құралымдарына елдің қоғамдық қауіпсіздігін, заңдылығын, құқықтық тәртібін, қорғаныс қабілетін қамтамасыз етуде, олардың алдына қойылған өзге де міндеттерді шешуде көмек көрсету;</w:t>
      </w:r>
    </w:p>
    <w:bookmarkEnd w:id="101"/>
    <w:bookmarkStart w:name="z115" w:id="102"/>
    <w:p>
      <w:pPr>
        <w:spacing w:after="0"/>
        <w:ind w:left="0"/>
        <w:jc w:val="both"/>
      </w:pPr>
      <w:r>
        <w:rPr>
          <w:rFonts w:ascii="Times New Roman"/>
          <w:b w:val="false"/>
          <w:i w:val="false"/>
          <w:color w:val="000000"/>
          <w:sz w:val="28"/>
        </w:rPr>
        <w:t>
      9) мемлекеттік органдар мен ұйымдарға Қазақстан Республикасының ұлттық мүдделерін ілгерілетуде көмек көрсету;</w:t>
      </w:r>
    </w:p>
    <w:bookmarkEnd w:id="102"/>
    <w:bookmarkStart w:name="z116" w:id="103"/>
    <w:p>
      <w:pPr>
        <w:spacing w:after="0"/>
        <w:ind w:left="0"/>
        <w:jc w:val="both"/>
      </w:pPr>
      <w:r>
        <w:rPr>
          <w:rFonts w:ascii="Times New Roman"/>
          <w:b w:val="false"/>
          <w:i w:val="false"/>
          <w:color w:val="000000"/>
          <w:sz w:val="28"/>
        </w:rPr>
        <w:t>
      10) қарсыластың барлау-нұқсан келтіру акцияларын жүргізуіне жағдай жасайтын сыртқы және ішкі факторларды оқшаулау және бейтараптандыру бойынша, соның ішінде трансұлттық қылмыстық қоғамдастыққа, заңсыз көші-қонға, қару-жарақтардың, оқ-дәрілердің, жарылғыш және уландырғыш заттардың, есірткі, психотроптық заттардың, сол тектестер мен прекурсорлардың, ақпаратты жасырын алуға арналған арнаулы техникалық құралдар мен электрондық құрылғылардың заңсыз айналымына қарсы іс-қимыл саласында уәкілетті органдармен бірге шараларды әзірлеуге және жүзеге асыруға қатысу;</w:t>
      </w:r>
    </w:p>
    <w:bookmarkEnd w:id="103"/>
    <w:bookmarkStart w:name="z117" w:id="104"/>
    <w:p>
      <w:pPr>
        <w:spacing w:after="0"/>
        <w:ind w:left="0"/>
        <w:jc w:val="both"/>
      </w:pPr>
      <w:r>
        <w:rPr>
          <w:rFonts w:ascii="Times New Roman"/>
          <w:b w:val="false"/>
          <w:i w:val="false"/>
          <w:color w:val="000000"/>
          <w:sz w:val="28"/>
        </w:rPr>
        <w:t>
      11) террористік қауіптілік деңгейін белгілеу, өзгерту немесе алып тастау және ол белгіленетін мерзім туралы, сондай-ақ шегінде ол белгіленетін аумақтың шекаралары, террористік тұрғыдан осал объектілер, террористік қауіпке ұшыраған көлік объектілері, оны жою бойынша құзыретті мемлекеттік органдар қолданатын шаралар, дағдарыстық жағдайлардағы азаматтық тұрғындардың әрекеттері туралы халықты құлақтандыру;</w:t>
      </w:r>
    </w:p>
    <w:bookmarkEnd w:id="104"/>
    <w:bookmarkStart w:name="z118" w:id="105"/>
    <w:p>
      <w:pPr>
        <w:spacing w:after="0"/>
        <w:ind w:left="0"/>
        <w:jc w:val="both"/>
      </w:pPr>
      <w:r>
        <w:rPr>
          <w:rFonts w:ascii="Times New Roman"/>
          <w:b w:val="false"/>
          <w:i w:val="false"/>
          <w:color w:val="000000"/>
          <w:sz w:val="28"/>
        </w:rPr>
        <w:t>
      12) ұлттық қауіпсіздік органдарының құзыретіне жататын мәселелер бойынша мемлекеттік органдармен, сондай-ақ өзге де ұйымдармен өзара іс-қимылды жүзеге асыру;</w:t>
      </w:r>
    </w:p>
    <w:bookmarkEnd w:id="105"/>
    <w:bookmarkStart w:name="z119" w:id="106"/>
    <w:p>
      <w:pPr>
        <w:spacing w:after="0"/>
        <w:ind w:left="0"/>
        <w:jc w:val="both"/>
      </w:pPr>
      <w:r>
        <w:rPr>
          <w:rFonts w:ascii="Times New Roman"/>
          <w:b w:val="false"/>
          <w:i w:val="false"/>
          <w:color w:val="000000"/>
          <w:sz w:val="28"/>
        </w:rPr>
        <w:t>
      13) мемлекеттік органдар мен ұйымдардағы мемлекеттік құпияларды құрайтын мәліметтерді қарсы барлаулық қорғау бойынша шараларды әзірлеу және жүзеге асыру, сондай-ақ олардың аталған саладағы қызметін бақылау;</w:t>
      </w:r>
    </w:p>
    <w:bookmarkEnd w:id="106"/>
    <w:bookmarkStart w:name="z120" w:id="107"/>
    <w:p>
      <w:pPr>
        <w:spacing w:after="0"/>
        <w:ind w:left="0"/>
        <w:jc w:val="both"/>
      </w:pPr>
      <w:r>
        <w:rPr>
          <w:rFonts w:ascii="Times New Roman"/>
          <w:b w:val="false"/>
          <w:i w:val="false"/>
          <w:color w:val="000000"/>
          <w:sz w:val="28"/>
        </w:rPr>
        <w:t>
      14) мемлекеттік құпияларды құрайтын мәліметтерге рұқсаты ресімделетін (қайта ресімделетін) Қазақстан Республикасының азаматтарына арнаулы тексеру жүргізу, сондай-ақ ұйымдарға мемлекеттік құпияларды құрайтын мәліметтерді пайдалануға, мемлекеттік құпияларды қорғау құралдарын жасауға, мемлекеттік құпияларды қорғау жөніндегі іс-шараларды жүргізуге және (немесе) қызметтерді көрсетуге байланысты қызметке рұқсаттар беру;</w:t>
      </w:r>
    </w:p>
    <w:bookmarkEnd w:id="107"/>
    <w:bookmarkStart w:name="z121" w:id="108"/>
    <w:p>
      <w:pPr>
        <w:spacing w:after="0"/>
        <w:ind w:left="0"/>
        <w:jc w:val="both"/>
      </w:pPr>
      <w:r>
        <w:rPr>
          <w:rFonts w:ascii="Times New Roman"/>
          <w:b w:val="false"/>
          <w:i w:val="false"/>
          <w:color w:val="000000"/>
          <w:sz w:val="28"/>
        </w:rPr>
        <w:t>
      15) мемлекеттік құпияларды құрайтын мәліметтерге қатысты техникалық барлауға қарсы іс-қимыл жөніндегі қызметті жүзеге асыру;</w:t>
      </w:r>
    </w:p>
    <w:bookmarkEnd w:id="108"/>
    <w:bookmarkStart w:name="z122" w:id="109"/>
    <w:p>
      <w:pPr>
        <w:spacing w:after="0"/>
        <w:ind w:left="0"/>
        <w:jc w:val="both"/>
      </w:pPr>
      <w:r>
        <w:rPr>
          <w:rFonts w:ascii="Times New Roman"/>
          <w:b w:val="false"/>
          <w:i w:val="false"/>
          <w:color w:val="000000"/>
          <w:sz w:val="28"/>
        </w:rPr>
        <w:t>
      16) Абай облысының аумағында терроризмге қарсы іс-қимыл саласындағы қызметтің жүзеге асырылуын бақылау;</w:t>
      </w:r>
    </w:p>
    <w:bookmarkEnd w:id="109"/>
    <w:bookmarkStart w:name="z123" w:id="110"/>
    <w:p>
      <w:pPr>
        <w:spacing w:after="0"/>
        <w:ind w:left="0"/>
        <w:jc w:val="both"/>
      </w:pPr>
      <w:r>
        <w:rPr>
          <w:rFonts w:ascii="Times New Roman"/>
          <w:b w:val="false"/>
          <w:i w:val="false"/>
          <w:color w:val="000000"/>
          <w:sz w:val="28"/>
        </w:rPr>
        <w:t>
      17) басқа құзыретті органдармен өзара іс-қимыл жасай отырып, Абай облысының аумағында шет мемлекеттердің өкілдіктері мен халықаралық ұйымдардың қауіпсіздігін қамтамасыз ету бойынша шаралар қабылдау;</w:t>
      </w:r>
    </w:p>
    <w:bookmarkEnd w:id="110"/>
    <w:bookmarkStart w:name="z124" w:id="111"/>
    <w:p>
      <w:pPr>
        <w:spacing w:after="0"/>
        <w:ind w:left="0"/>
        <w:jc w:val="both"/>
      </w:pPr>
      <w:r>
        <w:rPr>
          <w:rFonts w:ascii="Times New Roman"/>
          <w:b w:val="false"/>
          <w:i w:val="false"/>
          <w:color w:val="000000"/>
          <w:sz w:val="28"/>
        </w:rPr>
        <w:t>
      18) Қазақстан Республикасының заңнамасында белгіленген тәртіп пен шектерде мемлекеттік қызметке кіретін және мемлекеттік қызметте тұрған, сондай-ақ Қазақстан Республикасы Ұлттық Банкі мен оның ведомстволары қызметшісінің лауазымына орналасуға үміткер Қазақстан Республикасының азаматтарына міндетті арнаулы тексеру жүргізуін ұйымдастыру;</w:t>
      </w:r>
    </w:p>
    <w:bookmarkEnd w:id="111"/>
    <w:bookmarkStart w:name="z125" w:id="112"/>
    <w:p>
      <w:pPr>
        <w:spacing w:after="0"/>
        <w:ind w:left="0"/>
        <w:jc w:val="both"/>
      </w:pPr>
      <w:r>
        <w:rPr>
          <w:rFonts w:ascii="Times New Roman"/>
          <w:b w:val="false"/>
          <w:i w:val="false"/>
          <w:color w:val="000000"/>
          <w:sz w:val="28"/>
        </w:rPr>
        <w:t>
      19) Қазақстан Республикасының мемлекеттік органдарына жұмысқа тартылатын шетелдіктерге ұлттық қауіпсіздік органдарының Қазақстан Республикасының заңнамасында белгіленген шекте және тәртіпте міндетті арнаулы тексеру жүргізуін ұйымдастыру;</w:t>
      </w:r>
    </w:p>
    <w:bookmarkEnd w:id="112"/>
    <w:bookmarkStart w:name="z126" w:id="113"/>
    <w:p>
      <w:pPr>
        <w:spacing w:after="0"/>
        <w:ind w:left="0"/>
        <w:jc w:val="both"/>
      </w:pPr>
      <w:r>
        <w:rPr>
          <w:rFonts w:ascii="Times New Roman"/>
          <w:b w:val="false"/>
          <w:i w:val="false"/>
          <w:color w:val="000000"/>
          <w:sz w:val="28"/>
        </w:rPr>
        <w:t>
      20) ұлттық қауіпсіздік органдарының қызметкерлерін, әскери қызметшілерін, жұмыскерлерін, құпия көмекшілерін, мекемелерін, үй-жайлары мен көлік құралдарын, сондай-ақ олардың ведомстволық тиесілігін, оның ішінде шет елдерде қорғауды және шифрлауды қамтамасыз ету жөніндегі шараларды іске асыру;</w:t>
      </w:r>
    </w:p>
    <w:bookmarkEnd w:id="113"/>
    <w:bookmarkStart w:name="z127" w:id="114"/>
    <w:p>
      <w:pPr>
        <w:spacing w:after="0"/>
        <w:ind w:left="0"/>
        <w:jc w:val="both"/>
      </w:pPr>
      <w:r>
        <w:rPr>
          <w:rFonts w:ascii="Times New Roman"/>
          <w:b w:val="false"/>
          <w:i w:val="false"/>
          <w:color w:val="000000"/>
          <w:sz w:val="28"/>
        </w:rPr>
        <w:t>
      21) жұмылдыру дайындығы жөніндегі іс-шараларды ұйымдастыру және жүргізу;</w:t>
      </w:r>
    </w:p>
    <w:bookmarkEnd w:id="114"/>
    <w:bookmarkStart w:name="z128" w:id="115"/>
    <w:p>
      <w:pPr>
        <w:spacing w:after="0"/>
        <w:ind w:left="0"/>
        <w:jc w:val="both"/>
      </w:pPr>
      <w:r>
        <w:rPr>
          <w:rFonts w:ascii="Times New Roman"/>
          <w:b w:val="false"/>
          <w:i w:val="false"/>
          <w:color w:val="000000"/>
          <w:sz w:val="28"/>
        </w:rPr>
        <w:t>
      22) Қазақстан Республикасының қылмыстық процеске қатысатын адамдарды мемлекеттік қорғау туралы заңнамасына сәйкес мемлекеттік қорғалуға жататын адамдардың қауіпсіздігін қамтамасыз ету;</w:t>
      </w:r>
    </w:p>
    <w:bookmarkEnd w:id="115"/>
    <w:bookmarkStart w:name="z129" w:id="116"/>
    <w:p>
      <w:pPr>
        <w:spacing w:after="0"/>
        <w:ind w:left="0"/>
        <w:jc w:val="both"/>
      </w:pPr>
      <w:r>
        <w:rPr>
          <w:rFonts w:ascii="Times New Roman"/>
          <w:b w:val="false"/>
          <w:i w:val="false"/>
          <w:color w:val="000000"/>
          <w:sz w:val="28"/>
        </w:rPr>
        <w:t>
      23) Абай облысы аумағында террористік қатерлерді талдауды және болжауды жүзеге асыру;</w:t>
      </w:r>
    </w:p>
    <w:bookmarkEnd w:id="116"/>
    <w:bookmarkStart w:name="z945" w:id="117"/>
    <w:p>
      <w:pPr>
        <w:spacing w:after="0"/>
        <w:ind w:left="0"/>
        <w:jc w:val="both"/>
      </w:pPr>
      <w:r>
        <w:rPr>
          <w:rFonts w:ascii="Times New Roman"/>
          <w:b w:val="false"/>
          <w:i w:val="false"/>
          <w:color w:val="000000"/>
          <w:sz w:val="28"/>
        </w:rPr>
        <w:t>
      23-1) жергілікті атқарушы орган әзірлейтін Абай облысы аумағында орналасқан террористік тұрғыдан осал объектілердің тізбесін келісу;</w:t>
      </w:r>
    </w:p>
    <w:bookmarkEnd w:id="117"/>
    <w:bookmarkStart w:name="z130" w:id="118"/>
    <w:p>
      <w:pPr>
        <w:spacing w:after="0"/>
        <w:ind w:left="0"/>
        <w:jc w:val="both"/>
      </w:pPr>
      <w:r>
        <w:rPr>
          <w:rFonts w:ascii="Times New Roman"/>
          <w:b w:val="false"/>
          <w:i w:val="false"/>
          <w:color w:val="000000"/>
          <w:sz w:val="28"/>
        </w:rPr>
        <w:t>
      24) Департаментті жауынгерлік, техникалық, материалдық, кадрлық, қаржылық, ғылыми, ақпараттық, құқықтық, әлеуметтік-тұрмыстық, әскери-медициналық (медициналық) және басқа да қамтамасыз ету түрлерін ұйымдастыру, оның ішінде қызметкерлерді, әскери қызметшілер мен жұмыскерлерді тамақтандыру, ғимараттар мен құрылысжайларды күрделі салу және реконструкциялау, жөндеу, тұрғын үй және казармалық-тұрғын үй құрылысы, жөндеу;</w:t>
      </w:r>
    </w:p>
    <w:bookmarkEnd w:id="118"/>
    <w:bookmarkStart w:name="z131" w:id="119"/>
    <w:p>
      <w:pPr>
        <w:spacing w:after="0"/>
        <w:ind w:left="0"/>
        <w:jc w:val="both"/>
      </w:pPr>
      <w:r>
        <w:rPr>
          <w:rFonts w:ascii="Times New Roman"/>
          <w:b w:val="false"/>
          <w:i w:val="false"/>
          <w:color w:val="000000"/>
          <w:sz w:val="28"/>
        </w:rPr>
        <w:t>
      25) Департаментте архив ісін ұйымдастыру, осы мақсаттарда ақпараттық жүйелерді құру және пайдалану;</w:t>
      </w:r>
    </w:p>
    <w:bookmarkEnd w:id="119"/>
    <w:bookmarkStart w:name="z132" w:id="120"/>
    <w:p>
      <w:pPr>
        <w:spacing w:after="0"/>
        <w:ind w:left="0"/>
        <w:jc w:val="both"/>
      </w:pPr>
      <w:r>
        <w:rPr>
          <w:rFonts w:ascii="Times New Roman"/>
          <w:b w:val="false"/>
          <w:i w:val="false"/>
          <w:color w:val="000000"/>
          <w:sz w:val="28"/>
        </w:rPr>
        <w:t>
      26) психологиялық-әлеуметтанушылық және психологиялық-физиологиялық зерттеулер жүргізу;</w:t>
      </w:r>
    </w:p>
    <w:bookmarkEnd w:id="120"/>
    <w:bookmarkStart w:name="z133" w:id="121"/>
    <w:p>
      <w:pPr>
        <w:spacing w:after="0"/>
        <w:ind w:left="0"/>
        <w:jc w:val="both"/>
      </w:pPr>
      <w:r>
        <w:rPr>
          <w:rFonts w:ascii="Times New Roman"/>
          <w:b w:val="false"/>
          <w:i w:val="false"/>
          <w:color w:val="000000"/>
          <w:sz w:val="28"/>
        </w:rPr>
        <w:t>
      27) полиграфологиялық зерттеулер жүргізу және олардың нәтижелерін ұлттық қауіпсіздік органдарының ақпараттық жүйесінде есепке алуды жүзеге асыру;</w:t>
      </w:r>
    </w:p>
    <w:bookmarkEnd w:id="121"/>
    <w:bookmarkStart w:name="z134" w:id="122"/>
    <w:p>
      <w:pPr>
        <w:spacing w:after="0"/>
        <w:ind w:left="0"/>
        <w:jc w:val="both"/>
      </w:pPr>
      <w:r>
        <w:rPr>
          <w:rFonts w:ascii="Times New Roman"/>
          <w:b w:val="false"/>
          <w:i w:val="false"/>
          <w:color w:val="000000"/>
          <w:sz w:val="28"/>
        </w:rPr>
        <w:t>
      28) ұлттық қауіпсіздік органдарында әскери-дәрігерлік сараптама, сондай-ақ наркологиялық тестілеу жүргізу;</w:t>
      </w:r>
    </w:p>
    <w:bookmarkEnd w:id="122"/>
    <w:bookmarkStart w:name="z135" w:id="123"/>
    <w:p>
      <w:pPr>
        <w:spacing w:after="0"/>
        <w:ind w:left="0"/>
        <w:jc w:val="both"/>
      </w:pPr>
      <w:r>
        <w:rPr>
          <w:rFonts w:ascii="Times New Roman"/>
          <w:b w:val="false"/>
          <w:i w:val="false"/>
          <w:color w:val="000000"/>
          <w:sz w:val="28"/>
        </w:rPr>
        <w:t xml:space="preserve">
      29)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 туралы істерді қарау және әкімшілік жазаларды қолдану;</w:t>
      </w:r>
    </w:p>
    <w:bookmarkEnd w:id="123"/>
    <w:bookmarkStart w:name="z136" w:id="124"/>
    <w:p>
      <w:pPr>
        <w:spacing w:after="0"/>
        <w:ind w:left="0"/>
        <w:jc w:val="both"/>
      </w:pPr>
      <w:r>
        <w:rPr>
          <w:rFonts w:ascii="Times New Roman"/>
          <w:b w:val="false"/>
          <w:i w:val="false"/>
          <w:color w:val="000000"/>
          <w:sz w:val="28"/>
        </w:rPr>
        <w:t>
      30) өз құзыреті шегінде шекаралық қауіпсіздікті қамтамасыз етуге бағытталған барлау, қарсы барлау және жедел-іздестіру қызметін ұйымдастыру және қамтамасыз ету;</w:t>
      </w:r>
    </w:p>
    <w:bookmarkEnd w:id="124"/>
    <w:bookmarkStart w:name="z137" w:id="125"/>
    <w:p>
      <w:pPr>
        <w:spacing w:after="0"/>
        <w:ind w:left="0"/>
        <w:jc w:val="both"/>
      </w:pPr>
      <w:r>
        <w:rPr>
          <w:rFonts w:ascii="Times New Roman"/>
          <w:b w:val="false"/>
          <w:i w:val="false"/>
          <w:color w:val="000000"/>
          <w:sz w:val="28"/>
        </w:rPr>
        <w:t>
      31) азаматтарды әскери қызметке шақыруды жүргізу кезеңінде шақыру комиссияларының жұмысына қатысу;</w:t>
      </w:r>
    </w:p>
    <w:bookmarkEnd w:id="125"/>
    <w:bookmarkStart w:name="z138" w:id="126"/>
    <w:p>
      <w:pPr>
        <w:spacing w:after="0"/>
        <w:ind w:left="0"/>
        <w:jc w:val="both"/>
      </w:pPr>
      <w:r>
        <w:rPr>
          <w:rFonts w:ascii="Times New Roman"/>
          <w:b w:val="false"/>
          <w:i w:val="false"/>
          <w:color w:val="000000"/>
          <w:sz w:val="28"/>
        </w:rPr>
        <w:t>
      32) жергілікті әскери басқару органдары ұсынған жиынтық деректер негізінде ҰҚК Шекара қызметінің мұқтажы үшін әскерге шақыру контингентіне мониторингті және іріктеуді жүзеге асыру;</w:t>
      </w:r>
    </w:p>
    <w:bookmarkEnd w:id="126"/>
    <w:bookmarkStart w:name="z139" w:id="127"/>
    <w:p>
      <w:pPr>
        <w:spacing w:after="0"/>
        <w:ind w:left="0"/>
        <w:jc w:val="both"/>
      </w:pPr>
      <w:r>
        <w:rPr>
          <w:rFonts w:ascii="Times New Roman"/>
          <w:b w:val="false"/>
          <w:i w:val="false"/>
          <w:color w:val="000000"/>
          <w:sz w:val="28"/>
        </w:rPr>
        <w:t xml:space="preserve">
      33) шектес мемлекеттердің аумақтарынан Мемлекеттік шекара арқылы жаппай өтуден; Қазақстан Республикасының конституциялық құрылысын күштеп өзгертуге әрекеттенуден; терроризм актілерінен; билікті күштеп басып алуға немесе Қазақстан Республикасының Конституциясын бұза отырып, билікті күштеп ұстап тұруға бағытталған әрекеттерден; диверсиялардан; қарулы бүліктен туындаған әлеуметтік сипаттағы төтенше жағдайларды анықтау, олардың алдын алу және жолын кесу, сондай-ақ "Төтенше жағдайлар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өзге де әрекеттерді жүзеге асыру;</w:t>
      </w:r>
    </w:p>
    <w:bookmarkEnd w:id="127"/>
    <w:bookmarkStart w:name="z140" w:id="128"/>
    <w:p>
      <w:pPr>
        <w:spacing w:after="0"/>
        <w:ind w:left="0"/>
        <w:jc w:val="both"/>
      </w:pPr>
      <w:r>
        <w:rPr>
          <w:rFonts w:ascii="Times New Roman"/>
          <w:b w:val="false"/>
          <w:i w:val="false"/>
          <w:color w:val="000000"/>
          <w:sz w:val="28"/>
        </w:rPr>
        <w:t>
      34) Департаментте құқықтық тәртіпті қамтамасыз ету;</w:t>
      </w:r>
    </w:p>
    <w:bookmarkEnd w:id="128"/>
    <w:bookmarkStart w:name="z141" w:id="129"/>
    <w:p>
      <w:pPr>
        <w:spacing w:after="0"/>
        <w:ind w:left="0"/>
        <w:jc w:val="both"/>
      </w:pPr>
      <w:r>
        <w:rPr>
          <w:rFonts w:ascii="Times New Roman"/>
          <w:b w:val="false"/>
          <w:i w:val="false"/>
          <w:color w:val="000000"/>
          <w:sz w:val="28"/>
        </w:rPr>
        <w:t>
      35) Департаментте мемлекеттік тілдің қолданылу аясын дамыту және кеңейту жөніндегі жұмысты ұйымдастыру және жүзеге асыру;</w:t>
      </w:r>
    </w:p>
    <w:bookmarkEnd w:id="129"/>
    <w:bookmarkStart w:name="z142" w:id="130"/>
    <w:p>
      <w:pPr>
        <w:spacing w:after="0"/>
        <w:ind w:left="0"/>
        <w:jc w:val="both"/>
      </w:pPr>
      <w:r>
        <w:rPr>
          <w:rFonts w:ascii="Times New Roman"/>
          <w:b w:val="false"/>
          <w:i w:val="false"/>
          <w:color w:val="000000"/>
          <w:sz w:val="28"/>
        </w:rPr>
        <w:t>
      36) Қазақстан Республикасының ұлттық қауіпсіздігінің мүдделерін қозғайтын оқиғалар мен фактілер туралы ақпаратты уақтылы алу мақсатында мүдделі мемлекеттік органдардың кезекші қызметтерімен өзара іс-қимылды жүзеге асыру;</w:t>
      </w:r>
    </w:p>
    <w:bookmarkEnd w:id="130"/>
    <w:bookmarkStart w:name="z143" w:id="131"/>
    <w:p>
      <w:pPr>
        <w:spacing w:after="0"/>
        <w:ind w:left="0"/>
        <w:jc w:val="both"/>
      </w:pPr>
      <w:r>
        <w:rPr>
          <w:rFonts w:ascii="Times New Roman"/>
          <w:b w:val="false"/>
          <w:i w:val="false"/>
          <w:color w:val="000000"/>
          <w:sz w:val="28"/>
        </w:rPr>
        <w:t>
      37) ұлттық қауіпсіздік органдары жүргізетін қарсы барлау, жедел-іздестіру іс-шаралары мен тергеу әрекеттерін техникалық қамтамасыз етуді ұйымдастыру;</w:t>
      </w:r>
    </w:p>
    <w:bookmarkEnd w:id="131"/>
    <w:bookmarkStart w:name="z144" w:id="132"/>
    <w:p>
      <w:pPr>
        <w:spacing w:after="0"/>
        <w:ind w:left="0"/>
        <w:jc w:val="both"/>
      </w:pPr>
      <w:r>
        <w:rPr>
          <w:rFonts w:ascii="Times New Roman"/>
          <w:b w:val="false"/>
          <w:i w:val="false"/>
          <w:color w:val="000000"/>
          <w:sz w:val="28"/>
        </w:rPr>
        <w:t>
      38) мемлекеттік органдар мен ұйымдарда құпиялылық режимін қамтамасыз ету жөніндегі жұмысты үйлестіру және бақылау;</w:t>
      </w:r>
    </w:p>
    <w:bookmarkEnd w:id="132"/>
    <w:bookmarkStart w:name="z145" w:id="133"/>
    <w:p>
      <w:pPr>
        <w:spacing w:after="0"/>
        <w:ind w:left="0"/>
        <w:jc w:val="both"/>
      </w:pPr>
      <w:r>
        <w:rPr>
          <w:rFonts w:ascii="Times New Roman"/>
          <w:b w:val="false"/>
          <w:i w:val="false"/>
          <w:color w:val="000000"/>
          <w:sz w:val="28"/>
        </w:rPr>
        <w:t>
      39) мемлекеттік құпияларды қорғау жөніндегі құқықтық актілер мен әдістемелік ұсынымдарды әзірлеу және орындау мүддесінде мемлекеттік құпияларды қорғау органдарының қызметін үйлестіру және бақылау;</w:t>
      </w:r>
    </w:p>
    <w:bookmarkEnd w:id="133"/>
    <w:bookmarkStart w:name="z146" w:id="134"/>
    <w:p>
      <w:pPr>
        <w:spacing w:after="0"/>
        <w:ind w:left="0"/>
        <w:jc w:val="both"/>
      </w:pPr>
      <w:r>
        <w:rPr>
          <w:rFonts w:ascii="Times New Roman"/>
          <w:b w:val="false"/>
          <w:i w:val="false"/>
          <w:color w:val="000000"/>
          <w:sz w:val="28"/>
        </w:rPr>
        <w:t>
      40) Абай облысы аумағында мемлекеттік құпияларды қорғау жөніндегі құқықтық, әкімшілік, экономикалық, техникалық, бағдарламалық және криптографиялық шаралар жүйесінің орындалуын бақылау;</w:t>
      </w:r>
    </w:p>
    <w:bookmarkEnd w:id="134"/>
    <w:bookmarkStart w:name="z147" w:id="135"/>
    <w:p>
      <w:pPr>
        <w:spacing w:after="0"/>
        <w:ind w:left="0"/>
        <w:jc w:val="both"/>
      </w:pPr>
      <w:r>
        <w:rPr>
          <w:rFonts w:ascii="Times New Roman"/>
          <w:b w:val="false"/>
          <w:i w:val="false"/>
          <w:color w:val="000000"/>
          <w:sz w:val="28"/>
        </w:rPr>
        <w:t>
      41) киберкеңістікте мемлекеттің ақпаратын, коммуникацияларын және стратегиялық инфрақұрылым объектілерін киберқорғау жөніндегі іс-шараларды жүзеге асыру;</w:t>
      </w:r>
    </w:p>
    <w:bookmarkEnd w:id="135"/>
    <w:bookmarkStart w:name="z148" w:id="136"/>
    <w:p>
      <w:pPr>
        <w:spacing w:after="0"/>
        <w:ind w:left="0"/>
        <w:jc w:val="both"/>
      </w:pPr>
      <w:r>
        <w:rPr>
          <w:rFonts w:ascii="Times New Roman"/>
          <w:b w:val="false"/>
          <w:i w:val="false"/>
          <w:color w:val="000000"/>
          <w:sz w:val="28"/>
        </w:rPr>
        <w:t>
      42) мемлекеттік органдар мен ұйымдарға мемлекеттік құпияларды құрайтын мәліметтерді қорғау мәселелері бойынша практикалық және әдістемелік көмек көрсету;</w:t>
      </w:r>
    </w:p>
    <w:bookmarkEnd w:id="136"/>
    <w:bookmarkStart w:name="z149" w:id="137"/>
    <w:p>
      <w:pPr>
        <w:spacing w:after="0"/>
        <w:ind w:left="0"/>
        <w:jc w:val="both"/>
      </w:pPr>
      <w:r>
        <w:rPr>
          <w:rFonts w:ascii="Times New Roman"/>
          <w:b w:val="false"/>
          <w:i w:val="false"/>
          <w:color w:val="000000"/>
          <w:sz w:val="28"/>
        </w:rPr>
        <w:t>
      43) қарсы барлау, жедел-іздестіру қызметін жүзеге асыратын барлық органдардың міндеттерді шешу мүддесінде байланыс желісін пайдалануға байланысты қарсы барлау, арнаулы жедел-іздестіру іс-шараларын техникалық жүзеге асыру;</w:t>
      </w:r>
    </w:p>
    <w:bookmarkEnd w:id="137"/>
    <w:bookmarkStart w:name="z150" w:id="138"/>
    <w:p>
      <w:pPr>
        <w:spacing w:after="0"/>
        <w:ind w:left="0"/>
        <w:jc w:val="both"/>
      </w:pPr>
      <w:r>
        <w:rPr>
          <w:rFonts w:ascii="Times New Roman"/>
          <w:b w:val="false"/>
          <w:i w:val="false"/>
          <w:color w:val="000000"/>
          <w:sz w:val="28"/>
        </w:rPr>
        <w:t>
      44) ғимараттардың, объектілердің күзетін, сондай-ақ өткізу және ішкі объектілік режимді қамтамасыз ету.</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Ұлттық қауіпсіздік комитеті Төрағасының 07.08.2023 </w:t>
      </w:r>
      <w:r>
        <w:rPr>
          <w:rFonts w:ascii="Times New Roman"/>
          <w:b w:val="false"/>
          <w:i w:val="false"/>
          <w:color w:val="ff0000"/>
          <w:sz w:val="28"/>
        </w:rPr>
        <w:t>№ 63/қе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1" w:id="139"/>
    <w:p>
      <w:pPr>
        <w:spacing w:after="0"/>
        <w:ind w:left="0"/>
        <w:jc w:val="left"/>
      </w:pPr>
      <w:r>
        <w:rPr>
          <w:rFonts w:ascii="Times New Roman"/>
          <w:b/>
          <w:i w:val="false"/>
          <w:color w:val="000000"/>
        </w:rPr>
        <w:t xml:space="preserve"> 3-тарау. Департамент бастығының мәртебесі мен өкілеттіктері</w:t>
      </w:r>
    </w:p>
    <w:bookmarkEnd w:id="139"/>
    <w:bookmarkStart w:name="z152" w:id="140"/>
    <w:p>
      <w:pPr>
        <w:spacing w:after="0"/>
        <w:ind w:left="0"/>
        <w:jc w:val="both"/>
      </w:pPr>
      <w:r>
        <w:rPr>
          <w:rFonts w:ascii="Times New Roman"/>
          <w:b w:val="false"/>
          <w:i w:val="false"/>
          <w:color w:val="000000"/>
          <w:sz w:val="28"/>
        </w:rPr>
        <w:t>
      16. Департаментке басшылықты оның бастығы жүзеге асырады, ол Департаментке жүктелген міндеттердің орындалуына және оның өз өкілеттіктерін жүзеге асыруына дербес жауапты болады.</w:t>
      </w:r>
    </w:p>
    <w:bookmarkEnd w:id="140"/>
    <w:bookmarkStart w:name="z153" w:id="141"/>
    <w:p>
      <w:pPr>
        <w:spacing w:after="0"/>
        <w:ind w:left="0"/>
        <w:jc w:val="both"/>
      </w:pPr>
      <w:r>
        <w:rPr>
          <w:rFonts w:ascii="Times New Roman"/>
          <w:b w:val="false"/>
          <w:i w:val="false"/>
          <w:color w:val="000000"/>
          <w:sz w:val="28"/>
        </w:rPr>
        <w:t>
      17. Департаменттің бастығы Қазақстан Республикасының заңнамасына сәйкес лауазымға тағайындалады және лауазымнан босатылады.</w:t>
      </w:r>
    </w:p>
    <w:bookmarkEnd w:id="141"/>
    <w:bookmarkStart w:name="z154" w:id="142"/>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142"/>
    <w:bookmarkStart w:name="z155" w:id="143"/>
    <w:p>
      <w:pPr>
        <w:spacing w:after="0"/>
        <w:ind w:left="0"/>
        <w:jc w:val="both"/>
      </w:pPr>
      <w:r>
        <w:rPr>
          <w:rFonts w:ascii="Times New Roman"/>
          <w:b w:val="false"/>
          <w:i w:val="false"/>
          <w:color w:val="000000"/>
          <w:sz w:val="28"/>
        </w:rPr>
        <w:t>
      19. Департамент бастығының өкілеттіктері:</w:t>
      </w:r>
    </w:p>
    <w:bookmarkEnd w:id="143"/>
    <w:bookmarkStart w:name="z156" w:id="144"/>
    <w:p>
      <w:pPr>
        <w:spacing w:after="0"/>
        <w:ind w:left="0"/>
        <w:jc w:val="both"/>
      </w:pPr>
      <w:r>
        <w:rPr>
          <w:rFonts w:ascii="Times New Roman"/>
          <w:b w:val="false"/>
          <w:i w:val="false"/>
          <w:color w:val="000000"/>
          <w:sz w:val="28"/>
        </w:rPr>
        <w:t>
      1) өз орынбасарының (орынбасарларының), олар болған кезде, өкілеттіктерін айқындайды;</w:t>
      </w:r>
    </w:p>
    <w:bookmarkEnd w:id="144"/>
    <w:bookmarkStart w:name="z157" w:id="145"/>
    <w:p>
      <w:pPr>
        <w:spacing w:after="0"/>
        <w:ind w:left="0"/>
        <w:jc w:val="both"/>
      </w:pPr>
      <w:r>
        <w:rPr>
          <w:rFonts w:ascii="Times New Roman"/>
          <w:b w:val="false"/>
          <w:i w:val="false"/>
          <w:color w:val="000000"/>
          <w:sz w:val="28"/>
        </w:rPr>
        <w:t>
      2) Департаменттің құрамына кіретін құрылымдық бөлімшілер басшыларының өкілеттігін айқындайды;</w:t>
      </w:r>
    </w:p>
    <w:bookmarkEnd w:id="145"/>
    <w:bookmarkStart w:name="z158" w:id="146"/>
    <w:p>
      <w:pPr>
        <w:spacing w:after="0"/>
        <w:ind w:left="0"/>
        <w:jc w:val="both"/>
      </w:pPr>
      <w:r>
        <w:rPr>
          <w:rFonts w:ascii="Times New Roman"/>
          <w:b w:val="false"/>
          <w:i w:val="false"/>
          <w:color w:val="000000"/>
          <w:sz w:val="28"/>
        </w:rPr>
        <w:t>
      3) Департаменттің қызметкерлері мен жұмыскерлерінің лауазымдық нұсқаулықтарын бекітеді;</w:t>
      </w:r>
    </w:p>
    <w:bookmarkEnd w:id="146"/>
    <w:bookmarkStart w:name="z159" w:id="147"/>
    <w:p>
      <w:pPr>
        <w:spacing w:after="0"/>
        <w:ind w:left="0"/>
        <w:jc w:val="both"/>
      </w:pPr>
      <w:r>
        <w:rPr>
          <w:rFonts w:ascii="Times New Roman"/>
          <w:b w:val="false"/>
          <w:i w:val="false"/>
          <w:color w:val="000000"/>
          <w:sz w:val="28"/>
        </w:rPr>
        <w:t>
      4) Қазақстан Республикасының нормативтік құқықтық және құқықтық актілеріне сәйкес өзге өкілеттіктерді жүзеге асырады.</w:t>
      </w:r>
    </w:p>
    <w:bookmarkEnd w:id="147"/>
    <w:bookmarkStart w:name="z160" w:id="148"/>
    <w:p>
      <w:pPr>
        <w:spacing w:after="0"/>
        <w:ind w:left="0"/>
        <w:jc w:val="both"/>
      </w:pPr>
      <w:r>
        <w:rPr>
          <w:rFonts w:ascii="Times New Roman"/>
          <w:b w:val="false"/>
          <w:i w:val="false"/>
          <w:color w:val="000000"/>
          <w:sz w:val="28"/>
        </w:rPr>
        <w:t xml:space="preserve">
      Департамент бастығының өкілеттіктерін ол болмаған кезде атқаруды қолданыстағы заңнамаға сәйкес оны алмастыратын адам жүзеге асырады. </w:t>
      </w:r>
    </w:p>
    <w:bookmarkEnd w:id="148"/>
    <w:bookmarkStart w:name="z161" w:id="149"/>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айқындайды.</w:t>
      </w:r>
    </w:p>
    <w:bookmarkEnd w:id="149"/>
    <w:bookmarkStart w:name="z162" w:id="150"/>
    <w:p>
      <w:pPr>
        <w:spacing w:after="0"/>
        <w:ind w:left="0"/>
        <w:jc w:val="left"/>
      </w:pPr>
      <w:r>
        <w:rPr>
          <w:rFonts w:ascii="Times New Roman"/>
          <w:b/>
          <w:i w:val="false"/>
          <w:color w:val="000000"/>
        </w:rPr>
        <w:t xml:space="preserve"> 4-тарау. Департамент мүлкі</w:t>
      </w:r>
    </w:p>
    <w:bookmarkEnd w:id="150"/>
    <w:bookmarkStart w:name="z163" w:id="151"/>
    <w:p>
      <w:pPr>
        <w:spacing w:after="0"/>
        <w:ind w:left="0"/>
        <w:jc w:val="both"/>
      </w:pPr>
      <w:r>
        <w:rPr>
          <w:rFonts w:ascii="Times New Roman"/>
          <w:b w:val="false"/>
          <w:i w:val="false"/>
          <w:color w:val="000000"/>
          <w:sz w:val="28"/>
        </w:rPr>
        <w:t>
      21. Департамент заңнамада көзделген жағдайларда жедел басқару құқығында оқшауланған мүлікке ие болуы мүмкін. Департаментінің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51"/>
    <w:bookmarkStart w:name="z164" w:id="152"/>
    <w:p>
      <w:pPr>
        <w:spacing w:after="0"/>
        <w:ind w:left="0"/>
        <w:jc w:val="both"/>
      </w:pPr>
      <w:r>
        <w:rPr>
          <w:rFonts w:ascii="Times New Roman"/>
          <w:b w:val="false"/>
          <w:i w:val="false"/>
          <w:color w:val="000000"/>
          <w:sz w:val="28"/>
        </w:rPr>
        <w:t>
      22. Департаментке бекітіп берілген мүлік республикалық меншікке жатады.</w:t>
      </w:r>
    </w:p>
    <w:bookmarkEnd w:id="152"/>
    <w:bookmarkStart w:name="z165" w:id="153"/>
    <w:p>
      <w:pPr>
        <w:spacing w:after="0"/>
        <w:ind w:left="0"/>
        <w:jc w:val="both"/>
      </w:pPr>
      <w:r>
        <w:rPr>
          <w:rFonts w:ascii="Times New Roman"/>
          <w:b w:val="false"/>
          <w:i w:val="false"/>
          <w:color w:val="000000"/>
          <w:sz w:val="28"/>
        </w:rPr>
        <w:t>
      23. Егер заңнамада өзгеше белгіленбесе, Департаменттің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153"/>
    <w:bookmarkStart w:name="z166" w:id="154"/>
    <w:p>
      <w:pPr>
        <w:spacing w:after="0"/>
        <w:ind w:left="0"/>
        <w:jc w:val="left"/>
      </w:pPr>
      <w:r>
        <w:rPr>
          <w:rFonts w:ascii="Times New Roman"/>
          <w:b/>
          <w:i w:val="false"/>
          <w:color w:val="000000"/>
        </w:rPr>
        <w:t xml:space="preserve"> 5-тарау. Департаментті қайта ұйымдастыру және тарату</w:t>
      </w:r>
    </w:p>
    <w:bookmarkEnd w:id="154"/>
    <w:bookmarkStart w:name="z167" w:id="155"/>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Ұлттық қауіпсіздік комитеті</w:t>
            </w:r>
            <w:r>
              <w:br/>
            </w:r>
            <w:r>
              <w:rPr>
                <w:rFonts w:ascii="Times New Roman"/>
                <w:b w:val="false"/>
                <w:i w:val="false"/>
                <w:color w:val="000000"/>
                <w:sz w:val="20"/>
              </w:rPr>
              <w:t xml:space="preserve">Төрағасының </w:t>
            </w:r>
            <w:r>
              <w:br/>
            </w:r>
            <w:r>
              <w:rPr>
                <w:rFonts w:ascii="Times New Roman"/>
                <w:b w:val="false"/>
                <w:i w:val="false"/>
                <w:color w:val="000000"/>
                <w:sz w:val="20"/>
              </w:rPr>
              <w:t>2022 жылғы "21" шілдедегі</w:t>
            </w:r>
            <w:r>
              <w:br/>
            </w:r>
            <w:r>
              <w:rPr>
                <w:rFonts w:ascii="Times New Roman"/>
                <w:b w:val="false"/>
                <w:i w:val="false"/>
                <w:color w:val="000000"/>
                <w:sz w:val="20"/>
              </w:rPr>
              <w:t xml:space="preserve">№594/қе-қа бұйрығына </w:t>
            </w:r>
            <w:r>
              <w:br/>
            </w:r>
            <w:r>
              <w:rPr>
                <w:rFonts w:ascii="Times New Roman"/>
                <w:b w:val="false"/>
                <w:i w:val="false"/>
                <w:color w:val="000000"/>
                <w:sz w:val="20"/>
              </w:rPr>
              <w:t>2-қосымша</w:t>
            </w:r>
          </w:p>
        </w:tc>
      </w:tr>
    </w:tbl>
    <w:bookmarkStart w:name="z169" w:id="156"/>
    <w:p>
      <w:pPr>
        <w:spacing w:after="0"/>
        <w:ind w:left="0"/>
        <w:jc w:val="left"/>
      </w:pPr>
      <w:r>
        <w:rPr>
          <w:rFonts w:ascii="Times New Roman"/>
          <w:b/>
          <w:i w:val="false"/>
          <w:color w:val="000000"/>
        </w:rPr>
        <w:t xml:space="preserve"> Қазақстан Республикасы Ұлттық қауіпсіздік комитетінің  Жетісу облысы бойынша департаменті туралы ереже</w:t>
      </w:r>
    </w:p>
    <w:bookmarkEnd w:id="156"/>
    <w:bookmarkStart w:name="z170" w:id="157"/>
    <w:p>
      <w:pPr>
        <w:spacing w:after="0"/>
        <w:ind w:left="0"/>
        <w:jc w:val="left"/>
      </w:pPr>
      <w:r>
        <w:rPr>
          <w:rFonts w:ascii="Times New Roman"/>
          <w:b/>
          <w:i w:val="false"/>
          <w:color w:val="000000"/>
        </w:rPr>
        <w:t xml:space="preserve"> 1-тарау. Жалпы ережелер</w:t>
      </w:r>
    </w:p>
    <w:bookmarkEnd w:id="157"/>
    <w:bookmarkStart w:name="z171" w:id="158"/>
    <w:p>
      <w:pPr>
        <w:spacing w:after="0"/>
        <w:ind w:left="0"/>
        <w:jc w:val="both"/>
      </w:pPr>
      <w:r>
        <w:rPr>
          <w:rFonts w:ascii="Times New Roman"/>
          <w:b w:val="false"/>
          <w:i w:val="false"/>
          <w:color w:val="000000"/>
          <w:sz w:val="28"/>
        </w:rPr>
        <w:t>
      1. Қазақстан Республикасы Ұлттық қауіпсіздік комитетінің Жетісу облысы бойынша департаменті (бұдан әрі – Департамент) Қазақстан Республикасы Ұлттық қауіпсіздік комитетінің (бұдан әрі – ҰҚК) аумақтық органы болып табылады. Барлау, қарсы барлау, жедел-іздестіру қызметі, террорлық актілердің және жеке адамға, қоғам мен мемлекетке қауіп төндіретін өзге де аса қауіпті қылмыстардың жолын кесу, мемлекеттік құпияларды қорғау салаларында басшылықты жүзеге асырады және Жетісу облысының аумағында мемлекеттік құпияларды қорғау бойынша уәкілетті орган болып табылады.</w:t>
      </w:r>
    </w:p>
    <w:bookmarkEnd w:id="158"/>
    <w:bookmarkStart w:name="z172" w:id="159"/>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 Президентінің актілеріне, ҰҚК Төрағасының бұйрықтарына, өзге де нормативтік құқықтық актілерге, сондай-ақ осы Ережеге сәйкес жүзеге асырады.</w:t>
      </w:r>
    </w:p>
    <w:bookmarkEnd w:id="159"/>
    <w:bookmarkStart w:name="z173" w:id="160"/>
    <w:p>
      <w:pPr>
        <w:spacing w:after="0"/>
        <w:ind w:left="0"/>
        <w:jc w:val="both"/>
      </w:pPr>
      <w:r>
        <w:rPr>
          <w:rFonts w:ascii="Times New Roman"/>
          <w:b w:val="false"/>
          <w:i w:val="false"/>
          <w:color w:val="000000"/>
          <w:sz w:val="28"/>
        </w:rPr>
        <w:t>
      3. Департамент республикалық мемлекеттік мекеме ұйымдық-құқықтық нысанындағы заңды тұлға болып табылады, нақты және шартты атаулары, мөрлері және өзінің қазақ және орыс тілдерінде жазылған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160"/>
    <w:bookmarkStart w:name="z174" w:id="161"/>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61"/>
    <w:bookmarkStart w:name="z175" w:id="162"/>
    <w:p>
      <w:pPr>
        <w:spacing w:after="0"/>
        <w:ind w:left="0"/>
        <w:jc w:val="both"/>
      </w:pPr>
      <w:r>
        <w:rPr>
          <w:rFonts w:ascii="Times New Roman"/>
          <w:b w:val="false"/>
          <w:i w:val="false"/>
          <w:color w:val="000000"/>
          <w:sz w:val="28"/>
        </w:rPr>
        <w:t>
      5. Департаменттің, егер оған Қазақстан Республикасының заңнамасына сәйкес уәкілеттік берілген болса, мемлекеттің атынан азаматтық-құқықтық қатынастардың тарабы болуға құқығы бар.</w:t>
      </w:r>
    </w:p>
    <w:bookmarkEnd w:id="162"/>
    <w:bookmarkStart w:name="z176" w:id="163"/>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ресімделетін шешімдер қабылдайды.</w:t>
      </w:r>
    </w:p>
    <w:bookmarkEnd w:id="163"/>
    <w:bookmarkStart w:name="z177" w:id="164"/>
    <w:p>
      <w:pPr>
        <w:spacing w:after="0"/>
        <w:ind w:left="0"/>
        <w:jc w:val="both"/>
      </w:pPr>
      <w:r>
        <w:rPr>
          <w:rFonts w:ascii="Times New Roman"/>
          <w:b w:val="false"/>
          <w:i w:val="false"/>
          <w:color w:val="000000"/>
          <w:sz w:val="28"/>
        </w:rPr>
        <w:t>
      7. Департаменттің құрылымын және штат санының лимитін Қазақстан Республикасының заңнамасына сәйкес ҰҚК Төрағасы бекітеді.</w:t>
      </w:r>
    </w:p>
    <w:bookmarkEnd w:id="164"/>
    <w:bookmarkStart w:name="z948" w:id="165"/>
    <w:p>
      <w:pPr>
        <w:spacing w:after="0"/>
        <w:ind w:left="0"/>
        <w:jc w:val="both"/>
      </w:pPr>
      <w:r>
        <w:rPr>
          <w:rFonts w:ascii="Times New Roman"/>
          <w:b w:val="false"/>
          <w:i w:val="false"/>
          <w:color w:val="000000"/>
          <w:sz w:val="28"/>
        </w:rPr>
        <w:t>
      Департамент оның құрылымын құрайтын басқармалардан, бөлімдерден, бөлімшелерден, топтардан тұрады. Оның құрамына мынадай оқшауланған құрылымдық бөлімшелер кіреді:</w:t>
      </w:r>
    </w:p>
    <w:bookmarkEnd w:id="165"/>
    <w:bookmarkStart w:name="z949" w:id="166"/>
    <w:p>
      <w:pPr>
        <w:spacing w:after="0"/>
        <w:ind w:left="0"/>
        <w:jc w:val="both"/>
      </w:pPr>
      <w:r>
        <w:rPr>
          <w:rFonts w:ascii="Times New Roman"/>
          <w:b w:val="false"/>
          <w:i w:val="false"/>
          <w:color w:val="000000"/>
          <w:sz w:val="28"/>
        </w:rPr>
        <w:t>
      1) Алакөл аудандық бөлімі. Қызмет көрсету аймағы – Жетісу облысының Алакөл ауданы;</w:t>
      </w:r>
    </w:p>
    <w:bookmarkEnd w:id="166"/>
    <w:bookmarkStart w:name="z950" w:id="167"/>
    <w:p>
      <w:pPr>
        <w:spacing w:after="0"/>
        <w:ind w:left="0"/>
        <w:jc w:val="both"/>
      </w:pPr>
      <w:r>
        <w:rPr>
          <w:rFonts w:ascii="Times New Roman"/>
          <w:b w:val="false"/>
          <w:i w:val="false"/>
          <w:color w:val="000000"/>
          <w:sz w:val="28"/>
        </w:rPr>
        <w:t xml:space="preserve">
      2) Алакөл аудандық бөлімінің Достық бөлімшесі. Қызмет көрсету аймағы – Жетісу облысының Достық ауылдық округі; </w:t>
      </w:r>
    </w:p>
    <w:bookmarkEnd w:id="167"/>
    <w:bookmarkStart w:name="z951" w:id="168"/>
    <w:p>
      <w:pPr>
        <w:spacing w:after="0"/>
        <w:ind w:left="0"/>
        <w:jc w:val="both"/>
      </w:pPr>
      <w:r>
        <w:rPr>
          <w:rFonts w:ascii="Times New Roman"/>
          <w:b w:val="false"/>
          <w:i w:val="false"/>
          <w:color w:val="000000"/>
          <w:sz w:val="28"/>
        </w:rPr>
        <w:t>
      3) Қаратал аудандық бөлімі. Қызмет көрсету аймағы – Жетісу облысының Қаратал және Көксу аудандары;</w:t>
      </w:r>
    </w:p>
    <w:bookmarkEnd w:id="168"/>
    <w:bookmarkStart w:name="z952" w:id="169"/>
    <w:p>
      <w:pPr>
        <w:spacing w:after="0"/>
        <w:ind w:left="0"/>
        <w:jc w:val="both"/>
      </w:pPr>
      <w:r>
        <w:rPr>
          <w:rFonts w:ascii="Times New Roman"/>
          <w:b w:val="false"/>
          <w:i w:val="false"/>
          <w:color w:val="000000"/>
          <w:sz w:val="28"/>
        </w:rPr>
        <w:t>
      4) Панфилов аудандық бөлімі. Қызмет көрсету аймағы – Жетісу облысының Панфилов ауданы;</w:t>
      </w:r>
    </w:p>
    <w:bookmarkEnd w:id="169"/>
    <w:bookmarkStart w:name="z953" w:id="170"/>
    <w:p>
      <w:pPr>
        <w:spacing w:after="0"/>
        <w:ind w:left="0"/>
        <w:jc w:val="both"/>
      </w:pPr>
      <w:r>
        <w:rPr>
          <w:rFonts w:ascii="Times New Roman"/>
          <w:b w:val="false"/>
          <w:i w:val="false"/>
          <w:color w:val="000000"/>
          <w:sz w:val="28"/>
        </w:rPr>
        <w:t>
      5) Панфилов аудандық бөлімінің Қорғас бөлімшесі. Қызмет көрсету аймағы – Жетісу облысы Панфилов ауданының Атамекен және Басқұншы ауылдық округтері;</w:t>
      </w:r>
    </w:p>
    <w:bookmarkEnd w:id="170"/>
    <w:bookmarkStart w:name="z954" w:id="171"/>
    <w:p>
      <w:pPr>
        <w:spacing w:after="0"/>
        <w:ind w:left="0"/>
        <w:jc w:val="both"/>
      </w:pPr>
      <w:r>
        <w:rPr>
          <w:rFonts w:ascii="Times New Roman"/>
          <w:b w:val="false"/>
          <w:i w:val="false"/>
          <w:color w:val="000000"/>
          <w:sz w:val="28"/>
        </w:rPr>
        <w:t>
      6) Сарқан аудандық бөлімі. Қызмет көрсету аймағы – Жетісу облысының Сарқан және Ақсу аудандары;</w:t>
      </w:r>
    </w:p>
    <w:bookmarkEnd w:id="171"/>
    <w:bookmarkStart w:name="z955" w:id="172"/>
    <w:p>
      <w:pPr>
        <w:spacing w:after="0"/>
        <w:ind w:left="0"/>
        <w:jc w:val="both"/>
      </w:pPr>
      <w:r>
        <w:rPr>
          <w:rFonts w:ascii="Times New Roman"/>
          <w:b w:val="false"/>
          <w:i w:val="false"/>
          <w:color w:val="000000"/>
          <w:sz w:val="28"/>
        </w:rPr>
        <w:t>
      7) Текелі қалалық бөлімі. Қызмет көрсету аймағы – Жетісу облысының Текелі қаласы, Ескелді және Кербұлақ аудандары.</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қауіпсіздік комитеті Төрағасының 17.08.2024 </w:t>
      </w:r>
      <w:r>
        <w:rPr>
          <w:rFonts w:ascii="Times New Roman"/>
          <w:b w:val="false"/>
          <w:i w:val="false"/>
          <w:color w:val="000000"/>
          <w:sz w:val="28"/>
        </w:rPr>
        <w:t>№ 114/қе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6" w:id="173"/>
    <w:p>
      <w:pPr>
        <w:spacing w:after="0"/>
        <w:ind w:left="0"/>
        <w:jc w:val="both"/>
      </w:pPr>
      <w:r>
        <w:rPr>
          <w:rFonts w:ascii="Times New Roman"/>
          <w:b w:val="false"/>
          <w:i w:val="false"/>
          <w:color w:val="000000"/>
          <w:sz w:val="28"/>
        </w:rPr>
        <w:t>
      8. Заңды тұлғаның орналасқан жері: 040000, Қазақстан Республикасы, Жетісу облысы, Талдықорған қаласы, Абай көшесі, 251-үй.</w:t>
      </w:r>
    </w:p>
    <w:bookmarkEnd w:id="173"/>
    <w:bookmarkStart w:name="z187" w:id="174"/>
    <w:p>
      <w:pPr>
        <w:spacing w:after="0"/>
        <w:ind w:left="0"/>
        <w:jc w:val="both"/>
      </w:pPr>
      <w:r>
        <w:rPr>
          <w:rFonts w:ascii="Times New Roman"/>
          <w:b w:val="false"/>
          <w:i w:val="false"/>
          <w:color w:val="000000"/>
          <w:sz w:val="28"/>
        </w:rPr>
        <w:t>
      9. Мемлекеттік органның толық атауы – "Қазақстан Республикасы Ұлттық қауіпсіздік комитетінің Жетісу облысы бойынша департаменті" республикалық мемлекеттік мекемесі.</w:t>
      </w:r>
    </w:p>
    <w:bookmarkEnd w:id="174"/>
    <w:bookmarkStart w:name="z188" w:id="17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75"/>
    <w:bookmarkStart w:name="z189" w:id="176"/>
    <w:p>
      <w:pPr>
        <w:spacing w:after="0"/>
        <w:ind w:left="0"/>
        <w:jc w:val="both"/>
      </w:pPr>
      <w:r>
        <w:rPr>
          <w:rFonts w:ascii="Times New Roman"/>
          <w:b w:val="false"/>
          <w:i w:val="false"/>
          <w:color w:val="000000"/>
          <w:sz w:val="28"/>
        </w:rPr>
        <w:t>
      11. Департаменттің қызметін қаржыландыру Қазақстан Республикасының заңнамасына сәйкес республикалық бюджеттен жүзеге асырылады.</w:t>
      </w:r>
    </w:p>
    <w:bookmarkEnd w:id="176"/>
    <w:bookmarkStart w:name="z190" w:id="177"/>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177"/>
    <w:bookmarkStart w:name="z191" w:id="178"/>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бюджетке жіберіледі.</w:t>
      </w:r>
    </w:p>
    <w:bookmarkEnd w:id="178"/>
    <w:bookmarkStart w:name="z192" w:id="179"/>
    <w:p>
      <w:pPr>
        <w:spacing w:after="0"/>
        <w:ind w:left="0"/>
        <w:jc w:val="left"/>
      </w:pPr>
      <w:r>
        <w:rPr>
          <w:rFonts w:ascii="Times New Roman"/>
          <w:b/>
          <w:i w:val="false"/>
          <w:color w:val="000000"/>
        </w:rPr>
        <w:t xml:space="preserve"> 2-тарау. Департаменттің міндеттері, құқықтары мен міндеттері</w:t>
      </w:r>
    </w:p>
    <w:bookmarkEnd w:id="179"/>
    <w:bookmarkStart w:name="z193" w:id="180"/>
    <w:p>
      <w:pPr>
        <w:spacing w:after="0"/>
        <w:ind w:left="0"/>
        <w:jc w:val="both"/>
      </w:pPr>
      <w:r>
        <w:rPr>
          <w:rFonts w:ascii="Times New Roman"/>
          <w:b w:val="false"/>
          <w:i w:val="false"/>
          <w:color w:val="000000"/>
          <w:sz w:val="28"/>
        </w:rPr>
        <w:t>
      13. Міндеттері:</w:t>
      </w:r>
    </w:p>
    <w:bookmarkEnd w:id="180"/>
    <w:bookmarkStart w:name="z194" w:id="181"/>
    <w:p>
      <w:pPr>
        <w:spacing w:after="0"/>
        <w:ind w:left="0"/>
        <w:jc w:val="both"/>
      </w:pPr>
      <w:r>
        <w:rPr>
          <w:rFonts w:ascii="Times New Roman"/>
          <w:b w:val="false"/>
          <w:i w:val="false"/>
          <w:color w:val="000000"/>
          <w:sz w:val="28"/>
        </w:rPr>
        <w:t>
      1) жеке адамның, қоғам мен мемлекеттің қауіпсіздігін қамтамасыз ету саласындағы мемлекеттік саясатты құруға және жүзеге асыруға қатысу;</w:t>
      </w:r>
    </w:p>
    <w:bookmarkEnd w:id="181"/>
    <w:bookmarkStart w:name="z195" w:id="182"/>
    <w:p>
      <w:pPr>
        <w:spacing w:after="0"/>
        <w:ind w:left="0"/>
        <w:jc w:val="both"/>
      </w:pPr>
      <w:r>
        <w:rPr>
          <w:rFonts w:ascii="Times New Roman"/>
          <w:b w:val="false"/>
          <w:i w:val="false"/>
          <w:color w:val="000000"/>
          <w:sz w:val="28"/>
        </w:rPr>
        <w:t xml:space="preserve">
      2) "Сыртқы барлау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мүддесі үшін барлау ақпараттарына қол жеткізу;</w:t>
      </w:r>
    </w:p>
    <w:bookmarkEnd w:id="182"/>
    <w:bookmarkStart w:name="z196" w:id="183"/>
    <w:p>
      <w:pPr>
        <w:spacing w:after="0"/>
        <w:ind w:left="0"/>
        <w:jc w:val="both"/>
      </w:pPr>
      <w:r>
        <w:rPr>
          <w:rFonts w:ascii="Times New Roman"/>
          <w:b w:val="false"/>
          <w:i w:val="false"/>
          <w:color w:val="000000"/>
          <w:sz w:val="28"/>
        </w:rPr>
        <w:t>
      3) қарсы барлау қызметін жүзеге асыру;</w:t>
      </w:r>
    </w:p>
    <w:bookmarkEnd w:id="183"/>
    <w:bookmarkStart w:name="z197" w:id="184"/>
    <w:p>
      <w:pPr>
        <w:spacing w:after="0"/>
        <w:ind w:left="0"/>
        <w:jc w:val="both"/>
      </w:pPr>
      <w:r>
        <w:rPr>
          <w:rFonts w:ascii="Times New Roman"/>
          <w:b w:val="false"/>
          <w:i w:val="false"/>
          <w:color w:val="000000"/>
          <w:sz w:val="28"/>
        </w:rPr>
        <w:t>
      4) Қазақстан Республикасының конституциялық құрылысын күштеп өзгертуге, тұтастығын бұзуға және қауіпсіздігін әлсіретуге бағытталған террористік және өзге де іс-әрекеттерді анықтау, олардың алдын алу және жолын кесу;</w:t>
      </w:r>
    </w:p>
    <w:bookmarkEnd w:id="184"/>
    <w:bookmarkStart w:name="z198" w:id="185"/>
    <w:p>
      <w:pPr>
        <w:spacing w:after="0"/>
        <w:ind w:left="0"/>
        <w:jc w:val="both"/>
      </w:pPr>
      <w:r>
        <w:rPr>
          <w:rFonts w:ascii="Times New Roman"/>
          <w:b w:val="false"/>
          <w:i w:val="false"/>
          <w:color w:val="000000"/>
          <w:sz w:val="28"/>
        </w:rPr>
        <w:t>
      5) Жетісу облысы аумағындағы терроризмге және экстремизмге қарсы іс-қимыл саласындағы қызметті үйлестіру;</w:t>
      </w:r>
    </w:p>
    <w:bookmarkEnd w:id="185"/>
    <w:bookmarkStart w:name="z199" w:id="186"/>
    <w:p>
      <w:pPr>
        <w:spacing w:after="0"/>
        <w:ind w:left="0"/>
        <w:jc w:val="both"/>
      </w:pPr>
      <w:r>
        <w:rPr>
          <w:rFonts w:ascii="Times New Roman"/>
          <w:b w:val="false"/>
          <w:i w:val="false"/>
          <w:color w:val="000000"/>
          <w:sz w:val="28"/>
        </w:rPr>
        <w:t>
      6)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w:t>
      </w:r>
    </w:p>
    <w:bookmarkEnd w:id="186"/>
    <w:bookmarkStart w:name="z200" w:id="187"/>
    <w:p>
      <w:pPr>
        <w:spacing w:after="0"/>
        <w:ind w:left="0"/>
        <w:jc w:val="both"/>
      </w:pPr>
      <w:r>
        <w:rPr>
          <w:rFonts w:ascii="Times New Roman"/>
          <w:b w:val="false"/>
          <w:i w:val="false"/>
          <w:color w:val="000000"/>
          <w:sz w:val="28"/>
        </w:rPr>
        <w:t>
      7) қарсы барлау, жедел-іздестіру қызметі субъектілерінің тапсырмалары бойынша қарсы барлау, арнаулы жедел-іздестіру іс-шараларын ұйымдастыру және жүргізу, сондай-ақ оларды жүргізуді қамтамасыз етуге жағдайлар жасау;</w:t>
      </w:r>
    </w:p>
    <w:bookmarkEnd w:id="187"/>
    <w:bookmarkStart w:name="z201" w:id="188"/>
    <w:p>
      <w:pPr>
        <w:spacing w:after="0"/>
        <w:ind w:left="0"/>
        <w:jc w:val="both"/>
      </w:pPr>
      <w:r>
        <w:rPr>
          <w:rFonts w:ascii="Times New Roman"/>
          <w:b w:val="false"/>
          <w:i w:val="false"/>
          <w:color w:val="000000"/>
          <w:sz w:val="28"/>
        </w:rPr>
        <w:t>
      8) Қазақстан Республикасының заңнамасында белгіленген тәртіппен жасырын тергеу әрекеттерін ұйымдастыру және жүргізу, сондай-ақ оларды жүргізуді қамтамасыз етуге жағдайлар жасау;</w:t>
      </w:r>
    </w:p>
    <w:bookmarkEnd w:id="188"/>
    <w:bookmarkStart w:name="z202" w:id="189"/>
    <w:p>
      <w:pPr>
        <w:spacing w:after="0"/>
        <w:ind w:left="0"/>
        <w:jc w:val="both"/>
      </w:pPr>
      <w:r>
        <w:rPr>
          <w:rFonts w:ascii="Times New Roman"/>
          <w:b w:val="false"/>
          <w:i w:val="false"/>
          <w:color w:val="000000"/>
          <w:sz w:val="28"/>
        </w:rPr>
        <w:t>
      9) мемлекеттік құпияларды қорғау саласындағы бірыңғай мемлекеттік саясатты іске асыру.</w:t>
      </w:r>
    </w:p>
    <w:bookmarkEnd w:id="189"/>
    <w:bookmarkStart w:name="z203" w:id="190"/>
    <w:p>
      <w:pPr>
        <w:spacing w:after="0"/>
        <w:ind w:left="0"/>
        <w:jc w:val="both"/>
      </w:pPr>
      <w:r>
        <w:rPr>
          <w:rFonts w:ascii="Times New Roman"/>
          <w:b w:val="false"/>
          <w:i w:val="false"/>
          <w:color w:val="000000"/>
          <w:sz w:val="28"/>
        </w:rPr>
        <w:t>
      14. Құқықтары мен міндеттері:</w:t>
      </w:r>
    </w:p>
    <w:bookmarkEnd w:id="190"/>
    <w:bookmarkStart w:name="z204" w:id="191"/>
    <w:p>
      <w:pPr>
        <w:spacing w:after="0"/>
        <w:ind w:left="0"/>
        <w:jc w:val="both"/>
      </w:pPr>
      <w:r>
        <w:rPr>
          <w:rFonts w:ascii="Times New Roman"/>
          <w:b w:val="false"/>
          <w:i w:val="false"/>
          <w:color w:val="000000"/>
          <w:sz w:val="28"/>
        </w:rPr>
        <w:t>
      1) құқықтары:</w:t>
      </w:r>
    </w:p>
    <w:bookmarkEnd w:id="191"/>
    <w:bookmarkStart w:name="z205" w:id="192"/>
    <w:p>
      <w:pPr>
        <w:spacing w:after="0"/>
        <w:ind w:left="0"/>
        <w:jc w:val="both"/>
      </w:pPr>
      <w:r>
        <w:rPr>
          <w:rFonts w:ascii="Times New Roman"/>
          <w:b w:val="false"/>
          <w:i w:val="false"/>
          <w:color w:val="000000"/>
          <w:sz w:val="28"/>
        </w:rPr>
        <w:t>
      астыртын әрекет ететін объектілерді (кәсіпорындарды және ұйымдарды) құру, сондай-ақ қызметкерлерді, құпия көмекшілерді, бөлімшелердің, ұйымдардың, үй-жайлар мен көлік құралдарының ведомстволық тиесілігін шифрлайтын құжаттарды пайдалану;</w:t>
      </w:r>
    </w:p>
    <w:bookmarkEnd w:id="192"/>
    <w:bookmarkStart w:name="z206" w:id="193"/>
    <w:p>
      <w:pPr>
        <w:spacing w:after="0"/>
        <w:ind w:left="0"/>
        <w:jc w:val="both"/>
      </w:pPr>
      <w:r>
        <w:rPr>
          <w:rFonts w:ascii="Times New Roman"/>
          <w:b w:val="false"/>
          <w:i w:val="false"/>
          <w:color w:val="000000"/>
          <w:sz w:val="28"/>
        </w:rPr>
        <w:t>
      өз құзыреті шегінде орындалуы міндетті құқықтық актілер қабылдау;</w:t>
      </w:r>
    </w:p>
    <w:bookmarkEnd w:id="193"/>
    <w:bookmarkStart w:name="z207" w:id="194"/>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қажетті ақпарат пен материалдарды Қазақстан Республикасының заңнамасында белгіленген тәртіппен сұрату және алу;</w:t>
      </w:r>
    </w:p>
    <w:bookmarkEnd w:id="194"/>
    <w:bookmarkStart w:name="z208" w:id="195"/>
    <w:p>
      <w:pPr>
        <w:spacing w:after="0"/>
        <w:ind w:left="0"/>
        <w:jc w:val="both"/>
      </w:pPr>
      <w:r>
        <w:rPr>
          <w:rFonts w:ascii="Times New Roman"/>
          <w:b w:val="false"/>
          <w:i w:val="false"/>
          <w:color w:val="000000"/>
          <w:sz w:val="28"/>
        </w:rPr>
        <w:t>
      консультативтік-кеңесші органдарды, сараптау комиссияларын, сондай-ақ ұлттық қауіпсіздік органдарының қызметіне жататын мәселелер бойынша ведомствоаралық жұмыс топтарын құру;</w:t>
      </w:r>
    </w:p>
    <w:bookmarkEnd w:id="195"/>
    <w:bookmarkStart w:name="z209" w:id="196"/>
    <w:p>
      <w:pPr>
        <w:spacing w:after="0"/>
        <w:ind w:left="0"/>
        <w:jc w:val="both"/>
      </w:pPr>
      <w:r>
        <w:rPr>
          <w:rFonts w:ascii="Times New Roman"/>
          <w:b w:val="false"/>
          <w:i w:val="false"/>
          <w:color w:val="000000"/>
          <w:sz w:val="28"/>
        </w:rPr>
        <w:t>
      сотқа жүгіну;</w:t>
      </w:r>
    </w:p>
    <w:bookmarkEnd w:id="196"/>
    <w:bookmarkStart w:name="z210" w:id="197"/>
    <w:p>
      <w:pPr>
        <w:spacing w:after="0"/>
        <w:ind w:left="0"/>
        <w:jc w:val="both"/>
      </w:pPr>
      <w:r>
        <w:rPr>
          <w:rFonts w:ascii="Times New Roman"/>
          <w:b w:val="false"/>
          <w:i w:val="false"/>
          <w:color w:val="000000"/>
          <w:sz w:val="28"/>
        </w:rPr>
        <w:t>
      қарсы барлау іс-шараларын, жалпы және арнаулы жедел-іздестіру іс-шараларын жүргізу, криминалистикалық, психологиялық-әлеуметтанушылық және полиграфологиялық зерттеулер жүргізу;</w:t>
      </w:r>
    </w:p>
    <w:bookmarkEnd w:id="197"/>
    <w:bookmarkStart w:name="z211" w:id="198"/>
    <w:p>
      <w:pPr>
        <w:spacing w:after="0"/>
        <w:ind w:left="0"/>
        <w:jc w:val="both"/>
      </w:pPr>
      <w:r>
        <w:rPr>
          <w:rFonts w:ascii="Times New Roman"/>
          <w:b w:val="false"/>
          <w:i w:val="false"/>
          <w:color w:val="000000"/>
          <w:sz w:val="28"/>
        </w:rPr>
        <w:t>
      құқыққа қайшы іс-әрекеттің жолын кесу жөніндегі жедел-жауынгерлік іс-шараларды әзірленетін арнаулы әдістемелерге сәйкес жүзеге асыру, сондай-ақ Қазақстан Республикасының Үкіметі бекітетін тізбеге сәйкес арнаулы құралдарды пайдалану;</w:t>
      </w:r>
    </w:p>
    <w:bookmarkEnd w:id="198"/>
    <w:bookmarkStart w:name="z212" w:id="199"/>
    <w:p>
      <w:pPr>
        <w:spacing w:after="0"/>
        <w:ind w:left="0"/>
        <w:jc w:val="both"/>
      </w:pPr>
      <w:r>
        <w:rPr>
          <w:rFonts w:ascii="Times New Roman"/>
          <w:b w:val="false"/>
          <w:i w:val="false"/>
          <w:color w:val="000000"/>
          <w:sz w:val="28"/>
        </w:rPr>
        <w:t>
      мақсаттары мен іс-әрекеттері мемлекеттің қауіпсіздігін әлсіретуге, Қазақстан Республикасының аумақтық тұтастығын бұзуға, конституциялық құрылысты күштеп өзгертуге бағытталған шет мемлекеттердің арнаулы қызметтері мен ұйымдарына, қылмыстық топтарға енуді жүзеге асыру;</w:t>
      </w:r>
    </w:p>
    <w:bookmarkEnd w:id="199"/>
    <w:bookmarkStart w:name="z213" w:id="200"/>
    <w:p>
      <w:pPr>
        <w:spacing w:after="0"/>
        <w:ind w:left="0"/>
        <w:jc w:val="both"/>
      </w:pPr>
      <w:r>
        <w:rPr>
          <w:rFonts w:ascii="Times New Roman"/>
          <w:b w:val="false"/>
          <w:i w:val="false"/>
          <w:color w:val="000000"/>
          <w:sz w:val="28"/>
        </w:rPr>
        <w:t>
      барлау қызметін жүзеге асыру кезінде, оның ішінде радиоэлектрондық және арнаулы техникалық құралдарды пайдалана отырып, Қазақстан Республикасының сыртқы барлау субъектілерімен өзара іс-қимыл жасау;</w:t>
      </w:r>
    </w:p>
    <w:bookmarkEnd w:id="200"/>
    <w:bookmarkStart w:name="z214" w:id="201"/>
    <w:p>
      <w:pPr>
        <w:spacing w:after="0"/>
        <w:ind w:left="0"/>
        <w:jc w:val="both"/>
      </w:pPr>
      <w:r>
        <w:rPr>
          <w:rFonts w:ascii="Times New Roman"/>
          <w:b w:val="false"/>
          <w:i w:val="false"/>
          <w:color w:val="000000"/>
          <w:sz w:val="28"/>
        </w:rPr>
        <w:t>
      өз әрекеттерімен қоғам мен мемлекеттің қауіпсіздігіне қатер төндіретін немесе нұқсан келтіретін шетелдіктер мен азаматтығы жоқ адамдардың Қазақстан Республикасына келу жолын жабу және оларды Қазақстан Республикасының шегінен тыс жерге шығарып жіберу туралы мәселелерді дербес немесе уәкілетті мемлекеттік органдармен бірлесіп шешу;</w:t>
      </w:r>
    </w:p>
    <w:bookmarkEnd w:id="201"/>
    <w:bookmarkStart w:name="z215" w:id="202"/>
    <w:p>
      <w:pPr>
        <w:spacing w:after="0"/>
        <w:ind w:left="0"/>
        <w:jc w:val="both"/>
      </w:pPr>
      <w:r>
        <w:rPr>
          <w:rFonts w:ascii="Times New Roman"/>
          <w:b w:val="false"/>
          <w:i w:val="false"/>
          <w:color w:val="000000"/>
          <w:sz w:val="28"/>
        </w:rPr>
        <w:t>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 кезінде басқа органдарға Қазақстан Республикасының қылмыстық-процестік заңнамасында көзделген шектерде орындалуы міндетті тапсырмалар беру;</w:t>
      </w:r>
    </w:p>
    <w:bookmarkEnd w:id="202"/>
    <w:bookmarkStart w:name="z216" w:id="203"/>
    <w:p>
      <w:pPr>
        <w:spacing w:after="0"/>
        <w:ind w:left="0"/>
        <w:jc w:val="both"/>
      </w:pPr>
      <w:r>
        <w:rPr>
          <w:rFonts w:ascii="Times New Roman"/>
          <w:b w:val="false"/>
          <w:i w:val="false"/>
          <w:color w:val="000000"/>
          <w:sz w:val="28"/>
        </w:rPr>
        <w:t>
      іс жүргізуде жатқан материалдар бойынша азаматтарды Департаментке шақыру, олардан түсініктемелер, анықтамалар, құжаттар алу және олардан көшірмелер түсіру, шақыру бойынша келуден жалтарған адамдарды мәжбүрлеп әкелу;</w:t>
      </w:r>
    </w:p>
    <w:bookmarkEnd w:id="203"/>
    <w:bookmarkStart w:name="z217" w:id="204"/>
    <w:p>
      <w:pPr>
        <w:spacing w:after="0"/>
        <w:ind w:left="0"/>
        <w:jc w:val="both"/>
      </w:pPr>
      <w:r>
        <w:rPr>
          <w:rFonts w:ascii="Times New Roman"/>
          <w:b w:val="false"/>
          <w:i w:val="false"/>
          <w:color w:val="000000"/>
          <w:sz w:val="28"/>
        </w:rPr>
        <w:t>
      қылмыстық құқық бұзушылықтар жасауда негізді күдік болған кезде Қазақстан Республикасының заңнамасына сәйкес азаматтардың жеке басын куәландыратын құжаттарды тексеру, қылмыстық құқық бұзушылықтар жасауда күдікті адамдарды ұстап алуды жүргізу, ұстап алынғандардың құжаттарын тексеруді, оларды және олардың көлік құралдарын жеке жете тексеруді жүзеге асыру, сондай-ақ олардың алып жүрген заттары мен құжаттарын алып қою;</w:t>
      </w:r>
    </w:p>
    <w:bookmarkEnd w:id="204"/>
    <w:bookmarkStart w:name="z218" w:id="205"/>
    <w:p>
      <w:pPr>
        <w:spacing w:after="0"/>
        <w:ind w:left="0"/>
        <w:jc w:val="both"/>
      </w:pPr>
      <w:r>
        <w:rPr>
          <w:rFonts w:ascii="Times New Roman"/>
          <w:b w:val="false"/>
          <w:i w:val="false"/>
          <w:color w:val="000000"/>
          <w:sz w:val="28"/>
        </w:rPr>
        <w:t xml:space="preserve">
      терроризмге қарсы операцияларға қатысу және терроризмге қарсы операциялардың құқықтық режимін қамтамасыз ету кезінде "Терроризмге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шаралар мен уақытша шектеулерді қолдану;</w:t>
      </w:r>
    </w:p>
    <w:bookmarkEnd w:id="205"/>
    <w:bookmarkStart w:name="z219" w:id="206"/>
    <w:p>
      <w:pPr>
        <w:spacing w:after="0"/>
        <w:ind w:left="0"/>
        <w:jc w:val="both"/>
      </w:pPr>
      <w:r>
        <w:rPr>
          <w:rFonts w:ascii="Times New Roman"/>
          <w:b w:val="false"/>
          <w:i w:val="false"/>
          <w:color w:val="000000"/>
          <w:sz w:val="28"/>
        </w:rPr>
        <w:t>
      қылмыстық құқық бұзушылықтарды болдырмау, қылмыстық құқық бұзушылық жасаған немесе жасады деп күдік келтірілген адамдарды қудалау мен ұстап алу, ұстап алынғандарды ұстау орындарына жеткізу, сондай-ақ оқиға орнына бару және жедел медициналық көмекті қажет ететін азаматтарды емдеу мекемелеріне (ұйымдарына) жеткізу үшін Қазақстан Республикасының Қарулы Күштеріне, басқа да әскерлері мен әскери құралымдарына, сондай-ақ өзге ұйымдарға тиесілі байланыс құралдарын, көлік құралдарын пайдалану. Байланыс құралдары мен көлік құралдары иелерінің талап етуі бойынша Департамент соның салдарынан келтірілген нақты залалды Қазақстан Республикасының заңнамасында белгіленген тәртіппен өтейді;</w:t>
      </w:r>
    </w:p>
    <w:bookmarkEnd w:id="206"/>
    <w:bookmarkStart w:name="z220" w:id="207"/>
    <w:p>
      <w:pPr>
        <w:spacing w:after="0"/>
        <w:ind w:left="0"/>
        <w:jc w:val="both"/>
      </w:pPr>
      <w:r>
        <w:rPr>
          <w:rFonts w:ascii="Times New Roman"/>
          <w:b w:val="false"/>
          <w:i w:val="false"/>
          <w:color w:val="000000"/>
          <w:sz w:val="28"/>
        </w:rPr>
        <w:t>
      егер кешіктіру азаматтардың өмірі мен денсаулығына қатер төндіруі, елдің қауіпсіздігіне нұқсан келтіруі мүмкін болса, қылмыстық құқық бұзушылықтардың жолын кесу, оларды жасады деп күдік келтірілген адамдарды қудалау мақсатында ұйымдардың, әскери құралымдар мен бөлімдердің аумағы мен үй-жайларына, азаматтарға тиесілі тұрғын және өзге де үй-жайларға, оларға тиесілі жер учаскелеріне кедергісіз кіру. Департамент азаматтарға тиесілі тұрғын және өзге де үй-жайларға күштеп кіру жағдайлары туралы прокурорды жиырма төрт сағат ішінде хабардар етеді;</w:t>
      </w:r>
    </w:p>
    <w:bookmarkEnd w:id="207"/>
    <w:bookmarkStart w:name="z221" w:id="208"/>
    <w:p>
      <w:pPr>
        <w:spacing w:after="0"/>
        <w:ind w:left="0"/>
        <w:jc w:val="both"/>
      </w:pPr>
      <w:r>
        <w:rPr>
          <w:rFonts w:ascii="Times New Roman"/>
          <w:b w:val="false"/>
          <w:i w:val="false"/>
          <w:color w:val="000000"/>
          <w:sz w:val="28"/>
        </w:rPr>
        <w:t>
      Қазақстан Республикасының қауіпсіздігіне төнген қатерді іске асыруға, тергеп-тексерілуі Қазақстан Республикасының заңнамасында ұлттық қауіпсіздік органдарының қарауына жатқызылған қылмыстық құқық бұзушылықтардың жасалуына ықпал ететін себептер мен жағдайларды жою туралы орындалуы міндетті ұсынымдарды мемлекеттік органдар мен ұйымдарға енгізу;</w:t>
      </w:r>
    </w:p>
    <w:bookmarkEnd w:id="208"/>
    <w:bookmarkStart w:name="z222" w:id="209"/>
    <w:p>
      <w:pPr>
        <w:spacing w:after="0"/>
        <w:ind w:left="0"/>
        <w:jc w:val="both"/>
      </w:pPr>
      <w:r>
        <w:rPr>
          <w:rFonts w:ascii="Times New Roman"/>
          <w:b w:val="false"/>
          <w:i w:val="false"/>
          <w:color w:val="000000"/>
          <w:sz w:val="28"/>
        </w:rPr>
        <w:t>
      ерекше режимдегi және өзге де объектiлердің арнайы күзетiлетiн аумақтарына кiруге әрекет жасауға және кiруге байланысты құқық бұзышылықтар жасаған адамдарды әкімшілік ұстап алуды жүзеге асыру. Олардың жеке басын куәландыратын құжаттарын тексеру, олардан түсініктемелер алу, оларды жеке жете тексеруді, заттары мен құжаттарын жете тексеруді және алып қоюды жүзеге асыру;</w:t>
      </w:r>
    </w:p>
    <w:bookmarkEnd w:id="209"/>
    <w:bookmarkStart w:name="z223" w:id="210"/>
    <w:p>
      <w:pPr>
        <w:spacing w:after="0"/>
        <w:ind w:left="0"/>
        <w:jc w:val="both"/>
      </w:pPr>
      <w:r>
        <w:rPr>
          <w:rFonts w:ascii="Times New Roman"/>
          <w:b w:val="false"/>
          <w:i w:val="false"/>
          <w:color w:val="000000"/>
          <w:sz w:val="28"/>
        </w:rPr>
        <w:t>
      мемлекеттік құпиялардың, коммерциялық, банктік және заңмен қорғалатын өзге де құпияның сақталуын қамтамасыз ету мәселелері бойынша бақылауды жүзеге асыру, әдістемелік және практикалық көмек көрсету;</w:t>
      </w:r>
    </w:p>
    <w:bookmarkEnd w:id="210"/>
    <w:bookmarkStart w:name="z224" w:id="211"/>
    <w:p>
      <w:pPr>
        <w:spacing w:after="0"/>
        <w:ind w:left="0"/>
        <w:jc w:val="both"/>
      </w:pPr>
      <w:r>
        <w:rPr>
          <w:rFonts w:ascii="Times New Roman"/>
          <w:b w:val="false"/>
          <w:i w:val="false"/>
          <w:color w:val="000000"/>
          <w:sz w:val="28"/>
        </w:rPr>
        <w:t>
      өзінің орналасқан жерінен тыс жерде Департамент функцияларының бір бөлігін орындайтын және уәкілетті органда есептік тіркеуге жатпайтын оқшауланған өзге де құрылымдық бөлімшелерге ие болу;</w:t>
      </w:r>
    </w:p>
    <w:bookmarkEnd w:id="211"/>
    <w:bookmarkStart w:name="z225" w:id="212"/>
    <w:p>
      <w:pPr>
        <w:spacing w:after="0"/>
        <w:ind w:left="0"/>
        <w:jc w:val="both"/>
      </w:pPr>
      <w:r>
        <w:rPr>
          <w:rFonts w:ascii="Times New Roman"/>
          <w:b w:val="false"/>
          <w:i w:val="false"/>
          <w:color w:val="000000"/>
          <w:sz w:val="28"/>
        </w:rPr>
        <w:t>
      Қазақстан Республикасының мемлекеттік органдарымен, ұйымдарымен Департаментке жүктелген міндеттер мен функцияларды орындауға қажетті шарттар, келісімдер (меморандумдар) жасасу;</w:t>
      </w:r>
    </w:p>
    <w:bookmarkEnd w:id="212"/>
    <w:bookmarkStart w:name="z226" w:id="213"/>
    <w:p>
      <w:pPr>
        <w:spacing w:after="0"/>
        <w:ind w:left="0"/>
        <w:jc w:val="both"/>
      </w:pPr>
      <w:r>
        <w:rPr>
          <w:rFonts w:ascii="Times New Roman"/>
          <w:b w:val="false"/>
          <w:i w:val="false"/>
          <w:color w:val="000000"/>
          <w:sz w:val="28"/>
        </w:rPr>
        <w:t>
      Қазақстан Республикасының аумағында мемлекеттік құпияларды қорғау туралы белгіленген қағидаларды немесе Қазақстан Республикасының заңнамасын бұза отырып пайдаланылатын радиоэлектрондық хабар тарату құралдарын пайдаланудың жолын кесу;</w:t>
      </w:r>
    </w:p>
    <w:bookmarkEnd w:id="213"/>
    <w:bookmarkStart w:name="z227" w:id="214"/>
    <w:p>
      <w:pPr>
        <w:spacing w:after="0"/>
        <w:ind w:left="0"/>
        <w:jc w:val="both"/>
      </w:pPr>
      <w:r>
        <w:rPr>
          <w:rFonts w:ascii="Times New Roman"/>
          <w:b w:val="false"/>
          <w:i w:val="false"/>
          <w:color w:val="000000"/>
          <w:sz w:val="28"/>
        </w:rPr>
        <w:t>
      мемлекеттік органдар мен ұйымдардың ақпараттық жүйелерінен көрсетілген мемлекеттік органдармен – бірлескен нормативтік құқықтық актілерде, ал ұйымдармен келісімдерде белгіленген тəртіппен берілетін электрондық ақпараттық ресурстарды қоса алғанда, ұлттық қауiпсiздiк органдарына жүктелген мiндеттердi орындауға қажеттi ақпаратты мемлекеттiк органдардан және ұйымдардан өтеусiз жəне заңнамалық актiлерде коммерциялық, банктiк жəне заңмен қорғалатын өзге де құпияны құрайтын мəлiметтердi жария етуге белгiленген талаптарды сақтай отырып алу;</w:t>
      </w:r>
    </w:p>
    <w:bookmarkEnd w:id="214"/>
    <w:bookmarkStart w:name="z228" w:id="215"/>
    <w:p>
      <w:pPr>
        <w:spacing w:after="0"/>
        <w:ind w:left="0"/>
        <w:jc w:val="both"/>
      </w:pPr>
      <w:r>
        <w:rPr>
          <w:rFonts w:ascii="Times New Roman"/>
          <w:b w:val="false"/>
          <w:i w:val="false"/>
          <w:color w:val="000000"/>
          <w:sz w:val="28"/>
        </w:rPr>
        <w:t>
      Департамент қызметкерлері мен жұмыскерлерін қызметтік іссапарларға, оның ішінде Қазақстан Республикасынан тыс жерлерге жіберу;</w:t>
      </w:r>
    </w:p>
    <w:bookmarkEnd w:id="215"/>
    <w:bookmarkStart w:name="z229" w:id="216"/>
    <w:p>
      <w:pPr>
        <w:spacing w:after="0"/>
        <w:ind w:left="0"/>
        <w:jc w:val="both"/>
      </w:pPr>
      <w:r>
        <w:rPr>
          <w:rFonts w:ascii="Times New Roman"/>
          <w:b w:val="false"/>
          <w:i w:val="false"/>
          <w:color w:val="000000"/>
          <w:sz w:val="28"/>
        </w:rPr>
        <w:t>
      ұлттық қауіпсіздік органдарының қызметіне жататын архивтік жедел, тергеу және басқа да материалдарды сақтауды және пайдалануды жүзеге асыру; Қазақстан Республикасы Қарулы Күштерінің, басқа да әскерлері мен әскери құралымдарының және өзге де ұйымдарының қызметтік үй-жайларын, көлік және өзге де техникалық құралдарын, сондай-ақ жеке және заңды тұлғалардың үй-жайларын, көлік құралдары мен өзге мүлкін шарттық негізде пайдалану;</w:t>
      </w:r>
    </w:p>
    <w:bookmarkEnd w:id="216"/>
    <w:bookmarkStart w:name="z230" w:id="217"/>
    <w:p>
      <w:pPr>
        <w:spacing w:after="0"/>
        <w:ind w:left="0"/>
        <w:jc w:val="both"/>
      </w:pPr>
      <w:r>
        <w:rPr>
          <w:rFonts w:ascii="Times New Roman"/>
          <w:b w:val="false"/>
          <w:i w:val="false"/>
          <w:color w:val="000000"/>
          <w:sz w:val="28"/>
        </w:rPr>
        <w:t>
      Департамент объектілері мен үй-жайларына кіру (көлікпен кіру) және олардан шығу (көлікпен шығу) кезінде жеке тұлғалардың (Қазақстан Республикасының заңнамасында айқындалған күзетілетін және өзге де адамдарды қоспағанда) жеке басын куәландыратын құжаттарын тексеру, олардың өзімен алып жүрген заттарын жете тексеру;</w:t>
      </w:r>
    </w:p>
    <w:bookmarkEnd w:id="217"/>
    <w:bookmarkStart w:name="z231" w:id="218"/>
    <w:p>
      <w:pPr>
        <w:spacing w:after="0"/>
        <w:ind w:left="0"/>
        <w:jc w:val="both"/>
      </w:pPr>
      <w:r>
        <w:rPr>
          <w:rFonts w:ascii="Times New Roman"/>
          <w:b w:val="false"/>
          <w:i w:val="false"/>
          <w:color w:val="000000"/>
          <w:sz w:val="28"/>
        </w:rPr>
        <w:t>
      құпиялық режимін, мемлекеттік құпиялардың сақталуын қамтамасыз ету, Департаментте іс жүргізуді ұйымдастыру және жүргізу жөніндегі жұмыстың жай-күйін бақылауды жүзеге асыру, тексеруді ұйымдастыру;</w:t>
      </w:r>
    </w:p>
    <w:bookmarkEnd w:id="218"/>
    <w:bookmarkStart w:name="z232" w:id="219"/>
    <w:p>
      <w:pPr>
        <w:spacing w:after="0"/>
        <w:ind w:left="0"/>
        <w:jc w:val="both"/>
      </w:pPr>
      <w:r>
        <w:rPr>
          <w:rFonts w:ascii="Times New Roman"/>
          <w:b w:val="false"/>
          <w:i w:val="false"/>
          <w:color w:val="000000"/>
          <w:sz w:val="28"/>
        </w:rPr>
        <w:t>
      Департамент қызметкерлерінің жеке басын, олардың бөлімшелерінің, үй-жайлары мен көлік құралдарының ведомстволық тиесілілігін немесе құпия негізде ұлттық қауіпсіздік органдарына жәрдем көрсететін азаматтардың жеке басын шифрлау мақсатында басқа мемлекеттік органдардың, сондай-ақ ұйымдардың құжаттарын пайдалану;</w:t>
      </w:r>
    </w:p>
    <w:bookmarkEnd w:id="219"/>
    <w:bookmarkStart w:name="z233" w:id="220"/>
    <w:p>
      <w:pPr>
        <w:spacing w:after="0"/>
        <w:ind w:left="0"/>
        <w:jc w:val="both"/>
      </w:pPr>
      <w:r>
        <w:rPr>
          <w:rFonts w:ascii="Times New Roman"/>
          <w:b w:val="false"/>
          <w:i w:val="false"/>
          <w:color w:val="000000"/>
          <w:sz w:val="28"/>
        </w:rPr>
        <w:t>
      арнаулы техникалық және өзге де құралдарды қоса алғанда, арнаулы байланыс, қару-жарақ және жарақтандыру құралдарын, сатып алу және пайдалану;</w:t>
      </w:r>
    </w:p>
    <w:bookmarkEnd w:id="220"/>
    <w:bookmarkStart w:name="z234" w:id="221"/>
    <w:p>
      <w:pPr>
        <w:spacing w:after="0"/>
        <w:ind w:left="0"/>
        <w:jc w:val="both"/>
      </w:pPr>
      <w:r>
        <w:rPr>
          <w:rFonts w:ascii="Times New Roman"/>
          <w:b w:val="false"/>
          <w:i w:val="false"/>
          <w:color w:val="000000"/>
          <w:sz w:val="28"/>
        </w:rPr>
        <w:t>
      бірлескен нормативтік құқықтық актілерде немесе келісімдерде айқындалған тәртіппен мемлекеттік органдар мен өзге де ұйымдардың бейнекамераларын және электрондық жабдығының өзге де түрлерін пайдалану;</w:t>
      </w:r>
    </w:p>
    <w:bookmarkEnd w:id="221"/>
    <w:bookmarkStart w:name="z235" w:id="222"/>
    <w:p>
      <w:pPr>
        <w:spacing w:after="0"/>
        <w:ind w:left="0"/>
        <w:jc w:val="both"/>
      </w:pPr>
      <w:r>
        <w:rPr>
          <w:rFonts w:ascii="Times New Roman"/>
          <w:b w:val="false"/>
          <w:i w:val="false"/>
          <w:color w:val="000000"/>
          <w:sz w:val="28"/>
        </w:rPr>
        <w:t>
      жабдықталған орындарда қару, оқ-дәрілер, қорғау мен қорғаныстың арнайы құралдарын сақтау;</w:t>
      </w:r>
    </w:p>
    <w:bookmarkEnd w:id="222"/>
    <w:bookmarkStart w:name="z236" w:id="223"/>
    <w:p>
      <w:pPr>
        <w:spacing w:after="0"/>
        <w:ind w:left="0"/>
        <w:jc w:val="both"/>
      </w:pPr>
      <w:r>
        <w:rPr>
          <w:rFonts w:ascii="Times New Roman"/>
          <w:b w:val="false"/>
          <w:i w:val="false"/>
          <w:color w:val="000000"/>
          <w:sz w:val="28"/>
        </w:rPr>
        <w:t>
      жедел-іздестіру қызметінің міндеттерін шешуді қамтамасыз ететін жедел есепке алу мен ақпараттық жүйелерді құру және пайдалану.</w:t>
      </w:r>
    </w:p>
    <w:bookmarkEnd w:id="223"/>
    <w:bookmarkStart w:name="z956" w:id="224"/>
    <w:p>
      <w:pPr>
        <w:spacing w:after="0"/>
        <w:ind w:left="0"/>
        <w:jc w:val="both"/>
      </w:pPr>
      <w:r>
        <w:rPr>
          <w:rFonts w:ascii="Times New Roman"/>
          <w:b w:val="false"/>
          <w:i w:val="false"/>
          <w:color w:val="000000"/>
          <w:sz w:val="28"/>
        </w:rPr>
        <w:t>
      Департамент қызметкерлеріне арнайы тексеру жүргізу;</w:t>
      </w:r>
    </w:p>
    <w:bookmarkEnd w:id="224"/>
    <w:bookmarkStart w:name="z957" w:id="225"/>
    <w:p>
      <w:pPr>
        <w:spacing w:after="0"/>
        <w:ind w:left="0"/>
        <w:jc w:val="both"/>
      </w:pPr>
      <w:r>
        <w:rPr>
          <w:rFonts w:ascii="Times New Roman"/>
          <w:b w:val="false"/>
          <w:i w:val="false"/>
          <w:color w:val="000000"/>
          <w:sz w:val="28"/>
        </w:rPr>
        <w:t>
      Қазақстан Республикасының азаматтарын ерікті негізде штаттан тыс жедел қызметкерлер ретінде тарту;</w:t>
      </w:r>
    </w:p>
    <w:bookmarkEnd w:id="225"/>
    <w:bookmarkStart w:name="z237" w:id="226"/>
    <w:p>
      <w:pPr>
        <w:spacing w:after="0"/>
        <w:ind w:left="0"/>
        <w:jc w:val="both"/>
      </w:pPr>
      <w:r>
        <w:rPr>
          <w:rFonts w:ascii="Times New Roman"/>
          <w:b w:val="false"/>
          <w:i w:val="false"/>
          <w:color w:val="000000"/>
          <w:sz w:val="28"/>
        </w:rPr>
        <w:t>
      2) міндеттері:</w:t>
      </w:r>
    </w:p>
    <w:bookmarkEnd w:id="226"/>
    <w:bookmarkStart w:name="z238" w:id="227"/>
    <w:p>
      <w:pPr>
        <w:spacing w:after="0"/>
        <w:ind w:left="0"/>
        <w:jc w:val="both"/>
      </w:pPr>
      <w:r>
        <w:rPr>
          <w:rFonts w:ascii="Times New Roman"/>
          <w:b w:val="false"/>
          <w:i w:val="false"/>
          <w:color w:val="000000"/>
          <w:sz w:val="28"/>
        </w:rPr>
        <w:t xml:space="preserve">
      "Сыртқы барлау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мүддесі үшін барлау қызметін жүзеге асыру;</w:t>
      </w:r>
    </w:p>
    <w:bookmarkEnd w:id="227"/>
    <w:bookmarkStart w:name="z239" w:id="228"/>
    <w:p>
      <w:pPr>
        <w:spacing w:after="0"/>
        <w:ind w:left="0"/>
        <w:jc w:val="both"/>
      </w:pPr>
      <w:r>
        <w:rPr>
          <w:rFonts w:ascii="Times New Roman"/>
          <w:b w:val="false"/>
          <w:i w:val="false"/>
          <w:color w:val="000000"/>
          <w:sz w:val="28"/>
        </w:rPr>
        <w:t>
      қарсы барлау қызметін жүзеге асыру;</w:t>
      </w:r>
    </w:p>
    <w:bookmarkEnd w:id="228"/>
    <w:bookmarkStart w:name="z240" w:id="229"/>
    <w:p>
      <w:pPr>
        <w:spacing w:after="0"/>
        <w:ind w:left="0"/>
        <w:jc w:val="both"/>
      </w:pPr>
      <w:r>
        <w:rPr>
          <w:rFonts w:ascii="Times New Roman"/>
          <w:b w:val="false"/>
          <w:i w:val="false"/>
          <w:color w:val="000000"/>
          <w:sz w:val="28"/>
        </w:rPr>
        <w:t>
      терроризмді және Қазақстан Республикасының конституциялық құрылысын күштеп өзгертуге, тұтастығын бұзуға және қауіпсіздігін әлсіретуге бағытталған өзге де іс-әрекетті анықтау, оның алдын алу және жолын кесу;</w:t>
      </w:r>
    </w:p>
    <w:bookmarkEnd w:id="229"/>
    <w:bookmarkStart w:name="z241" w:id="230"/>
    <w:p>
      <w:pPr>
        <w:spacing w:after="0"/>
        <w:ind w:left="0"/>
        <w:jc w:val="both"/>
      </w:pPr>
      <w:r>
        <w:rPr>
          <w:rFonts w:ascii="Times New Roman"/>
          <w:b w:val="false"/>
          <w:i w:val="false"/>
          <w:color w:val="000000"/>
          <w:sz w:val="28"/>
        </w:rPr>
        <w:t>
      заңнамада ұлттық қауіпсіздік органдарының қарауына жатқызылған қылмыстық құқық бұзушылықтарды анықтау, жолын кесу, ашу және тергеп-тексеру;</w:t>
      </w:r>
    </w:p>
    <w:bookmarkEnd w:id="230"/>
    <w:bookmarkStart w:name="z242" w:id="231"/>
    <w:p>
      <w:pPr>
        <w:spacing w:after="0"/>
        <w:ind w:left="0"/>
        <w:jc w:val="both"/>
      </w:pPr>
      <w:r>
        <w:rPr>
          <w:rFonts w:ascii="Times New Roman"/>
          <w:b w:val="false"/>
          <w:i w:val="false"/>
          <w:color w:val="000000"/>
          <w:sz w:val="28"/>
        </w:rPr>
        <w:t>
      Қазақстан Республикасының аумағында заңсыз әскерилендірілген құралымдардың, басқа мемлекеттердің саяси партиялары мен кәсіптік одақтарының, діни негіздегі партиялардың іс-әрекетінің, сондай-ақ саяси партиялар мен кәсіптік одақтарды шетелдік заңды тұлғалар мен азаматтардың, шет мемлекеттер мен халықаралық ұйымдардың қаржыландыруының алдын алуда және жолын кесуде мемлекеттік органдарға көмек көрсету;</w:t>
      </w:r>
    </w:p>
    <w:bookmarkEnd w:id="231"/>
    <w:bookmarkStart w:name="z243" w:id="232"/>
    <w:p>
      <w:pPr>
        <w:spacing w:after="0"/>
        <w:ind w:left="0"/>
        <w:jc w:val="both"/>
      </w:pPr>
      <w:r>
        <w:rPr>
          <w:rFonts w:ascii="Times New Roman"/>
          <w:b w:val="false"/>
          <w:i w:val="false"/>
          <w:color w:val="000000"/>
          <w:sz w:val="28"/>
        </w:rPr>
        <w:t>
      мемлекеттік органдарда, әскери құралымдарда, бөлімдер мен ұйымдарда мемлекеттік құпияларды құрайтын мәліметтерді қарсы барлаулық қорғау бойынша шараларды әзірлеу және жүзеге асыру, сондай-ақ олардың аталған саладағы қызметін бақылау. Мемлекеттік және қызметтік құпияны құрайтын ақпаратқа рұқсат беруге ресімделетін (қайта ресімделетін) Қазақстан Республикасының азаматтарына арнаулы тексеру жүргізу;</w:t>
      </w:r>
    </w:p>
    <w:bookmarkEnd w:id="232"/>
    <w:bookmarkStart w:name="z244" w:id="233"/>
    <w:p>
      <w:pPr>
        <w:spacing w:after="0"/>
        <w:ind w:left="0"/>
        <w:jc w:val="both"/>
      </w:pPr>
      <w:r>
        <w:rPr>
          <w:rFonts w:ascii="Times New Roman"/>
          <w:b w:val="false"/>
          <w:i w:val="false"/>
          <w:color w:val="000000"/>
          <w:sz w:val="28"/>
        </w:rPr>
        <w:t>
      тізбесін Қазақстан Республикасының Үкіметі айқындайтын қорғаныс кешені, атом энергетикасы, көлік және байланыс объектілерінің, өңірлердің тыныс-тіршілігін қамтамасыз ету объектілерінің және басқа да стратегиялық объектілердің қауіпсіздігін қамтамасыз ету жөніндегі шараларды әзірлеуге және жүзеге асыруға қатысу;</w:t>
      </w:r>
    </w:p>
    <w:bookmarkEnd w:id="233"/>
    <w:bookmarkStart w:name="z245" w:id="234"/>
    <w:p>
      <w:pPr>
        <w:spacing w:after="0"/>
        <w:ind w:left="0"/>
        <w:jc w:val="both"/>
      </w:pPr>
      <w:r>
        <w:rPr>
          <w:rFonts w:ascii="Times New Roman"/>
          <w:b w:val="false"/>
          <w:i w:val="false"/>
          <w:color w:val="000000"/>
          <w:sz w:val="28"/>
        </w:rPr>
        <w:t>
      Қазақстан Республикасының заңнамасына сәйкес Қазақстан Республикасының азаматтығына қабылдау мен Қазақстан Республикасының азаматтығынан шығуға, Қазақстан Республикасы азаматтарының шетелге баруына, шетелдіктер мен азаматтығы жоқ адамдардың Қазақстан Республикасының аумағына келуіне және оның шегінен тыс жерлерге кетуіне, сондай-ақ олардың Қазақстан Республикасының аумағында болу режиміне қатысты мәселелерді шешуге қатысу;</w:t>
      </w:r>
    </w:p>
    <w:bookmarkEnd w:id="234"/>
    <w:bookmarkStart w:name="z246" w:id="235"/>
    <w:p>
      <w:pPr>
        <w:spacing w:after="0"/>
        <w:ind w:left="0"/>
        <w:jc w:val="both"/>
      </w:pPr>
      <w:r>
        <w:rPr>
          <w:rFonts w:ascii="Times New Roman"/>
          <w:b w:val="false"/>
          <w:i w:val="false"/>
          <w:color w:val="000000"/>
          <w:sz w:val="28"/>
        </w:rPr>
        <w:t>
      Жетісу облысы аумағында шет мемлекеттер өкілдіктерінің және халықаралық ұйымдардың қауіпсіздігін қамтамасыз ету бойынша басқа құзыретті органдармен өзара іс-қимыл жасай отырып шаралар қабылдау;</w:t>
      </w:r>
    </w:p>
    <w:bookmarkEnd w:id="235"/>
    <w:bookmarkStart w:name="z247" w:id="236"/>
    <w:p>
      <w:pPr>
        <w:spacing w:after="0"/>
        <w:ind w:left="0"/>
        <w:jc w:val="both"/>
      </w:pPr>
      <w:r>
        <w:rPr>
          <w:rFonts w:ascii="Times New Roman"/>
          <w:b w:val="false"/>
          <w:i w:val="false"/>
          <w:color w:val="000000"/>
          <w:sz w:val="28"/>
        </w:rPr>
        <w:t>
      Қазақстан Республикасы Президентінің нұсқауы бойынша басқа мемлекеттік органдармен бірлесіп, шет елдердің мемлекет, үкімет басшылары және халықаралық ұйымдардың басшылары Қазақстан Республикасында болған кезеңінде олардың, сондай-ақ ел аумағында өткізілетін маңызды қоғамдық-саяси іс-шаралардың қауіпсіздігін қамтамасыз етуге қатысу;</w:t>
      </w:r>
    </w:p>
    <w:bookmarkEnd w:id="236"/>
    <w:bookmarkStart w:name="z248" w:id="237"/>
    <w:p>
      <w:pPr>
        <w:spacing w:after="0"/>
        <w:ind w:left="0"/>
        <w:jc w:val="both"/>
      </w:pPr>
      <w:r>
        <w:rPr>
          <w:rFonts w:ascii="Times New Roman"/>
          <w:b w:val="false"/>
          <w:i w:val="false"/>
          <w:color w:val="000000"/>
          <w:sz w:val="28"/>
        </w:rPr>
        <w:t>
      Қазақстан Республикасы Президентінің және басқа да күзетілетін адамдардың қауіпсіздігін қамтамасыз етуге қатысу;</w:t>
      </w:r>
    </w:p>
    <w:bookmarkEnd w:id="237"/>
    <w:bookmarkStart w:name="z249" w:id="238"/>
    <w:p>
      <w:pPr>
        <w:spacing w:after="0"/>
        <w:ind w:left="0"/>
        <w:jc w:val="both"/>
      </w:pPr>
      <w:r>
        <w:rPr>
          <w:rFonts w:ascii="Times New Roman"/>
          <w:b w:val="false"/>
          <w:i w:val="false"/>
          <w:color w:val="000000"/>
          <w:sz w:val="28"/>
        </w:rPr>
        <w:t>
      Департаментке жүктелген міндеттерді іске асыру мақсатында ақпараттық-талдау жұмысын жүргізу;</w:t>
      </w:r>
    </w:p>
    <w:bookmarkEnd w:id="238"/>
    <w:bookmarkStart w:name="z250" w:id="239"/>
    <w:p>
      <w:pPr>
        <w:spacing w:after="0"/>
        <w:ind w:left="0"/>
        <w:jc w:val="both"/>
      </w:pPr>
      <w:r>
        <w:rPr>
          <w:rFonts w:ascii="Times New Roman"/>
          <w:b w:val="false"/>
          <w:i w:val="false"/>
          <w:color w:val="000000"/>
          <w:sz w:val="28"/>
        </w:rPr>
        <w:t>
      жұмысы Қазақстан Республикасының қауіпсіздігіне қауіп төндіретін хабар таратушы радиоэлектрондық құралдардың радиосәулелерін анықтау;</w:t>
      </w:r>
    </w:p>
    <w:bookmarkEnd w:id="239"/>
    <w:bookmarkStart w:name="z251" w:id="240"/>
    <w:p>
      <w:pPr>
        <w:spacing w:after="0"/>
        <w:ind w:left="0"/>
        <w:jc w:val="both"/>
      </w:pPr>
      <w:r>
        <w:rPr>
          <w:rFonts w:ascii="Times New Roman"/>
          <w:b w:val="false"/>
          <w:i w:val="false"/>
          <w:color w:val="000000"/>
          <w:sz w:val="28"/>
        </w:rPr>
        <w:t>
      жеке қауіпсіздікті қамтамасыз ету бойынша, оның ішінде ұлттық қауіпсіздік органдарының мемлекеттік құпияларды құрайтын мәліметтеріне техникалық енуді болдырмау бойынша шараларды жүзеге асыру;</w:t>
      </w:r>
    </w:p>
    <w:bookmarkEnd w:id="240"/>
    <w:bookmarkStart w:name="z252" w:id="241"/>
    <w:p>
      <w:pPr>
        <w:spacing w:after="0"/>
        <w:ind w:left="0"/>
        <w:jc w:val="both"/>
      </w:pPr>
      <w:r>
        <w:rPr>
          <w:rFonts w:ascii="Times New Roman"/>
          <w:b w:val="false"/>
          <w:i w:val="false"/>
          <w:color w:val="000000"/>
          <w:sz w:val="28"/>
        </w:rPr>
        <w:t>
      ҰҚК Төрағасының немесе ол уәкілеттік берген лауазымды адамның жедел-қызметтік жұмыс материалдарына жария сипат берілгенге дейін оларға қолжетімділікті шектеуді қамтамасыз ететін өкімдік қызметі арқылы барлау, қарсы барлау, жедел-іздестіру қызметін жүргізу, осы қызметтің нәтижелерін көрсететін материалдарды іске асыру кезінде астыртын әрекет етуді қамтамасыз ету, сондай-ақ ақпарат көздерін құпиясыздандыруға жол бермеу жөнінде қажетті шаралар қабылдау;</w:t>
      </w:r>
    </w:p>
    <w:bookmarkEnd w:id="241"/>
    <w:bookmarkStart w:name="z253" w:id="242"/>
    <w:p>
      <w:pPr>
        <w:spacing w:after="0"/>
        <w:ind w:left="0"/>
        <w:jc w:val="both"/>
      </w:pPr>
      <w:r>
        <w:rPr>
          <w:rFonts w:ascii="Times New Roman"/>
          <w:b w:val="false"/>
          <w:i w:val="false"/>
          <w:color w:val="000000"/>
          <w:sz w:val="28"/>
        </w:rPr>
        <w:t>
      Департамент жеке құрамының жұмылдыру дайындығын қамтамасыз ету;</w:t>
      </w:r>
    </w:p>
    <w:bookmarkEnd w:id="242"/>
    <w:bookmarkStart w:name="z254" w:id="243"/>
    <w:p>
      <w:pPr>
        <w:spacing w:after="0"/>
        <w:ind w:left="0"/>
        <w:jc w:val="both"/>
      </w:pPr>
      <w:r>
        <w:rPr>
          <w:rFonts w:ascii="Times New Roman"/>
          <w:b w:val="false"/>
          <w:i w:val="false"/>
          <w:color w:val="000000"/>
          <w:sz w:val="28"/>
        </w:rPr>
        <w:t>
      мемлекеттiк қызметке алғаш рет немесе мемлекеттік қызметті тоқтатқаннан кейiн оған қайта кіретін, сондай-ақ судья, Қазақстан Республикасы Ұлттық Банкінің және оның ведомстволарының қызметшісі, қаржы нарығы мен қаржы ұйымдарын реттеу, бақылау және қадағалау жөніндегі уәкілетті органның қызметшісі, азаматтық авиация саласындағы уәкілетті ұйымның авиациялық қауіпсіздік саласында бақылау мен қадағалау функцияларын жүзеге асыратын авиация инспекторы лауазымына орналасуға үміткер Қазақстан Республикасының азаматтарына Қазақстан Республикасының заңнамасында белгіленген жағдайларда, шекте және тәртіптен міндетті арнайы тексеру жүргізу;</w:t>
      </w:r>
    </w:p>
    <w:bookmarkEnd w:id="243"/>
    <w:bookmarkStart w:name="z255" w:id="244"/>
    <w:p>
      <w:pPr>
        <w:spacing w:after="0"/>
        <w:ind w:left="0"/>
        <w:jc w:val="both"/>
      </w:pPr>
      <w:r>
        <w:rPr>
          <w:rFonts w:ascii="Times New Roman"/>
          <w:b w:val="false"/>
          <w:i w:val="false"/>
          <w:color w:val="000000"/>
          <w:sz w:val="28"/>
        </w:rPr>
        <w:t>
      Қазақстан Республикасының мемлекеттік органдарына жұмысқа тартылатын шетелдіктерге Қазақстан Республикасының заңнамасында белгіленген шекте және тәртіпте міндетті арнаулы тексеру жүргізу;</w:t>
      </w:r>
    </w:p>
    <w:bookmarkEnd w:id="244"/>
    <w:bookmarkStart w:name="z256" w:id="245"/>
    <w:p>
      <w:pPr>
        <w:spacing w:after="0"/>
        <w:ind w:left="0"/>
        <w:jc w:val="both"/>
      </w:pPr>
      <w:r>
        <w:rPr>
          <w:rFonts w:ascii="Times New Roman"/>
          <w:b w:val="false"/>
          <w:i w:val="false"/>
          <w:color w:val="000000"/>
          <w:sz w:val="28"/>
        </w:rPr>
        <w:t>
      прокурордың қадағалау функцияларын жүзеге асыруға байланысты жазбаша талаптарын орындау;</w:t>
      </w:r>
    </w:p>
    <w:bookmarkEnd w:id="245"/>
    <w:bookmarkStart w:name="z257" w:id="246"/>
    <w:p>
      <w:pPr>
        <w:spacing w:after="0"/>
        <w:ind w:left="0"/>
        <w:jc w:val="both"/>
      </w:pPr>
      <w:r>
        <w:rPr>
          <w:rFonts w:ascii="Times New Roman"/>
          <w:b w:val="false"/>
          <w:i w:val="false"/>
          <w:color w:val="000000"/>
          <w:sz w:val="28"/>
        </w:rPr>
        <w:t>
      қаржылық мониторинг жөніндегі уәкілетті органның сұрау салуы бойынша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өзінің ақпараттық жүйелерінен мәліметтер беру;</w:t>
      </w:r>
    </w:p>
    <w:bookmarkEnd w:id="246"/>
    <w:bookmarkStart w:name="z258" w:id="247"/>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тәртіпте және мерзімдерде жеке және заңды тұлғалардың өтініштерін қабылдау және қарау;</w:t>
      </w:r>
    </w:p>
    <w:bookmarkEnd w:id="247"/>
    <w:bookmarkStart w:name="z259" w:id="248"/>
    <w:p>
      <w:pPr>
        <w:spacing w:after="0"/>
        <w:ind w:left="0"/>
        <w:jc w:val="both"/>
      </w:pPr>
      <w:r>
        <w:rPr>
          <w:rFonts w:ascii="Times New Roman"/>
          <w:b w:val="false"/>
          <w:i w:val="false"/>
          <w:color w:val="000000"/>
          <w:sz w:val="28"/>
        </w:rPr>
        <w:t>
      Департаменттің жедел-қызметтік әрекетін психологиялық-əлеуметтанушылық қамтамасыз етуді жүзеге асыру;</w:t>
      </w:r>
    </w:p>
    <w:bookmarkEnd w:id="248"/>
    <w:bookmarkStart w:name="z958" w:id="249"/>
    <w:p>
      <w:pPr>
        <w:spacing w:after="0"/>
        <w:ind w:left="0"/>
        <w:jc w:val="both"/>
      </w:pPr>
      <w:r>
        <w:rPr>
          <w:rFonts w:ascii="Times New Roman"/>
          <w:b w:val="false"/>
          <w:i w:val="false"/>
          <w:color w:val="000000"/>
          <w:sz w:val="28"/>
        </w:rPr>
        <w:t>
      хабарланған алдын ала ескертулерді есепке алуды жүргізу;</w:t>
      </w:r>
    </w:p>
    <w:bookmarkEnd w:id="249"/>
    <w:bookmarkStart w:name="z959" w:id="250"/>
    <w:p>
      <w:pPr>
        <w:spacing w:after="0"/>
        <w:ind w:left="0"/>
        <w:jc w:val="both"/>
      </w:pPr>
      <w:r>
        <w:rPr>
          <w:rFonts w:ascii="Times New Roman"/>
          <w:b w:val="false"/>
          <w:i w:val="false"/>
          <w:color w:val="000000"/>
          <w:sz w:val="28"/>
        </w:rPr>
        <w:t>
      Департаментте кадрлық құрамды патриоттық, адамгершілік және рухани тәрбиелеуге және құқық бұзушылықтардың алдын алуға бағытталған жұмысты жүзеге асыру;</w:t>
      </w:r>
    </w:p>
    <w:bookmarkEnd w:id="250"/>
    <w:bookmarkStart w:name="z960" w:id="251"/>
    <w:p>
      <w:pPr>
        <w:spacing w:after="0"/>
        <w:ind w:left="0"/>
        <w:jc w:val="both"/>
      </w:pPr>
      <w:r>
        <w:rPr>
          <w:rFonts w:ascii="Times New Roman"/>
          <w:b w:val="false"/>
          <w:i w:val="false"/>
          <w:color w:val="000000"/>
          <w:sz w:val="28"/>
        </w:rPr>
        <w:t>
      Департаментте жауынгерлік кезекшілікті ұйымдастыру жəне атқару;</w:t>
      </w:r>
    </w:p>
    <w:bookmarkEnd w:id="251"/>
    <w:bookmarkStart w:name="z961" w:id="252"/>
    <w:p>
      <w:pPr>
        <w:spacing w:after="0"/>
        <w:ind w:left="0"/>
        <w:jc w:val="both"/>
      </w:pPr>
      <w:r>
        <w:rPr>
          <w:rFonts w:ascii="Times New Roman"/>
          <w:b w:val="false"/>
          <w:i w:val="false"/>
          <w:color w:val="000000"/>
          <w:sz w:val="28"/>
        </w:rPr>
        <w:t>
      Департаментте жауынгерлік қызметті ұйымдастыру және атқару;</w:t>
      </w:r>
    </w:p>
    <w:bookmarkEnd w:id="252"/>
    <w:bookmarkStart w:name="z962" w:id="253"/>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мен ҰҚК Төрағасының актілерінде көзделген өзге де өкілеттіктерді жүзеге асыру.</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Ұлттық қауіпсіздік комитеті Төрағасының 17.08.2024 </w:t>
      </w:r>
      <w:r>
        <w:rPr>
          <w:rFonts w:ascii="Times New Roman"/>
          <w:b w:val="false"/>
          <w:i w:val="false"/>
          <w:color w:val="000000"/>
          <w:sz w:val="28"/>
        </w:rPr>
        <w:t>№ 114/қе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0" w:id="254"/>
    <w:p>
      <w:pPr>
        <w:spacing w:after="0"/>
        <w:ind w:left="0"/>
        <w:jc w:val="both"/>
      </w:pPr>
      <w:r>
        <w:rPr>
          <w:rFonts w:ascii="Times New Roman"/>
          <w:b w:val="false"/>
          <w:i w:val="false"/>
          <w:color w:val="000000"/>
          <w:sz w:val="28"/>
        </w:rPr>
        <w:t>
      15. Функциялары:</w:t>
      </w:r>
    </w:p>
    <w:bookmarkEnd w:id="254"/>
    <w:bookmarkStart w:name="z261" w:id="255"/>
    <w:p>
      <w:pPr>
        <w:spacing w:after="0"/>
        <w:ind w:left="0"/>
        <w:jc w:val="both"/>
      </w:pPr>
      <w:r>
        <w:rPr>
          <w:rFonts w:ascii="Times New Roman"/>
          <w:b w:val="false"/>
          <w:i w:val="false"/>
          <w:color w:val="000000"/>
          <w:sz w:val="28"/>
        </w:rPr>
        <w:t>
      1) Департаментте мемлекеттік құпияларды құрайтын мәліметтердің қорғалуын ұйымдастыру және қамтамасыз ету;</w:t>
      </w:r>
    </w:p>
    <w:bookmarkEnd w:id="255"/>
    <w:bookmarkStart w:name="z262" w:id="256"/>
    <w:p>
      <w:pPr>
        <w:spacing w:after="0"/>
        <w:ind w:left="0"/>
        <w:jc w:val="both"/>
      </w:pPr>
      <w:r>
        <w:rPr>
          <w:rFonts w:ascii="Times New Roman"/>
          <w:b w:val="false"/>
          <w:i w:val="false"/>
          <w:color w:val="000000"/>
          <w:sz w:val="28"/>
        </w:rPr>
        <w:t>
      2) ҰҚК басшылығының рұқсатымен және өз өкілеттігі шегінде Қазақстан Республикасының халықаралық шарттарына сәйкес халықаралық, мемлекетаралық және өзге де ұйымдардың жұмысына қатысу, ұлттық қауіпсіздік органдарының құзыретіне жататын қызмет салаларында шет мемлекеттердің арнаулы қызметтерімен, құқық қорғау органдарымен, үкіметтік және арнаулы байланыс органдарымен, халықаралық қауіпсіздік құрылымдарымен және құқық қорғау ұйымдарымен өзара іс-қимылды және халықаралық ынтымақтастықты қамтамасыз ету;</w:t>
      </w:r>
    </w:p>
    <w:bookmarkEnd w:id="256"/>
    <w:bookmarkStart w:name="z263" w:id="257"/>
    <w:p>
      <w:pPr>
        <w:spacing w:after="0"/>
        <w:ind w:left="0"/>
        <w:jc w:val="both"/>
      </w:pPr>
      <w:r>
        <w:rPr>
          <w:rFonts w:ascii="Times New Roman"/>
          <w:b w:val="false"/>
          <w:i w:val="false"/>
          <w:color w:val="000000"/>
          <w:sz w:val="28"/>
        </w:rPr>
        <w:t>
      3) Қазақстан Республикасының мемлекеттік органдары мен ұйымдарын Қазақстан Республикасының ұлттық қауіпсіздігін қамтамасыз ету саласында шешімдер қабылдауға қажетті ақпаратпен қамтамасыз ету;</w:t>
      </w:r>
    </w:p>
    <w:bookmarkEnd w:id="257"/>
    <w:bookmarkStart w:name="z264" w:id="258"/>
    <w:p>
      <w:pPr>
        <w:spacing w:after="0"/>
        <w:ind w:left="0"/>
        <w:jc w:val="both"/>
      </w:pPr>
      <w:r>
        <w:rPr>
          <w:rFonts w:ascii="Times New Roman"/>
          <w:b w:val="false"/>
          <w:i w:val="false"/>
          <w:color w:val="000000"/>
          <w:sz w:val="28"/>
        </w:rPr>
        <w:t>
      4) терроризмге және экстремизмге, Қазақстан Республикасының конституциялық құрылысын күштеп өзгертуге, тұтастығын бұзуға және қауіпсіздігін әлсіретуге бағытталған өзге де іс-әрекетке қарсы іс-қимыл жөніндегі шараларды әзірлеу және іске асыру, мемлекеттік органдардың терроризмге және экстремизмге қарсы іс-қимыл салаларындағы қызметін үйлестіруді жүзеге асыру, Жетісу облысының аумағында терроризмге қарсы операциялар жүргізуді ұйымдастыру;</w:t>
      </w:r>
    </w:p>
    <w:bookmarkEnd w:id="258"/>
    <w:bookmarkStart w:name="z265" w:id="259"/>
    <w:p>
      <w:pPr>
        <w:spacing w:after="0"/>
        <w:ind w:left="0"/>
        <w:jc w:val="both"/>
      </w:pPr>
      <w:r>
        <w:rPr>
          <w:rFonts w:ascii="Times New Roman"/>
          <w:b w:val="false"/>
          <w:i w:val="false"/>
          <w:color w:val="000000"/>
          <w:sz w:val="28"/>
        </w:rPr>
        <w:t>
      5) террористік тұрғыдан осал объектілердің басшыларын террористік қатерлердің сипаты мен ерекшелігі туралы хабардар ету, терроризмге қарсы іс-қимыл мен терроризмге қарсы қорғау жөніндегі ұсынымдарды әзірлеу, террористік тұрғыдан осал объектілерде терроризмге қарсы практикалық оқу-жаттығулар, жаттығулар мен эксперименттер өткізу арқылы олардың терроризмге қарсы қорғалу деңгейін арттыру;</w:t>
      </w:r>
    </w:p>
    <w:bookmarkEnd w:id="259"/>
    <w:bookmarkStart w:name="z266" w:id="260"/>
    <w:p>
      <w:pPr>
        <w:spacing w:after="0"/>
        <w:ind w:left="0"/>
        <w:jc w:val="both"/>
      </w:pPr>
      <w:r>
        <w:rPr>
          <w:rFonts w:ascii="Times New Roman"/>
          <w:b w:val="false"/>
          <w:i w:val="false"/>
          <w:color w:val="000000"/>
          <w:sz w:val="28"/>
        </w:rPr>
        <w:t>
      6) мемлекеттік органдар мен жергілікті өзін-өзі басқару органдарының қауіпсіздік жүйелерін жетілдіру және террористік қатерлерді бейтараптандыруға әзірлік жөніндегі шаралар кешенін іске асыруын бақылауды жүзеге асыру;</w:t>
      </w:r>
    </w:p>
    <w:bookmarkEnd w:id="260"/>
    <w:bookmarkStart w:name="z267" w:id="261"/>
    <w:p>
      <w:pPr>
        <w:spacing w:after="0"/>
        <w:ind w:left="0"/>
        <w:jc w:val="both"/>
      </w:pPr>
      <w:r>
        <w:rPr>
          <w:rFonts w:ascii="Times New Roman"/>
          <w:b w:val="false"/>
          <w:i w:val="false"/>
          <w:color w:val="000000"/>
          <w:sz w:val="28"/>
        </w:rPr>
        <w:t>
      7) Қазақстан Республикасының заңнамасында белгіленген тәртіппен қарсы барлау, жедел-іздестіру және барлау қызметін, сотқа дейінгі тергеп-тексеруді ұйымдастыру және тікелей жүзеге асыру;</w:t>
      </w:r>
    </w:p>
    <w:bookmarkEnd w:id="261"/>
    <w:bookmarkStart w:name="z268" w:id="262"/>
    <w:p>
      <w:pPr>
        <w:spacing w:after="0"/>
        <w:ind w:left="0"/>
        <w:jc w:val="both"/>
      </w:pPr>
      <w:r>
        <w:rPr>
          <w:rFonts w:ascii="Times New Roman"/>
          <w:b w:val="false"/>
          <w:i w:val="false"/>
          <w:color w:val="000000"/>
          <w:sz w:val="28"/>
        </w:rPr>
        <w:t>
      8) Қазақстан Республикасының арнаулы мемлекеттік және құқық қорғау органдарына, Қарулы Күштеріне, басқа да әскерлері мен әскери құралымдарына елдің қоғамдық қауіпсіздігін, заңдылығын, құқықтық тәртібін, қорғаныс қабілетін қамтамасыз етуде, олардың алдына қойылған өзге де міндеттерді шешуде көмек көрсету;</w:t>
      </w:r>
    </w:p>
    <w:bookmarkEnd w:id="262"/>
    <w:bookmarkStart w:name="z269" w:id="263"/>
    <w:p>
      <w:pPr>
        <w:spacing w:after="0"/>
        <w:ind w:left="0"/>
        <w:jc w:val="both"/>
      </w:pPr>
      <w:r>
        <w:rPr>
          <w:rFonts w:ascii="Times New Roman"/>
          <w:b w:val="false"/>
          <w:i w:val="false"/>
          <w:color w:val="000000"/>
          <w:sz w:val="28"/>
        </w:rPr>
        <w:t>
      9) мемлекеттік органдар мен ұйымдарға Қазақстан Республикасының ұлттық мүдделерін ілгерілетуде көмек көрсету;</w:t>
      </w:r>
    </w:p>
    <w:bookmarkEnd w:id="263"/>
    <w:bookmarkStart w:name="z270" w:id="264"/>
    <w:p>
      <w:pPr>
        <w:spacing w:after="0"/>
        <w:ind w:left="0"/>
        <w:jc w:val="both"/>
      </w:pPr>
      <w:r>
        <w:rPr>
          <w:rFonts w:ascii="Times New Roman"/>
          <w:b w:val="false"/>
          <w:i w:val="false"/>
          <w:color w:val="000000"/>
          <w:sz w:val="28"/>
        </w:rPr>
        <w:t>
      10) қарсыластың барлау-нұқсан келтіру акцияларын жүргізуіне жағдай жасайтын сыртқы және ішкі факторларды оқшаулау және бейтараптандыру бойынша, соның ішінде трансұлттық қылмыстық қоғамдастыққа, заңсыз көші-қонға, қару-жарақтардың, оқ-дәрілердің, жарылғыш және уландырғыш заттардың, есірткі, психотроптық заттардың, сол тектестер мен прекурсорлардың, ақпаратты жасырын алуға арналған арнаулы техникалық құралдар мен электрондық құрылғылардың заңсыз айналымына қарсы іс-қимыл саласында уәкілетті органдармен бірге шараларды әзірлеуге және жүзеге асыруға қатысу;</w:t>
      </w:r>
    </w:p>
    <w:bookmarkEnd w:id="264"/>
    <w:bookmarkStart w:name="z271" w:id="265"/>
    <w:p>
      <w:pPr>
        <w:spacing w:after="0"/>
        <w:ind w:left="0"/>
        <w:jc w:val="both"/>
      </w:pPr>
      <w:r>
        <w:rPr>
          <w:rFonts w:ascii="Times New Roman"/>
          <w:b w:val="false"/>
          <w:i w:val="false"/>
          <w:color w:val="000000"/>
          <w:sz w:val="28"/>
        </w:rPr>
        <w:t>
      11) террористік қауіптілік деңгейін белгілеу, өзгерту немесе алып тастау және ол белгіленетін мерзім туралы, сондай-ақ шегінде ол белгіленетін аумақтың шекаралары, террористік тұрғыдан осал объектілер, террористік қауіпке ұшыраған көлік объектілері, оны жою бойынша құзыретті мемлекеттік органдар қолданатын шаралар, дағдарыстық жағдайлардағы азаматтық тұрғындардың әрекеттері туралы халықты құлақтандыру;</w:t>
      </w:r>
    </w:p>
    <w:bookmarkEnd w:id="265"/>
    <w:bookmarkStart w:name="z272" w:id="266"/>
    <w:p>
      <w:pPr>
        <w:spacing w:after="0"/>
        <w:ind w:left="0"/>
        <w:jc w:val="both"/>
      </w:pPr>
      <w:r>
        <w:rPr>
          <w:rFonts w:ascii="Times New Roman"/>
          <w:b w:val="false"/>
          <w:i w:val="false"/>
          <w:color w:val="000000"/>
          <w:sz w:val="28"/>
        </w:rPr>
        <w:t>
      12) ұлттық қауіпсіздік органдарының құзыретіне жататын мәселелер бойынша мемлекеттік органдармен, сондай-ақ өзге де ұйымдармен өзара іс-қимылды жүзеге асыру;</w:t>
      </w:r>
    </w:p>
    <w:bookmarkEnd w:id="266"/>
    <w:bookmarkStart w:name="z273" w:id="267"/>
    <w:p>
      <w:pPr>
        <w:spacing w:after="0"/>
        <w:ind w:left="0"/>
        <w:jc w:val="both"/>
      </w:pPr>
      <w:r>
        <w:rPr>
          <w:rFonts w:ascii="Times New Roman"/>
          <w:b w:val="false"/>
          <w:i w:val="false"/>
          <w:color w:val="000000"/>
          <w:sz w:val="28"/>
        </w:rPr>
        <w:t>
      13) мемлекеттік органдар мен ұйымдардағы мемлекеттік құпияларды құрайтын мәліметтерді қарсы барлаулық қорғау бойынша шараларды әзірлеу және жүзеге асыру, сондай-ақ олардың аталған саладағы қызметін бақылау;</w:t>
      </w:r>
    </w:p>
    <w:bookmarkEnd w:id="267"/>
    <w:bookmarkStart w:name="z274" w:id="268"/>
    <w:p>
      <w:pPr>
        <w:spacing w:after="0"/>
        <w:ind w:left="0"/>
        <w:jc w:val="both"/>
      </w:pPr>
      <w:r>
        <w:rPr>
          <w:rFonts w:ascii="Times New Roman"/>
          <w:b w:val="false"/>
          <w:i w:val="false"/>
          <w:color w:val="000000"/>
          <w:sz w:val="28"/>
        </w:rPr>
        <w:t>
      14) мемлекеттік құпияларды құрайтын мәліметтерге рұқсаты ресімделетін (қайта ресімделетін) Қазақстан Республикасының азаматтарына арнаулы тексеру жүргізу, сондай-ақ ұйымдарға мемлекеттік құпияларды құрайтын мәліметтерді пайдалануға, мемлекеттік құпияларды қорғау құралдарын жасауға, мемлекеттік құпияларды қорғау жөніндегі іс-шараларды жүргізуге және (немесе) қызметтерді көрсетуге байланысты қызметке рұқсаттар беру;</w:t>
      </w:r>
    </w:p>
    <w:bookmarkEnd w:id="268"/>
    <w:bookmarkStart w:name="z275" w:id="269"/>
    <w:p>
      <w:pPr>
        <w:spacing w:after="0"/>
        <w:ind w:left="0"/>
        <w:jc w:val="both"/>
      </w:pPr>
      <w:r>
        <w:rPr>
          <w:rFonts w:ascii="Times New Roman"/>
          <w:b w:val="false"/>
          <w:i w:val="false"/>
          <w:color w:val="000000"/>
          <w:sz w:val="28"/>
        </w:rPr>
        <w:t>
      15) мемлекеттік құпияларды құрайтын мәліметтерге қатысты техникалық барлауға қарсы іс-қимыл жөніндегі қызметті жүзеге асыру;</w:t>
      </w:r>
    </w:p>
    <w:bookmarkEnd w:id="269"/>
    <w:bookmarkStart w:name="z276" w:id="270"/>
    <w:p>
      <w:pPr>
        <w:spacing w:after="0"/>
        <w:ind w:left="0"/>
        <w:jc w:val="both"/>
      </w:pPr>
      <w:r>
        <w:rPr>
          <w:rFonts w:ascii="Times New Roman"/>
          <w:b w:val="false"/>
          <w:i w:val="false"/>
          <w:color w:val="000000"/>
          <w:sz w:val="28"/>
        </w:rPr>
        <w:t>
      16) Жетісу облысының аумағында терроризмге қарсы іс-қимыл саласындағы қызметтің жүзеге асырылуын бақылау;</w:t>
      </w:r>
    </w:p>
    <w:bookmarkEnd w:id="270"/>
    <w:bookmarkStart w:name="z277" w:id="271"/>
    <w:p>
      <w:pPr>
        <w:spacing w:after="0"/>
        <w:ind w:left="0"/>
        <w:jc w:val="both"/>
      </w:pPr>
      <w:r>
        <w:rPr>
          <w:rFonts w:ascii="Times New Roman"/>
          <w:b w:val="false"/>
          <w:i w:val="false"/>
          <w:color w:val="000000"/>
          <w:sz w:val="28"/>
        </w:rPr>
        <w:t>
      17) басқа құзыретті органдармен өзара іс-қимыл жасай отырып, Жетісу облысының аумағында шет мемлекеттердің өкілдіктері мен халықаралық ұйымдардың қауіпсіздігін қамтамасыз ету бойынша шаралар қабылдау;</w:t>
      </w:r>
    </w:p>
    <w:bookmarkEnd w:id="271"/>
    <w:bookmarkStart w:name="z278" w:id="272"/>
    <w:p>
      <w:pPr>
        <w:spacing w:after="0"/>
        <w:ind w:left="0"/>
        <w:jc w:val="both"/>
      </w:pPr>
      <w:r>
        <w:rPr>
          <w:rFonts w:ascii="Times New Roman"/>
          <w:b w:val="false"/>
          <w:i w:val="false"/>
          <w:color w:val="000000"/>
          <w:sz w:val="28"/>
        </w:rPr>
        <w:t>
      18) Қазақстан Республикасының заңнамасында белгіленген тәртіп пен шектерде мемлекеттік қызметке кіретін және мемлекеттік қызметте тұрған, сондай-ақ Қазақстан Республикасы Ұлттық Банкі мен оның ведомстволары қызметшісінің лауазымына орналасуға үміткер Қазақстан Республикасының азаматтарына міндетті арнаулы тексеру жүргізуін ұйымдастыру;</w:t>
      </w:r>
    </w:p>
    <w:bookmarkEnd w:id="272"/>
    <w:bookmarkStart w:name="z279" w:id="273"/>
    <w:p>
      <w:pPr>
        <w:spacing w:after="0"/>
        <w:ind w:left="0"/>
        <w:jc w:val="both"/>
      </w:pPr>
      <w:r>
        <w:rPr>
          <w:rFonts w:ascii="Times New Roman"/>
          <w:b w:val="false"/>
          <w:i w:val="false"/>
          <w:color w:val="000000"/>
          <w:sz w:val="28"/>
        </w:rPr>
        <w:t>
      19) Қазақстан Республикасының мемлекеттік органдарына жұмысқа тартылатын шетелдіктерге ұлттық қауіпсіздік органдарының Қазақстан Республикасының заңнамасында белгіленген шекте және тәртіпте міндетті арнаулы тексеру жүргізуін ұйымдастыру;</w:t>
      </w:r>
    </w:p>
    <w:bookmarkEnd w:id="273"/>
    <w:bookmarkStart w:name="z280" w:id="274"/>
    <w:p>
      <w:pPr>
        <w:spacing w:after="0"/>
        <w:ind w:left="0"/>
        <w:jc w:val="both"/>
      </w:pPr>
      <w:r>
        <w:rPr>
          <w:rFonts w:ascii="Times New Roman"/>
          <w:b w:val="false"/>
          <w:i w:val="false"/>
          <w:color w:val="000000"/>
          <w:sz w:val="28"/>
        </w:rPr>
        <w:t>
      20) ұлттық қауіпсіздік органдарының қызметкерлерін, әскери қызметшілерін, жұмыскерлерін, құпия көмекшілерін, мекемелерін, үй-жайлары мен көлік құралдарын, сондай-ақ олардың ведомстволық тиесілігін, оның ішінде шет елдерде қорғауды және шифрлауды қамтамасыз ету жөніндегі шараларды іске асыру;</w:t>
      </w:r>
    </w:p>
    <w:bookmarkEnd w:id="274"/>
    <w:bookmarkStart w:name="z281" w:id="275"/>
    <w:p>
      <w:pPr>
        <w:spacing w:after="0"/>
        <w:ind w:left="0"/>
        <w:jc w:val="both"/>
      </w:pPr>
      <w:r>
        <w:rPr>
          <w:rFonts w:ascii="Times New Roman"/>
          <w:b w:val="false"/>
          <w:i w:val="false"/>
          <w:color w:val="000000"/>
          <w:sz w:val="28"/>
        </w:rPr>
        <w:t>
      21) жұмылдыру дайындығы жөніндегі іс-шараларды ұйымдастыру және жүргізу;</w:t>
      </w:r>
    </w:p>
    <w:bookmarkEnd w:id="275"/>
    <w:bookmarkStart w:name="z282" w:id="276"/>
    <w:p>
      <w:pPr>
        <w:spacing w:after="0"/>
        <w:ind w:left="0"/>
        <w:jc w:val="both"/>
      </w:pPr>
      <w:r>
        <w:rPr>
          <w:rFonts w:ascii="Times New Roman"/>
          <w:b w:val="false"/>
          <w:i w:val="false"/>
          <w:color w:val="000000"/>
          <w:sz w:val="28"/>
        </w:rPr>
        <w:t>
      22) Қазақстан Республикасының қылмыстық процеске қатысатын адамдарды мемлекеттік қорғау туралы заңнамасына сәйкес мемлекеттік қорғалуға жататын адамдардың қауіпсіздігін қамтамасыз ету;</w:t>
      </w:r>
    </w:p>
    <w:bookmarkEnd w:id="276"/>
    <w:bookmarkStart w:name="z283" w:id="277"/>
    <w:p>
      <w:pPr>
        <w:spacing w:after="0"/>
        <w:ind w:left="0"/>
        <w:jc w:val="both"/>
      </w:pPr>
      <w:r>
        <w:rPr>
          <w:rFonts w:ascii="Times New Roman"/>
          <w:b w:val="false"/>
          <w:i w:val="false"/>
          <w:color w:val="000000"/>
          <w:sz w:val="28"/>
        </w:rPr>
        <w:t>
      23) Жетісу облысы аумағында террористік қатерлерді талдауды және болжауды жүзеге асыру;</w:t>
      </w:r>
    </w:p>
    <w:bookmarkEnd w:id="277"/>
    <w:bookmarkStart w:name="z946" w:id="278"/>
    <w:p>
      <w:pPr>
        <w:spacing w:after="0"/>
        <w:ind w:left="0"/>
        <w:jc w:val="both"/>
      </w:pPr>
      <w:r>
        <w:rPr>
          <w:rFonts w:ascii="Times New Roman"/>
          <w:b w:val="false"/>
          <w:i w:val="false"/>
          <w:color w:val="000000"/>
          <w:sz w:val="28"/>
        </w:rPr>
        <w:t>
      23-1) жергілікті атқарушы орган әзірлейтін Жетісу облысы аумағында орналасқан террористік тұрғыдан осал объектілердің тізбесін келісу;</w:t>
      </w:r>
    </w:p>
    <w:bookmarkEnd w:id="278"/>
    <w:bookmarkStart w:name="z284" w:id="279"/>
    <w:p>
      <w:pPr>
        <w:spacing w:after="0"/>
        <w:ind w:left="0"/>
        <w:jc w:val="both"/>
      </w:pPr>
      <w:r>
        <w:rPr>
          <w:rFonts w:ascii="Times New Roman"/>
          <w:b w:val="false"/>
          <w:i w:val="false"/>
          <w:color w:val="000000"/>
          <w:sz w:val="28"/>
        </w:rPr>
        <w:t>
      24) Департаментті жауынгерлік, техникалық, материалдық, кадрлық, қаржылық, ғылыми, ақпараттық, құқықтық, әлеуметтік-тұрмыстық, әскери-медициналық (медициналық) және басқа да қамтамасыз ету түрлерін ұйымдастыру, оның ішінде қызметкерлерді, әскери қызметшілер мен жұмыскерлерді тамақтандыру, ғимараттар мен құрылысжайларды күрделі салу және реконструкциялау, жөндеу, тұрғын үй және казармалық-тұрғын үй құрылысы, жөндеу;</w:t>
      </w:r>
    </w:p>
    <w:bookmarkEnd w:id="279"/>
    <w:bookmarkStart w:name="z285" w:id="280"/>
    <w:p>
      <w:pPr>
        <w:spacing w:after="0"/>
        <w:ind w:left="0"/>
        <w:jc w:val="both"/>
      </w:pPr>
      <w:r>
        <w:rPr>
          <w:rFonts w:ascii="Times New Roman"/>
          <w:b w:val="false"/>
          <w:i w:val="false"/>
          <w:color w:val="000000"/>
          <w:sz w:val="28"/>
        </w:rPr>
        <w:t>
      25) Департаментте архив ісін ұйымдастыру, осы мақсаттарда ақпараттық жүйелерді құру және пайдалану;</w:t>
      </w:r>
    </w:p>
    <w:bookmarkEnd w:id="280"/>
    <w:bookmarkStart w:name="z286" w:id="281"/>
    <w:p>
      <w:pPr>
        <w:spacing w:after="0"/>
        <w:ind w:left="0"/>
        <w:jc w:val="both"/>
      </w:pPr>
      <w:r>
        <w:rPr>
          <w:rFonts w:ascii="Times New Roman"/>
          <w:b w:val="false"/>
          <w:i w:val="false"/>
          <w:color w:val="000000"/>
          <w:sz w:val="28"/>
        </w:rPr>
        <w:t>
      26) психологиялық-әлеуметтанушылық және психологиялық-физиологиялық зерттеулер жүргізу;</w:t>
      </w:r>
    </w:p>
    <w:bookmarkEnd w:id="281"/>
    <w:bookmarkStart w:name="z287" w:id="282"/>
    <w:p>
      <w:pPr>
        <w:spacing w:after="0"/>
        <w:ind w:left="0"/>
        <w:jc w:val="both"/>
      </w:pPr>
      <w:r>
        <w:rPr>
          <w:rFonts w:ascii="Times New Roman"/>
          <w:b w:val="false"/>
          <w:i w:val="false"/>
          <w:color w:val="000000"/>
          <w:sz w:val="28"/>
        </w:rPr>
        <w:t>
      27) полиграфологиялық зерттеулер жүргізу және олардың нәтижелерін ұлттық қауіпсіздік органдарының ақпараттық жүйесінде есепке алуды жүзеге асыру;</w:t>
      </w:r>
    </w:p>
    <w:bookmarkEnd w:id="282"/>
    <w:bookmarkStart w:name="z288" w:id="283"/>
    <w:p>
      <w:pPr>
        <w:spacing w:after="0"/>
        <w:ind w:left="0"/>
        <w:jc w:val="both"/>
      </w:pPr>
      <w:r>
        <w:rPr>
          <w:rFonts w:ascii="Times New Roman"/>
          <w:b w:val="false"/>
          <w:i w:val="false"/>
          <w:color w:val="000000"/>
          <w:sz w:val="28"/>
        </w:rPr>
        <w:t>
      28) ұлттық қауіпсіздік органдарында әскери-дәрігерлік сараптама, сондай-ақ наркологиялық тестілеу жүргізу;</w:t>
      </w:r>
    </w:p>
    <w:bookmarkEnd w:id="283"/>
    <w:bookmarkStart w:name="z289" w:id="284"/>
    <w:p>
      <w:pPr>
        <w:spacing w:after="0"/>
        <w:ind w:left="0"/>
        <w:jc w:val="both"/>
      </w:pPr>
      <w:r>
        <w:rPr>
          <w:rFonts w:ascii="Times New Roman"/>
          <w:b w:val="false"/>
          <w:i w:val="false"/>
          <w:color w:val="000000"/>
          <w:sz w:val="28"/>
        </w:rPr>
        <w:t xml:space="preserve">
      29)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 туралы істерді қарау және әкімшілік жазаларды қолдану;</w:t>
      </w:r>
    </w:p>
    <w:bookmarkEnd w:id="284"/>
    <w:bookmarkStart w:name="z290" w:id="285"/>
    <w:p>
      <w:pPr>
        <w:spacing w:after="0"/>
        <w:ind w:left="0"/>
        <w:jc w:val="both"/>
      </w:pPr>
      <w:r>
        <w:rPr>
          <w:rFonts w:ascii="Times New Roman"/>
          <w:b w:val="false"/>
          <w:i w:val="false"/>
          <w:color w:val="000000"/>
          <w:sz w:val="28"/>
        </w:rPr>
        <w:t>
      30) өз құзыреті шегінде шекаралық қауіпсіздікті қамтамасыз етуге бағытталған барлау, қарсы барлау және жедел-іздестіру қызметін ұйымдастыру және қамтамасыз ету;</w:t>
      </w:r>
    </w:p>
    <w:bookmarkEnd w:id="285"/>
    <w:bookmarkStart w:name="z291" w:id="286"/>
    <w:p>
      <w:pPr>
        <w:spacing w:after="0"/>
        <w:ind w:left="0"/>
        <w:jc w:val="both"/>
      </w:pPr>
      <w:r>
        <w:rPr>
          <w:rFonts w:ascii="Times New Roman"/>
          <w:b w:val="false"/>
          <w:i w:val="false"/>
          <w:color w:val="000000"/>
          <w:sz w:val="28"/>
        </w:rPr>
        <w:t>
      31) азаматтарды әскери қызметке шақыруды жүргізу кезеңінде шақыру комиссияларының жұмысына қатысу;</w:t>
      </w:r>
    </w:p>
    <w:bookmarkEnd w:id="286"/>
    <w:bookmarkStart w:name="z292" w:id="287"/>
    <w:p>
      <w:pPr>
        <w:spacing w:after="0"/>
        <w:ind w:left="0"/>
        <w:jc w:val="both"/>
      </w:pPr>
      <w:r>
        <w:rPr>
          <w:rFonts w:ascii="Times New Roman"/>
          <w:b w:val="false"/>
          <w:i w:val="false"/>
          <w:color w:val="000000"/>
          <w:sz w:val="28"/>
        </w:rPr>
        <w:t>
      32) жергілікті әскери басқару органдары ұсынған жиынтық деректер негізінде ҰҚК Шекара қызметінің мұқтажы үшін әскерге шақыру контингентіне мониторингті және іріктеуді жүзеге асыру;</w:t>
      </w:r>
    </w:p>
    <w:bookmarkEnd w:id="287"/>
    <w:bookmarkStart w:name="z293" w:id="288"/>
    <w:p>
      <w:pPr>
        <w:spacing w:after="0"/>
        <w:ind w:left="0"/>
        <w:jc w:val="both"/>
      </w:pPr>
      <w:r>
        <w:rPr>
          <w:rFonts w:ascii="Times New Roman"/>
          <w:b w:val="false"/>
          <w:i w:val="false"/>
          <w:color w:val="000000"/>
          <w:sz w:val="28"/>
        </w:rPr>
        <w:t xml:space="preserve">
      33) шектес мемлекеттердің аумақтарынан Мемлекеттік шекара арқылы жаппай өтуден; Қазақстан Республикасының конституциялық құрылысын күштеп өзгертуге әрекеттенуден; терроризм актілерінен; билікті күштеп басып алуға немесе Қазақстан Республикасының Конституциясын бұза отырып, билікті күштеп ұстап тұруға бағытталған әрекеттерден; диверсиялардан; қарулы бүліктен туындаған әлеуметтік сипаттағы төтенше жағдайларды анықтау, олардың алдын алу және жолын кесу, сондай-ақ "Төтенше жағдайлар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өзге де әрекеттерді жүзеге асыру;</w:t>
      </w:r>
    </w:p>
    <w:bookmarkEnd w:id="288"/>
    <w:bookmarkStart w:name="z294" w:id="289"/>
    <w:p>
      <w:pPr>
        <w:spacing w:after="0"/>
        <w:ind w:left="0"/>
        <w:jc w:val="both"/>
      </w:pPr>
      <w:r>
        <w:rPr>
          <w:rFonts w:ascii="Times New Roman"/>
          <w:b w:val="false"/>
          <w:i w:val="false"/>
          <w:color w:val="000000"/>
          <w:sz w:val="28"/>
        </w:rPr>
        <w:t>
      34) Департаментте құқықтық тәртіпті қамтамасыз ету;</w:t>
      </w:r>
    </w:p>
    <w:bookmarkEnd w:id="289"/>
    <w:bookmarkStart w:name="z295" w:id="290"/>
    <w:p>
      <w:pPr>
        <w:spacing w:after="0"/>
        <w:ind w:left="0"/>
        <w:jc w:val="both"/>
      </w:pPr>
      <w:r>
        <w:rPr>
          <w:rFonts w:ascii="Times New Roman"/>
          <w:b w:val="false"/>
          <w:i w:val="false"/>
          <w:color w:val="000000"/>
          <w:sz w:val="28"/>
        </w:rPr>
        <w:t>
      35) Департаментте мемлекеттік тілдің қолданылу аясын дамыту және кеңейту жөніндегі жұмысты ұйымдастыру және жүзеге асыру;</w:t>
      </w:r>
    </w:p>
    <w:bookmarkEnd w:id="290"/>
    <w:bookmarkStart w:name="z296" w:id="291"/>
    <w:p>
      <w:pPr>
        <w:spacing w:after="0"/>
        <w:ind w:left="0"/>
        <w:jc w:val="both"/>
      </w:pPr>
      <w:r>
        <w:rPr>
          <w:rFonts w:ascii="Times New Roman"/>
          <w:b w:val="false"/>
          <w:i w:val="false"/>
          <w:color w:val="000000"/>
          <w:sz w:val="28"/>
        </w:rPr>
        <w:t>
      36) Қазақстан Республикасының ұлттық қауіпсіздігінің мүдделерін қозғайтын оқиғалар мен фактілер туралы ақпаратты уақтылы алу мақсатында мүдделі мемлекеттік органдардың кезекші қызметтерімен өзара іс-қимылды жүзеге асыру;</w:t>
      </w:r>
    </w:p>
    <w:bookmarkEnd w:id="291"/>
    <w:bookmarkStart w:name="z297" w:id="292"/>
    <w:p>
      <w:pPr>
        <w:spacing w:after="0"/>
        <w:ind w:left="0"/>
        <w:jc w:val="both"/>
      </w:pPr>
      <w:r>
        <w:rPr>
          <w:rFonts w:ascii="Times New Roman"/>
          <w:b w:val="false"/>
          <w:i w:val="false"/>
          <w:color w:val="000000"/>
          <w:sz w:val="28"/>
        </w:rPr>
        <w:t>
      37) ұлттық қауіпсіздік органдары жүргізетін қарсы барлау, жедел-іздестіру іс-шаралары мен тергеу әрекеттерін техникалық қамтамасыз етуді ұйымдастыру;</w:t>
      </w:r>
    </w:p>
    <w:bookmarkEnd w:id="292"/>
    <w:bookmarkStart w:name="z298" w:id="293"/>
    <w:p>
      <w:pPr>
        <w:spacing w:after="0"/>
        <w:ind w:left="0"/>
        <w:jc w:val="both"/>
      </w:pPr>
      <w:r>
        <w:rPr>
          <w:rFonts w:ascii="Times New Roman"/>
          <w:b w:val="false"/>
          <w:i w:val="false"/>
          <w:color w:val="000000"/>
          <w:sz w:val="28"/>
        </w:rPr>
        <w:t>
      38) мемлекеттік органдар мен ұйымдарда құпиялылық режимін қамтамасыз ету жөніндегі жұмысты үйлестіру және бақылау;</w:t>
      </w:r>
    </w:p>
    <w:bookmarkEnd w:id="293"/>
    <w:bookmarkStart w:name="z299" w:id="294"/>
    <w:p>
      <w:pPr>
        <w:spacing w:after="0"/>
        <w:ind w:left="0"/>
        <w:jc w:val="both"/>
      </w:pPr>
      <w:r>
        <w:rPr>
          <w:rFonts w:ascii="Times New Roman"/>
          <w:b w:val="false"/>
          <w:i w:val="false"/>
          <w:color w:val="000000"/>
          <w:sz w:val="28"/>
        </w:rPr>
        <w:t>
      39) мемлекеттік құпияларды қорғау жөніндегі құқықтық актілер мен әдістемелік ұсынымдарды әзірлеу және орындау мүддесінде мемлекеттік құпияларды қорғау органдарының қызметін үйлестіру және бақылау;</w:t>
      </w:r>
    </w:p>
    <w:bookmarkEnd w:id="294"/>
    <w:bookmarkStart w:name="z300" w:id="295"/>
    <w:p>
      <w:pPr>
        <w:spacing w:after="0"/>
        <w:ind w:left="0"/>
        <w:jc w:val="both"/>
      </w:pPr>
      <w:r>
        <w:rPr>
          <w:rFonts w:ascii="Times New Roman"/>
          <w:b w:val="false"/>
          <w:i w:val="false"/>
          <w:color w:val="000000"/>
          <w:sz w:val="28"/>
        </w:rPr>
        <w:t>
      40) Жетісу облысы аумағында мемлекеттік құпияларды қорғау жөніндегі құқықтық, әкімшілік, экономикалық, техникалық, бағдарламалық және криптографиялық шаралар жүйесінің орындалуын бақылау;</w:t>
      </w:r>
    </w:p>
    <w:bookmarkEnd w:id="295"/>
    <w:bookmarkStart w:name="z301" w:id="296"/>
    <w:p>
      <w:pPr>
        <w:spacing w:after="0"/>
        <w:ind w:left="0"/>
        <w:jc w:val="both"/>
      </w:pPr>
      <w:r>
        <w:rPr>
          <w:rFonts w:ascii="Times New Roman"/>
          <w:b w:val="false"/>
          <w:i w:val="false"/>
          <w:color w:val="000000"/>
          <w:sz w:val="28"/>
        </w:rPr>
        <w:t>
      41) киберкеңістікте мемлекеттің ақпаратын, коммуникацияларын және стратегиялық инфрақұрылым объектілерін киберқорғау жөніндегі іс-шараларды жүзеге асыру;</w:t>
      </w:r>
    </w:p>
    <w:bookmarkEnd w:id="296"/>
    <w:bookmarkStart w:name="z302" w:id="297"/>
    <w:p>
      <w:pPr>
        <w:spacing w:after="0"/>
        <w:ind w:left="0"/>
        <w:jc w:val="both"/>
      </w:pPr>
      <w:r>
        <w:rPr>
          <w:rFonts w:ascii="Times New Roman"/>
          <w:b w:val="false"/>
          <w:i w:val="false"/>
          <w:color w:val="000000"/>
          <w:sz w:val="28"/>
        </w:rPr>
        <w:t>
      42) мемлекеттік органдар мен ұйымдарға мемлекеттік құпияларды құрайтын мәліметтерді қорғау мәселелері бойынша практикалық және әдістемелік көмек көрсету;</w:t>
      </w:r>
    </w:p>
    <w:bookmarkEnd w:id="297"/>
    <w:bookmarkStart w:name="z303" w:id="298"/>
    <w:p>
      <w:pPr>
        <w:spacing w:after="0"/>
        <w:ind w:left="0"/>
        <w:jc w:val="both"/>
      </w:pPr>
      <w:r>
        <w:rPr>
          <w:rFonts w:ascii="Times New Roman"/>
          <w:b w:val="false"/>
          <w:i w:val="false"/>
          <w:color w:val="000000"/>
          <w:sz w:val="28"/>
        </w:rPr>
        <w:t>
      43) қарсы барлау, жедел-іздестіру қызметін жүзеге асыратын барлық органдардың міндеттерді шешу мүддесінде байланыс желісін пайдалануға байланысты қарсы барлау, арнаулы жедел-іздестіру іс-шараларын техникалық жүзеге асыру;</w:t>
      </w:r>
    </w:p>
    <w:bookmarkEnd w:id="298"/>
    <w:bookmarkStart w:name="z304" w:id="299"/>
    <w:p>
      <w:pPr>
        <w:spacing w:after="0"/>
        <w:ind w:left="0"/>
        <w:jc w:val="both"/>
      </w:pPr>
      <w:r>
        <w:rPr>
          <w:rFonts w:ascii="Times New Roman"/>
          <w:b w:val="false"/>
          <w:i w:val="false"/>
          <w:color w:val="000000"/>
          <w:sz w:val="28"/>
        </w:rPr>
        <w:t>
      44) ғимараттардың, объектілердің күзетін, сондай-ақ өткізу және ішкі объектілік режимді қамтамасыз ету.</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Ұлттық қауіпсіздік комитеті Төрағасының 07.08.2023 </w:t>
      </w:r>
      <w:r>
        <w:rPr>
          <w:rFonts w:ascii="Times New Roman"/>
          <w:b w:val="false"/>
          <w:i w:val="false"/>
          <w:color w:val="ff0000"/>
          <w:sz w:val="28"/>
        </w:rPr>
        <w:t>№ 63/қе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5" w:id="300"/>
    <w:p>
      <w:pPr>
        <w:spacing w:after="0"/>
        <w:ind w:left="0"/>
        <w:jc w:val="left"/>
      </w:pPr>
      <w:r>
        <w:rPr>
          <w:rFonts w:ascii="Times New Roman"/>
          <w:b/>
          <w:i w:val="false"/>
          <w:color w:val="000000"/>
        </w:rPr>
        <w:t xml:space="preserve"> 3-тарау. Департамент бастығының мәртебесі мен өкілеттіктері</w:t>
      </w:r>
    </w:p>
    <w:bookmarkEnd w:id="300"/>
    <w:bookmarkStart w:name="z306" w:id="301"/>
    <w:p>
      <w:pPr>
        <w:spacing w:after="0"/>
        <w:ind w:left="0"/>
        <w:jc w:val="both"/>
      </w:pPr>
      <w:r>
        <w:rPr>
          <w:rFonts w:ascii="Times New Roman"/>
          <w:b w:val="false"/>
          <w:i w:val="false"/>
          <w:color w:val="000000"/>
          <w:sz w:val="28"/>
        </w:rPr>
        <w:t>
      16. Департаментке басшылықты оның бастығы жүзеге асырады, ол Департаментке жүктелген міндеттердің орындалуына және оның өз өкілеттіктерін жүзеге асыруына дербес жауапты болады.</w:t>
      </w:r>
    </w:p>
    <w:bookmarkEnd w:id="301"/>
    <w:bookmarkStart w:name="z307" w:id="302"/>
    <w:p>
      <w:pPr>
        <w:spacing w:after="0"/>
        <w:ind w:left="0"/>
        <w:jc w:val="both"/>
      </w:pPr>
      <w:r>
        <w:rPr>
          <w:rFonts w:ascii="Times New Roman"/>
          <w:b w:val="false"/>
          <w:i w:val="false"/>
          <w:color w:val="000000"/>
          <w:sz w:val="28"/>
        </w:rPr>
        <w:t>
      17. Департаменттің бастығы Қазақстан Республикасының заңнамасына сәйкес лауазымға тағайындалады және лауазымнан босатылады.</w:t>
      </w:r>
    </w:p>
    <w:bookmarkEnd w:id="302"/>
    <w:bookmarkStart w:name="z308" w:id="303"/>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303"/>
    <w:bookmarkStart w:name="z309" w:id="304"/>
    <w:p>
      <w:pPr>
        <w:spacing w:after="0"/>
        <w:ind w:left="0"/>
        <w:jc w:val="both"/>
      </w:pPr>
      <w:r>
        <w:rPr>
          <w:rFonts w:ascii="Times New Roman"/>
          <w:b w:val="false"/>
          <w:i w:val="false"/>
          <w:color w:val="000000"/>
          <w:sz w:val="28"/>
        </w:rPr>
        <w:t>
      19. Департамент бастығының өкілеттіктері:</w:t>
      </w:r>
    </w:p>
    <w:bookmarkEnd w:id="304"/>
    <w:bookmarkStart w:name="z310" w:id="305"/>
    <w:p>
      <w:pPr>
        <w:spacing w:after="0"/>
        <w:ind w:left="0"/>
        <w:jc w:val="both"/>
      </w:pPr>
      <w:r>
        <w:rPr>
          <w:rFonts w:ascii="Times New Roman"/>
          <w:b w:val="false"/>
          <w:i w:val="false"/>
          <w:color w:val="000000"/>
          <w:sz w:val="28"/>
        </w:rPr>
        <w:t>
      1) өз орынбасарының (орынбасарларының), олар болған кезде, өкілеттіктерін айқындайды;</w:t>
      </w:r>
    </w:p>
    <w:bookmarkEnd w:id="305"/>
    <w:bookmarkStart w:name="z311" w:id="306"/>
    <w:p>
      <w:pPr>
        <w:spacing w:after="0"/>
        <w:ind w:left="0"/>
        <w:jc w:val="both"/>
      </w:pPr>
      <w:r>
        <w:rPr>
          <w:rFonts w:ascii="Times New Roman"/>
          <w:b w:val="false"/>
          <w:i w:val="false"/>
          <w:color w:val="000000"/>
          <w:sz w:val="28"/>
        </w:rPr>
        <w:t>
      2) Департаменттің құрамына кіретін құрылымдық бөлімшілер басшыларының өкілеттігін айқындайды;</w:t>
      </w:r>
    </w:p>
    <w:bookmarkEnd w:id="306"/>
    <w:bookmarkStart w:name="z312" w:id="307"/>
    <w:p>
      <w:pPr>
        <w:spacing w:after="0"/>
        <w:ind w:left="0"/>
        <w:jc w:val="both"/>
      </w:pPr>
      <w:r>
        <w:rPr>
          <w:rFonts w:ascii="Times New Roman"/>
          <w:b w:val="false"/>
          <w:i w:val="false"/>
          <w:color w:val="000000"/>
          <w:sz w:val="28"/>
        </w:rPr>
        <w:t>
      3) Департаменттің қызметкерлері мен жұмыскерлерінің лауазымдық нұсқаулықтарын бекітеді;</w:t>
      </w:r>
    </w:p>
    <w:bookmarkEnd w:id="307"/>
    <w:bookmarkStart w:name="z313" w:id="308"/>
    <w:p>
      <w:pPr>
        <w:spacing w:after="0"/>
        <w:ind w:left="0"/>
        <w:jc w:val="both"/>
      </w:pPr>
      <w:r>
        <w:rPr>
          <w:rFonts w:ascii="Times New Roman"/>
          <w:b w:val="false"/>
          <w:i w:val="false"/>
          <w:color w:val="000000"/>
          <w:sz w:val="28"/>
        </w:rPr>
        <w:t>
      4) Қазақстан Республикасының нормативтік құқықтық және құқықтық актілеріне сәйкес өзге өкілеттіктерді жүзеге асырады.</w:t>
      </w:r>
    </w:p>
    <w:bookmarkEnd w:id="308"/>
    <w:bookmarkStart w:name="z314" w:id="309"/>
    <w:p>
      <w:pPr>
        <w:spacing w:after="0"/>
        <w:ind w:left="0"/>
        <w:jc w:val="both"/>
      </w:pPr>
      <w:r>
        <w:rPr>
          <w:rFonts w:ascii="Times New Roman"/>
          <w:b w:val="false"/>
          <w:i w:val="false"/>
          <w:color w:val="000000"/>
          <w:sz w:val="28"/>
        </w:rPr>
        <w:t xml:space="preserve">
      Департамент бастығының өкілеттіктерін ол болмаған кезде атқаруды қолданыстағы заңнамаға сәйкес оны алмастыратын адам жүзеге асырады. </w:t>
      </w:r>
    </w:p>
    <w:bookmarkEnd w:id="309"/>
    <w:bookmarkStart w:name="z315" w:id="310"/>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айқындайды.</w:t>
      </w:r>
    </w:p>
    <w:bookmarkEnd w:id="310"/>
    <w:bookmarkStart w:name="z316" w:id="311"/>
    <w:p>
      <w:pPr>
        <w:spacing w:after="0"/>
        <w:ind w:left="0"/>
        <w:jc w:val="left"/>
      </w:pPr>
      <w:r>
        <w:rPr>
          <w:rFonts w:ascii="Times New Roman"/>
          <w:b/>
          <w:i w:val="false"/>
          <w:color w:val="000000"/>
        </w:rPr>
        <w:t xml:space="preserve"> 4-тарау. Департамент мүлкі</w:t>
      </w:r>
    </w:p>
    <w:bookmarkEnd w:id="311"/>
    <w:bookmarkStart w:name="z317" w:id="312"/>
    <w:p>
      <w:pPr>
        <w:spacing w:after="0"/>
        <w:ind w:left="0"/>
        <w:jc w:val="both"/>
      </w:pPr>
      <w:r>
        <w:rPr>
          <w:rFonts w:ascii="Times New Roman"/>
          <w:b w:val="false"/>
          <w:i w:val="false"/>
          <w:color w:val="000000"/>
          <w:sz w:val="28"/>
        </w:rPr>
        <w:t>
      21. Департамент заңнамада көзделген жағдайларда жедел басқару құқығында оқшауланған мүлікке ие болуы мүмкін. Департаментінің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12"/>
    <w:bookmarkStart w:name="z318" w:id="313"/>
    <w:p>
      <w:pPr>
        <w:spacing w:after="0"/>
        <w:ind w:left="0"/>
        <w:jc w:val="both"/>
      </w:pPr>
      <w:r>
        <w:rPr>
          <w:rFonts w:ascii="Times New Roman"/>
          <w:b w:val="false"/>
          <w:i w:val="false"/>
          <w:color w:val="000000"/>
          <w:sz w:val="28"/>
        </w:rPr>
        <w:t>
      22. Департаментке бекітіп берілген мүлік республикалық меншікке жатады.</w:t>
      </w:r>
    </w:p>
    <w:bookmarkEnd w:id="313"/>
    <w:bookmarkStart w:name="z319" w:id="314"/>
    <w:p>
      <w:pPr>
        <w:spacing w:after="0"/>
        <w:ind w:left="0"/>
        <w:jc w:val="both"/>
      </w:pPr>
      <w:r>
        <w:rPr>
          <w:rFonts w:ascii="Times New Roman"/>
          <w:b w:val="false"/>
          <w:i w:val="false"/>
          <w:color w:val="000000"/>
          <w:sz w:val="28"/>
        </w:rPr>
        <w:t>
      23. Егер заңнамада өзгеше белгіленбесе, Департаменттің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314"/>
    <w:bookmarkStart w:name="z320" w:id="315"/>
    <w:p>
      <w:pPr>
        <w:spacing w:after="0"/>
        <w:ind w:left="0"/>
        <w:jc w:val="left"/>
      </w:pPr>
      <w:r>
        <w:rPr>
          <w:rFonts w:ascii="Times New Roman"/>
          <w:b/>
          <w:i w:val="false"/>
          <w:color w:val="000000"/>
        </w:rPr>
        <w:t xml:space="preserve"> 5-тарау. Департаментті қайта ұйымдастыру және тарату</w:t>
      </w:r>
    </w:p>
    <w:bookmarkEnd w:id="315"/>
    <w:bookmarkStart w:name="z321" w:id="316"/>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2022 жылғы "21" шілдедегі</w:t>
            </w:r>
            <w:r>
              <w:br/>
            </w:r>
            <w:r>
              <w:rPr>
                <w:rFonts w:ascii="Times New Roman"/>
                <w:b w:val="false"/>
                <w:i w:val="false"/>
                <w:color w:val="000000"/>
                <w:sz w:val="20"/>
              </w:rPr>
              <w:t>№ 594/қе-қа бұйрығына</w:t>
            </w:r>
            <w:r>
              <w:br/>
            </w:r>
            <w:r>
              <w:rPr>
                <w:rFonts w:ascii="Times New Roman"/>
                <w:b w:val="false"/>
                <w:i w:val="false"/>
                <w:color w:val="000000"/>
                <w:sz w:val="20"/>
              </w:rPr>
              <w:t>3-қосымша</w:t>
            </w:r>
          </w:p>
        </w:tc>
      </w:tr>
    </w:tbl>
    <w:bookmarkStart w:name="z323" w:id="317"/>
    <w:p>
      <w:pPr>
        <w:spacing w:after="0"/>
        <w:ind w:left="0"/>
        <w:jc w:val="left"/>
      </w:pPr>
      <w:r>
        <w:rPr>
          <w:rFonts w:ascii="Times New Roman"/>
          <w:b/>
          <w:i w:val="false"/>
          <w:color w:val="000000"/>
        </w:rPr>
        <w:t xml:space="preserve"> Қазақстан Республикасы Ұлттық қауіпсіздік комитетінің Ұлытау облысы бойынша департаменті туралы Ереже</w:t>
      </w:r>
    </w:p>
    <w:bookmarkEnd w:id="317"/>
    <w:bookmarkStart w:name="z324" w:id="318"/>
    <w:p>
      <w:pPr>
        <w:spacing w:after="0"/>
        <w:ind w:left="0"/>
        <w:jc w:val="left"/>
      </w:pPr>
      <w:r>
        <w:rPr>
          <w:rFonts w:ascii="Times New Roman"/>
          <w:b/>
          <w:i w:val="false"/>
          <w:color w:val="000000"/>
        </w:rPr>
        <w:t xml:space="preserve"> 1-тарау. Жалпы ережелер</w:t>
      </w:r>
    </w:p>
    <w:bookmarkEnd w:id="318"/>
    <w:bookmarkStart w:name="z325" w:id="319"/>
    <w:p>
      <w:pPr>
        <w:spacing w:after="0"/>
        <w:ind w:left="0"/>
        <w:jc w:val="both"/>
      </w:pPr>
      <w:r>
        <w:rPr>
          <w:rFonts w:ascii="Times New Roman"/>
          <w:b w:val="false"/>
          <w:i w:val="false"/>
          <w:color w:val="000000"/>
          <w:sz w:val="28"/>
        </w:rPr>
        <w:t>
      1. Қазақстан Республикасы Ұлттық қауіпсіздік комитетінің Ұлытау облысы бойынша департаменті (бұдан әрі – Департамент) Қазақстан Республикасы Ұлттық қауіпсіздік комитетінің (бұдан әрі – ҰҚК) аумақтық органы болып табылады. Барлау, қарсы барлау, жедел-іздестіру қызметі, террорлық актілердің және жеке адамға, қоғам мен мемлекетке қауіп төндіретін өзге де аса қауіпті қылмыстардың жолын кесу, мемлекеттік құпияларды қорғау салаларында басшылықты жүзеге асырады және Ұлытау облысы аумағында мемлекеттік құпияларды қорғау бойынша уәкілетті орган болып табылады.</w:t>
      </w:r>
    </w:p>
    <w:bookmarkEnd w:id="319"/>
    <w:bookmarkStart w:name="z326" w:id="320"/>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 Президентінің актілеріне, ҰҚК Төрағасының бұйрықтарына, өзге де нормативтік құқықтық актілерге, сондай-ақ осы Ережеге сәйкес жүзеге асырады.</w:t>
      </w:r>
    </w:p>
    <w:bookmarkEnd w:id="320"/>
    <w:bookmarkStart w:name="z327" w:id="321"/>
    <w:p>
      <w:pPr>
        <w:spacing w:after="0"/>
        <w:ind w:left="0"/>
        <w:jc w:val="both"/>
      </w:pPr>
      <w:r>
        <w:rPr>
          <w:rFonts w:ascii="Times New Roman"/>
          <w:b w:val="false"/>
          <w:i w:val="false"/>
          <w:color w:val="000000"/>
          <w:sz w:val="28"/>
        </w:rPr>
        <w:t>
      3. Департамент республикалық мемлекеттік мекеме ұйымдық-құқықтық нысанындағы заңды тұлға болып табылады, нақты және шартты атаулары, мөрлері және өзінің қазақ және орыс тілдерінде жазылған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321"/>
    <w:bookmarkStart w:name="z328" w:id="322"/>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22"/>
    <w:bookmarkStart w:name="z329" w:id="323"/>
    <w:p>
      <w:pPr>
        <w:spacing w:after="0"/>
        <w:ind w:left="0"/>
        <w:jc w:val="both"/>
      </w:pPr>
      <w:r>
        <w:rPr>
          <w:rFonts w:ascii="Times New Roman"/>
          <w:b w:val="false"/>
          <w:i w:val="false"/>
          <w:color w:val="000000"/>
          <w:sz w:val="28"/>
        </w:rPr>
        <w:t>
      5. Департаменттің, егер оған Қазақстан Республикасының заңнамасына сәйкес уәкілеттік берілген болса, мемлекеттің атынан азаматтық-құқықтық қатынастардың тарабы болуға құқығы бар.</w:t>
      </w:r>
    </w:p>
    <w:bookmarkEnd w:id="323"/>
    <w:bookmarkStart w:name="z330" w:id="324"/>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ресімделетін шешімдер қабылдайды.</w:t>
      </w:r>
    </w:p>
    <w:bookmarkEnd w:id="324"/>
    <w:bookmarkStart w:name="z331" w:id="325"/>
    <w:p>
      <w:pPr>
        <w:spacing w:after="0"/>
        <w:ind w:left="0"/>
        <w:jc w:val="both"/>
      </w:pPr>
      <w:r>
        <w:rPr>
          <w:rFonts w:ascii="Times New Roman"/>
          <w:b w:val="false"/>
          <w:i w:val="false"/>
          <w:color w:val="000000"/>
          <w:sz w:val="28"/>
        </w:rPr>
        <w:t>
      7. Департаменттің құрылымы және штат санының лимитін Қазақстан Республикасының заңнамасына сәйкес ҰҚК Төрағасы бекітеді.</w:t>
      </w:r>
    </w:p>
    <w:bookmarkEnd w:id="325"/>
    <w:p>
      <w:pPr>
        <w:spacing w:after="0"/>
        <w:ind w:left="0"/>
        <w:jc w:val="both"/>
      </w:pPr>
      <w:r>
        <w:rPr>
          <w:rFonts w:ascii="Times New Roman"/>
          <w:b w:val="false"/>
          <w:i w:val="false"/>
          <w:color w:val="000000"/>
          <w:sz w:val="28"/>
        </w:rPr>
        <w:t>
      Департамент оның құрылымын құрайтын басқармалардан, бөлімдерден, бөлімшелерден, топтардан тұрады. Оның құрамына мынадай оқшауланған құрылымдық бөлімшелер кіреді:</w:t>
      </w:r>
    </w:p>
    <w:p>
      <w:pPr>
        <w:spacing w:after="0"/>
        <w:ind w:left="0"/>
        <w:jc w:val="both"/>
      </w:pPr>
      <w:r>
        <w:rPr>
          <w:rFonts w:ascii="Times New Roman"/>
          <w:b w:val="false"/>
          <w:i w:val="false"/>
          <w:color w:val="000000"/>
          <w:sz w:val="28"/>
        </w:rPr>
        <w:t>
      1) Сәтбаев қалалық басқармасы. Қызмет көрсету аймағы – Ұлытау облысының Сәтбаев қаласы, Ұлытау ауданы;</w:t>
      </w:r>
    </w:p>
    <w:p>
      <w:pPr>
        <w:spacing w:after="0"/>
        <w:ind w:left="0"/>
        <w:jc w:val="both"/>
      </w:pPr>
      <w:r>
        <w:rPr>
          <w:rFonts w:ascii="Times New Roman"/>
          <w:b w:val="false"/>
          <w:i w:val="false"/>
          <w:color w:val="000000"/>
          <w:sz w:val="28"/>
        </w:rPr>
        <w:t>
      2) Қаражал қалалық басқармасы. Қызмет көрсету аймағы – Ұлытау облысының Қаражал қаласы, Жаңаарқа ауданы.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қауіпсіздік комитеті Төрағасының 01.11.2024 </w:t>
      </w:r>
      <w:r>
        <w:rPr>
          <w:rFonts w:ascii="Times New Roman"/>
          <w:b w:val="false"/>
          <w:i w:val="false"/>
          <w:color w:val="000000"/>
          <w:sz w:val="28"/>
        </w:rPr>
        <w:t>№ 146/ҚЕ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5" w:id="326"/>
    <w:p>
      <w:pPr>
        <w:spacing w:after="0"/>
        <w:ind w:left="0"/>
        <w:jc w:val="both"/>
      </w:pPr>
      <w:r>
        <w:rPr>
          <w:rFonts w:ascii="Times New Roman"/>
          <w:b w:val="false"/>
          <w:i w:val="false"/>
          <w:color w:val="000000"/>
          <w:sz w:val="28"/>
        </w:rPr>
        <w:t>
      8. Заңды тұлғаның орналасқан жері: 100600, Қазақстан Республикасы, Ұлытау облысы, Жезқазған қаласы, Алашахан даңғылы, 1а.</w:t>
      </w:r>
    </w:p>
    <w:bookmarkEnd w:id="326"/>
    <w:bookmarkStart w:name="z336" w:id="327"/>
    <w:p>
      <w:pPr>
        <w:spacing w:after="0"/>
        <w:ind w:left="0"/>
        <w:jc w:val="both"/>
      </w:pPr>
      <w:r>
        <w:rPr>
          <w:rFonts w:ascii="Times New Roman"/>
          <w:b w:val="false"/>
          <w:i w:val="false"/>
          <w:color w:val="000000"/>
          <w:sz w:val="28"/>
        </w:rPr>
        <w:t>
      9. Мемлекеттік органның толық атауы – "Қазақстан Республикасы Ұлттық қауіпсіздік комитетінің Ұлытау облысы бойынша департаменті" республикалық мемлекеттік мекемесі.</w:t>
      </w:r>
    </w:p>
    <w:bookmarkEnd w:id="327"/>
    <w:bookmarkStart w:name="z337" w:id="32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28"/>
    <w:bookmarkStart w:name="z338" w:id="329"/>
    <w:p>
      <w:pPr>
        <w:spacing w:after="0"/>
        <w:ind w:left="0"/>
        <w:jc w:val="both"/>
      </w:pPr>
      <w:r>
        <w:rPr>
          <w:rFonts w:ascii="Times New Roman"/>
          <w:b w:val="false"/>
          <w:i w:val="false"/>
          <w:color w:val="000000"/>
          <w:sz w:val="28"/>
        </w:rPr>
        <w:t>
      11. Департаменттің қызметін қаржыландыру Қазақстан Республикасының заңнамасына сәйкес республикалық бюджеттен жүзеге асырылады.</w:t>
      </w:r>
    </w:p>
    <w:bookmarkEnd w:id="329"/>
    <w:bookmarkStart w:name="z339" w:id="330"/>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330"/>
    <w:bookmarkStart w:name="z340" w:id="331"/>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бюджетке жіберіледі.</w:t>
      </w:r>
    </w:p>
    <w:bookmarkEnd w:id="331"/>
    <w:bookmarkStart w:name="z341" w:id="332"/>
    <w:p>
      <w:pPr>
        <w:spacing w:after="0"/>
        <w:ind w:left="0"/>
        <w:jc w:val="left"/>
      </w:pPr>
      <w:r>
        <w:rPr>
          <w:rFonts w:ascii="Times New Roman"/>
          <w:b/>
          <w:i w:val="false"/>
          <w:color w:val="000000"/>
        </w:rPr>
        <w:t xml:space="preserve"> 2-тарау. Департаменттің міндеттері, құқықтары мен міндеттері</w:t>
      </w:r>
    </w:p>
    <w:bookmarkEnd w:id="332"/>
    <w:bookmarkStart w:name="z342" w:id="333"/>
    <w:p>
      <w:pPr>
        <w:spacing w:after="0"/>
        <w:ind w:left="0"/>
        <w:jc w:val="both"/>
      </w:pPr>
      <w:r>
        <w:rPr>
          <w:rFonts w:ascii="Times New Roman"/>
          <w:b w:val="false"/>
          <w:i w:val="false"/>
          <w:color w:val="000000"/>
          <w:sz w:val="28"/>
        </w:rPr>
        <w:t>
      13. Міндеттері:</w:t>
      </w:r>
    </w:p>
    <w:bookmarkEnd w:id="333"/>
    <w:bookmarkStart w:name="z343" w:id="334"/>
    <w:p>
      <w:pPr>
        <w:spacing w:after="0"/>
        <w:ind w:left="0"/>
        <w:jc w:val="both"/>
      </w:pPr>
      <w:r>
        <w:rPr>
          <w:rFonts w:ascii="Times New Roman"/>
          <w:b w:val="false"/>
          <w:i w:val="false"/>
          <w:color w:val="000000"/>
          <w:sz w:val="28"/>
        </w:rPr>
        <w:t>
      1) жеке адамның, қоғам мен мемлекеттің қауіпсіздігін қамтамасыз ету саласындағы мемлекеттік саясатты құруға және жүзеге асыруға қатысу;</w:t>
      </w:r>
    </w:p>
    <w:bookmarkEnd w:id="334"/>
    <w:bookmarkStart w:name="z344" w:id="335"/>
    <w:p>
      <w:pPr>
        <w:spacing w:after="0"/>
        <w:ind w:left="0"/>
        <w:jc w:val="both"/>
      </w:pPr>
      <w:r>
        <w:rPr>
          <w:rFonts w:ascii="Times New Roman"/>
          <w:b w:val="false"/>
          <w:i w:val="false"/>
          <w:color w:val="000000"/>
          <w:sz w:val="28"/>
        </w:rPr>
        <w:t xml:space="preserve">
      2) "Сыртқы барлау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мүддесі үшін барлау ақпараттарына қол жеткізу;</w:t>
      </w:r>
    </w:p>
    <w:bookmarkEnd w:id="335"/>
    <w:bookmarkStart w:name="z345" w:id="336"/>
    <w:p>
      <w:pPr>
        <w:spacing w:after="0"/>
        <w:ind w:left="0"/>
        <w:jc w:val="both"/>
      </w:pPr>
      <w:r>
        <w:rPr>
          <w:rFonts w:ascii="Times New Roman"/>
          <w:b w:val="false"/>
          <w:i w:val="false"/>
          <w:color w:val="000000"/>
          <w:sz w:val="28"/>
        </w:rPr>
        <w:t>
      3) қарсы барлау қызметін жүзеге асыру;</w:t>
      </w:r>
    </w:p>
    <w:bookmarkEnd w:id="336"/>
    <w:bookmarkStart w:name="z346" w:id="337"/>
    <w:p>
      <w:pPr>
        <w:spacing w:after="0"/>
        <w:ind w:left="0"/>
        <w:jc w:val="both"/>
      </w:pPr>
      <w:r>
        <w:rPr>
          <w:rFonts w:ascii="Times New Roman"/>
          <w:b w:val="false"/>
          <w:i w:val="false"/>
          <w:color w:val="000000"/>
          <w:sz w:val="28"/>
        </w:rPr>
        <w:t>
      4) Қазақстан Республикасының конституциялық құрылысын күштеп өзгертуге, тұтастығын бұзуға және қауіпсіздігін әлсіретуге бағытталған террористік және өзге де іс-әрекеттерді анықтау, олардың алдын алу және жолын кесу;</w:t>
      </w:r>
    </w:p>
    <w:bookmarkEnd w:id="337"/>
    <w:bookmarkStart w:name="z347" w:id="338"/>
    <w:p>
      <w:pPr>
        <w:spacing w:after="0"/>
        <w:ind w:left="0"/>
        <w:jc w:val="both"/>
      </w:pPr>
      <w:r>
        <w:rPr>
          <w:rFonts w:ascii="Times New Roman"/>
          <w:b w:val="false"/>
          <w:i w:val="false"/>
          <w:color w:val="000000"/>
          <w:sz w:val="28"/>
        </w:rPr>
        <w:t>
      5) Ұлытау облысы аумағындағы терроризмге және экстремизмге қарсы іс-қимыл саласындағы қызметті үйлестіру;</w:t>
      </w:r>
    </w:p>
    <w:bookmarkEnd w:id="338"/>
    <w:bookmarkStart w:name="z348" w:id="339"/>
    <w:p>
      <w:pPr>
        <w:spacing w:after="0"/>
        <w:ind w:left="0"/>
        <w:jc w:val="both"/>
      </w:pPr>
      <w:r>
        <w:rPr>
          <w:rFonts w:ascii="Times New Roman"/>
          <w:b w:val="false"/>
          <w:i w:val="false"/>
          <w:color w:val="000000"/>
          <w:sz w:val="28"/>
        </w:rPr>
        <w:t>
      6)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w:t>
      </w:r>
    </w:p>
    <w:bookmarkEnd w:id="339"/>
    <w:bookmarkStart w:name="z349" w:id="340"/>
    <w:p>
      <w:pPr>
        <w:spacing w:after="0"/>
        <w:ind w:left="0"/>
        <w:jc w:val="both"/>
      </w:pPr>
      <w:r>
        <w:rPr>
          <w:rFonts w:ascii="Times New Roman"/>
          <w:b w:val="false"/>
          <w:i w:val="false"/>
          <w:color w:val="000000"/>
          <w:sz w:val="28"/>
        </w:rPr>
        <w:t>
      7) қарсы барлау, жедел-іздестіру қызметі субъектілерінің тапсырмалары бойынша қарсы барлау, арнаулы жедел-іздестіру іс-шараларын ұйымдастыру және жүргізу, сондай-ақ оларды жүргізуді қамтамасыз етуге жағдайлар жасау;</w:t>
      </w:r>
    </w:p>
    <w:bookmarkEnd w:id="340"/>
    <w:bookmarkStart w:name="z350" w:id="341"/>
    <w:p>
      <w:pPr>
        <w:spacing w:after="0"/>
        <w:ind w:left="0"/>
        <w:jc w:val="both"/>
      </w:pPr>
      <w:r>
        <w:rPr>
          <w:rFonts w:ascii="Times New Roman"/>
          <w:b w:val="false"/>
          <w:i w:val="false"/>
          <w:color w:val="000000"/>
          <w:sz w:val="28"/>
        </w:rPr>
        <w:t>
      8) Қазақстан Республикасының заңнамасында белгіленген тәртіппен жасырын тергеу әрекеттерін ұйымдастыру және жүргізу, сондай-ақ оларды жүргізуді қамтамасыз етуге жағдайлар жасау;</w:t>
      </w:r>
    </w:p>
    <w:bookmarkEnd w:id="341"/>
    <w:bookmarkStart w:name="z351" w:id="342"/>
    <w:p>
      <w:pPr>
        <w:spacing w:after="0"/>
        <w:ind w:left="0"/>
        <w:jc w:val="both"/>
      </w:pPr>
      <w:r>
        <w:rPr>
          <w:rFonts w:ascii="Times New Roman"/>
          <w:b w:val="false"/>
          <w:i w:val="false"/>
          <w:color w:val="000000"/>
          <w:sz w:val="28"/>
        </w:rPr>
        <w:t>
      9) мемлекеттік құпияларды қорғау саласындағы бірыңғай мемлекеттік саясатты іске асыру.</w:t>
      </w:r>
    </w:p>
    <w:bookmarkEnd w:id="342"/>
    <w:bookmarkStart w:name="z352" w:id="343"/>
    <w:p>
      <w:pPr>
        <w:spacing w:after="0"/>
        <w:ind w:left="0"/>
        <w:jc w:val="both"/>
      </w:pPr>
      <w:r>
        <w:rPr>
          <w:rFonts w:ascii="Times New Roman"/>
          <w:b w:val="false"/>
          <w:i w:val="false"/>
          <w:color w:val="000000"/>
          <w:sz w:val="28"/>
        </w:rPr>
        <w:t>
      14. Құқықтары мен міндеттері:</w:t>
      </w:r>
    </w:p>
    <w:bookmarkEnd w:id="343"/>
    <w:bookmarkStart w:name="z353" w:id="344"/>
    <w:p>
      <w:pPr>
        <w:spacing w:after="0"/>
        <w:ind w:left="0"/>
        <w:jc w:val="both"/>
      </w:pPr>
      <w:r>
        <w:rPr>
          <w:rFonts w:ascii="Times New Roman"/>
          <w:b w:val="false"/>
          <w:i w:val="false"/>
          <w:color w:val="000000"/>
          <w:sz w:val="28"/>
        </w:rPr>
        <w:t>
      1) құқықтары:</w:t>
      </w:r>
    </w:p>
    <w:bookmarkEnd w:id="344"/>
    <w:bookmarkStart w:name="z354" w:id="345"/>
    <w:p>
      <w:pPr>
        <w:spacing w:after="0"/>
        <w:ind w:left="0"/>
        <w:jc w:val="both"/>
      </w:pPr>
      <w:r>
        <w:rPr>
          <w:rFonts w:ascii="Times New Roman"/>
          <w:b w:val="false"/>
          <w:i w:val="false"/>
          <w:color w:val="000000"/>
          <w:sz w:val="28"/>
        </w:rPr>
        <w:t>
      астыртын әрекет ететін объектілерді (кәсіпорындарды және ұйымдарды) құру, сондай-ақ қызметкерлерді, құпия көмекшілерді, бөлімшелердің, ұйымдардың, үй-жайлар мен көлік құралдарының ведомстволық тиесілігін шифрлайтын құжаттарды пайдалану;</w:t>
      </w:r>
    </w:p>
    <w:bookmarkEnd w:id="345"/>
    <w:bookmarkStart w:name="z355" w:id="346"/>
    <w:p>
      <w:pPr>
        <w:spacing w:after="0"/>
        <w:ind w:left="0"/>
        <w:jc w:val="both"/>
      </w:pPr>
      <w:r>
        <w:rPr>
          <w:rFonts w:ascii="Times New Roman"/>
          <w:b w:val="false"/>
          <w:i w:val="false"/>
          <w:color w:val="000000"/>
          <w:sz w:val="28"/>
        </w:rPr>
        <w:t>
      өз құзыреті шегінде орындалуы міндетті құқықтық актілер қабылдау;</w:t>
      </w:r>
    </w:p>
    <w:bookmarkEnd w:id="346"/>
    <w:bookmarkStart w:name="z356" w:id="347"/>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қажетті ақпарат пен материалдарды Қазақстан Республикасының заңнамасында белгіленген тәртіппен сұрату және алу;</w:t>
      </w:r>
    </w:p>
    <w:bookmarkEnd w:id="347"/>
    <w:bookmarkStart w:name="z357" w:id="348"/>
    <w:p>
      <w:pPr>
        <w:spacing w:after="0"/>
        <w:ind w:left="0"/>
        <w:jc w:val="both"/>
      </w:pPr>
      <w:r>
        <w:rPr>
          <w:rFonts w:ascii="Times New Roman"/>
          <w:b w:val="false"/>
          <w:i w:val="false"/>
          <w:color w:val="000000"/>
          <w:sz w:val="28"/>
        </w:rPr>
        <w:t>
      консультативтік-кеңесші органдарды, сараптау комиссияларын, сондай-ақ ұлттық қауіпсіздік органдарының қызметіне жататын мәселелер бойынша ведомствоаралық жұмыс топтарын құру;</w:t>
      </w:r>
    </w:p>
    <w:bookmarkEnd w:id="348"/>
    <w:bookmarkStart w:name="z358" w:id="349"/>
    <w:p>
      <w:pPr>
        <w:spacing w:after="0"/>
        <w:ind w:left="0"/>
        <w:jc w:val="both"/>
      </w:pPr>
      <w:r>
        <w:rPr>
          <w:rFonts w:ascii="Times New Roman"/>
          <w:b w:val="false"/>
          <w:i w:val="false"/>
          <w:color w:val="000000"/>
          <w:sz w:val="28"/>
        </w:rPr>
        <w:t>
      сотқа жүгіну;</w:t>
      </w:r>
    </w:p>
    <w:bookmarkEnd w:id="349"/>
    <w:bookmarkStart w:name="z359" w:id="350"/>
    <w:p>
      <w:pPr>
        <w:spacing w:after="0"/>
        <w:ind w:left="0"/>
        <w:jc w:val="both"/>
      </w:pPr>
      <w:r>
        <w:rPr>
          <w:rFonts w:ascii="Times New Roman"/>
          <w:b w:val="false"/>
          <w:i w:val="false"/>
          <w:color w:val="000000"/>
          <w:sz w:val="28"/>
        </w:rPr>
        <w:t>
      қарсы барлау іс-шараларын, жалпы және арнаулы жедел-іздестіру іс-шараларын жүргізу, криминалистикалық, психологиялық-әлеуметтанушылық және полиграфологиялық зерттеулер жүргізу;</w:t>
      </w:r>
    </w:p>
    <w:bookmarkEnd w:id="350"/>
    <w:bookmarkStart w:name="z360" w:id="351"/>
    <w:p>
      <w:pPr>
        <w:spacing w:after="0"/>
        <w:ind w:left="0"/>
        <w:jc w:val="both"/>
      </w:pPr>
      <w:r>
        <w:rPr>
          <w:rFonts w:ascii="Times New Roman"/>
          <w:b w:val="false"/>
          <w:i w:val="false"/>
          <w:color w:val="000000"/>
          <w:sz w:val="28"/>
        </w:rPr>
        <w:t>
      құқыққа қайшы іс-әрекеттің жолын кесу жөніндегі жедел-жауынгерлік іс-шараларды әзірленетін арнаулы әдістемелерге сәйкес жүзеге асыру, сондай-ақ Қазақстан Республикасының Үкіметі бекітетін тізбеге сәйкес арнаулы құралдарды пайдалану;</w:t>
      </w:r>
    </w:p>
    <w:bookmarkEnd w:id="351"/>
    <w:bookmarkStart w:name="z361" w:id="352"/>
    <w:p>
      <w:pPr>
        <w:spacing w:after="0"/>
        <w:ind w:left="0"/>
        <w:jc w:val="both"/>
      </w:pPr>
      <w:r>
        <w:rPr>
          <w:rFonts w:ascii="Times New Roman"/>
          <w:b w:val="false"/>
          <w:i w:val="false"/>
          <w:color w:val="000000"/>
          <w:sz w:val="28"/>
        </w:rPr>
        <w:t>
      мақсаттары мен іс-әрекеттері мемлекеттің қауіпсіздігін әлсіретуге, Қазақстан Республикасының аумақтық тұтастығын бұзуға, конституциялық құрылысты күштеп өзгертуге бағытталған шет мемлекеттердің арнаулы қызметтері мен ұйымдарына, қылмыстық топтарға енуді жүзеге асыру;</w:t>
      </w:r>
    </w:p>
    <w:bookmarkEnd w:id="352"/>
    <w:bookmarkStart w:name="z362" w:id="353"/>
    <w:p>
      <w:pPr>
        <w:spacing w:after="0"/>
        <w:ind w:left="0"/>
        <w:jc w:val="both"/>
      </w:pPr>
      <w:r>
        <w:rPr>
          <w:rFonts w:ascii="Times New Roman"/>
          <w:b w:val="false"/>
          <w:i w:val="false"/>
          <w:color w:val="000000"/>
          <w:sz w:val="28"/>
        </w:rPr>
        <w:t>
      барлау қызметін жүзеге асыру кезінде, оның ішінде радиоэлектрондық және арнаулы техникалық құралдарды пайдалана отырып, Қазақстан Республикасының сыртқы барлау субъектілерімен өзара іс-қимыл жасау;</w:t>
      </w:r>
    </w:p>
    <w:bookmarkEnd w:id="353"/>
    <w:bookmarkStart w:name="z363" w:id="354"/>
    <w:p>
      <w:pPr>
        <w:spacing w:after="0"/>
        <w:ind w:left="0"/>
        <w:jc w:val="both"/>
      </w:pPr>
      <w:r>
        <w:rPr>
          <w:rFonts w:ascii="Times New Roman"/>
          <w:b w:val="false"/>
          <w:i w:val="false"/>
          <w:color w:val="000000"/>
          <w:sz w:val="28"/>
        </w:rPr>
        <w:t>
      өз әрекеттерімен қоғам мен мемлекеттің қауіпсіздігіне қатер төндіретін немесе нұқсан келтіретін шетелдіктер мен азаматтығы жоқ адамдардың Қазақстан Республикасына келу жолын жабу және оларды Қазақстан Республикасының шегінен тыс жерге шығарып жіберу туралы мәселелерді дербес немесе уәкілетті мемлекеттік органдармен бірлесіп шешу;</w:t>
      </w:r>
    </w:p>
    <w:bookmarkEnd w:id="354"/>
    <w:bookmarkStart w:name="z364" w:id="355"/>
    <w:p>
      <w:pPr>
        <w:spacing w:after="0"/>
        <w:ind w:left="0"/>
        <w:jc w:val="both"/>
      </w:pPr>
      <w:r>
        <w:rPr>
          <w:rFonts w:ascii="Times New Roman"/>
          <w:b w:val="false"/>
          <w:i w:val="false"/>
          <w:color w:val="000000"/>
          <w:sz w:val="28"/>
        </w:rPr>
        <w:t>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 кезінде басқа органдарға Қазақстан Республикасының қылмыстық-процестік заңнамасында көзделген шектерде орындалуы міндетті тапсырмалар беру;</w:t>
      </w:r>
    </w:p>
    <w:bookmarkEnd w:id="355"/>
    <w:bookmarkStart w:name="z365" w:id="356"/>
    <w:p>
      <w:pPr>
        <w:spacing w:after="0"/>
        <w:ind w:left="0"/>
        <w:jc w:val="both"/>
      </w:pPr>
      <w:r>
        <w:rPr>
          <w:rFonts w:ascii="Times New Roman"/>
          <w:b w:val="false"/>
          <w:i w:val="false"/>
          <w:color w:val="000000"/>
          <w:sz w:val="28"/>
        </w:rPr>
        <w:t>
      іс жүргізуде жатқан материалдар бойынша азаматтарды Департаментке шақыру, олардан түсініктемелер, анықтамалар, құжаттар алу және олардан көшірмелер түсіру, шақыру бойынша келуден жалтарған адамдарды мәжбүрлеп әкелу;</w:t>
      </w:r>
    </w:p>
    <w:bookmarkEnd w:id="356"/>
    <w:bookmarkStart w:name="z366" w:id="357"/>
    <w:p>
      <w:pPr>
        <w:spacing w:after="0"/>
        <w:ind w:left="0"/>
        <w:jc w:val="both"/>
      </w:pPr>
      <w:r>
        <w:rPr>
          <w:rFonts w:ascii="Times New Roman"/>
          <w:b w:val="false"/>
          <w:i w:val="false"/>
          <w:color w:val="000000"/>
          <w:sz w:val="28"/>
        </w:rPr>
        <w:t>
      қылмыстық құқық бұзушылықтар жасауда негізді күдік болған кезде Қазақстан Республикасының заңнамасына сәйкес азаматтардың жеке басын куәландыратын құжаттарды тексеру, қылмыстық құқық бұзушылықтар жасауда күдікті адамдарды ұстап алуды жүргізу, ұстап алынғандардың құжаттарын тексеруді, оларды және олардың көлік құралдарын жеке жете тексеруді жүзеге асыру, сондай-ақ олардың алып жүрген заттары мен құжаттарын алып қою;</w:t>
      </w:r>
    </w:p>
    <w:bookmarkEnd w:id="357"/>
    <w:bookmarkStart w:name="z367" w:id="358"/>
    <w:p>
      <w:pPr>
        <w:spacing w:after="0"/>
        <w:ind w:left="0"/>
        <w:jc w:val="both"/>
      </w:pPr>
      <w:r>
        <w:rPr>
          <w:rFonts w:ascii="Times New Roman"/>
          <w:b w:val="false"/>
          <w:i w:val="false"/>
          <w:color w:val="000000"/>
          <w:sz w:val="28"/>
        </w:rPr>
        <w:t xml:space="preserve">
      терроризмге қарсы операцияларға қатысу және терроризмге қарсы операциялардың құқықтық режимін қамтамасыз ету кезінде "Терроризмге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шаралар мен уақытша шектеулерді қолдану;</w:t>
      </w:r>
    </w:p>
    <w:bookmarkEnd w:id="358"/>
    <w:bookmarkStart w:name="z368" w:id="359"/>
    <w:p>
      <w:pPr>
        <w:spacing w:after="0"/>
        <w:ind w:left="0"/>
        <w:jc w:val="both"/>
      </w:pPr>
      <w:r>
        <w:rPr>
          <w:rFonts w:ascii="Times New Roman"/>
          <w:b w:val="false"/>
          <w:i w:val="false"/>
          <w:color w:val="000000"/>
          <w:sz w:val="28"/>
        </w:rPr>
        <w:t>
      қылмыстық құқық бұзушылықтарды болдырмау, қылмыстық құқық бұзушылық жасаған немесе жасады деп күдік келтірілген адамдарды қудалау мен ұстап алу, ұстап алынғандарды ұстау орындарына жеткізу, сондай-ақ оқиға орнына бару және жедел медициналық көмекті қажет ететін азаматтарды емдеу мекемелеріне (ұйымдарына) жеткізу үшін Қазақстан Республикасының Қарулы Күштеріне, басқа да әскерлері мен әскери құралымдарына, сондай-ақ өзге ұйымдарға тиесілі байланыс құралдарын, көлік құралдарын пайдалану. Байланыс құралдары мен көлік құралдары иелерінің талап етуі бойынша Департамент соның салдарынан келтірілген нақты залалды Қазақстан Республикасының заңнамасында белгіленген тәртіппен өтейді;</w:t>
      </w:r>
    </w:p>
    <w:bookmarkEnd w:id="359"/>
    <w:bookmarkStart w:name="z369" w:id="360"/>
    <w:p>
      <w:pPr>
        <w:spacing w:after="0"/>
        <w:ind w:left="0"/>
        <w:jc w:val="both"/>
      </w:pPr>
      <w:r>
        <w:rPr>
          <w:rFonts w:ascii="Times New Roman"/>
          <w:b w:val="false"/>
          <w:i w:val="false"/>
          <w:color w:val="000000"/>
          <w:sz w:val="28"/>
        </w:rPr>
        <w:t>
      егер кешіктіру азаматтардың өмірі мен денсаулығына қатер төндіруі, елдің қауіпсіздігіне нұқсан келтіруі мүмкін болса, қылмыстық құқық бұзушылықтардың жолын кесу, оларды жасады деп күдік келтірілген адамдарды қудалау мақсатында ұйымдардың, әскери құралымдар мен бөлімдердің аумағы мен үй-жайларына, азаматтарға тиесілі тұрғын және өзге де үй-жайларға, оларға тиесілі жер учаскелеріне кедергісіз кіру. Департамент азаматтарға тиесілі тұрғын және өзге де үй-жайларға күштеп кіру жағдайлары туралы прокурорды жиырма төрт сағат ішінде хабардар етеді;</w:t>
      </w:r>
    </w:p>
    <w:bookmarkEnd w:id="360"/>
    <w:bookmarkStart w:name="z370" w:id="361"/>
    <w:p>
      <w:pPr>
        <w:spacing w:after="0"/>
        <w:ind w:left="0"/>
        <w:jc w:val="both"/>
      </w:pPr>
      <w:r>
        <w:rPr>
          <w:rFonts w:ascii="Times New Roman"/>
          <w:b w:val="false"/>
          <w:i w:val="false"/>
          <w:color w:val="000000"/>
          <w:sz w:val="28"/>
        </w:rPr>
        <w:t>
      Қазақстан Республикасының қауіпсіздігіне төнген қатерді іске асыруға, тергеп-тексерілуі Қазақстан Республикасының заңнамасында ұлттық қауіпсіздік органдарының қарауына жатқызылған қылмыстық құқық бұзушылықтардың жасалуына ықпал ететін себептер мен жағдайларды жою туралы орындалуы міндетті ұсынымдарды мемлекеттік органдар мен ұйымдарға енгізу;</w:t>
      </w:r>
    </w:p>
    <w:bookmarkEnd w:id="361"/>
    <w:bookmarkStart w:name="z371" w:id="362"/>
    <w:p>
      <w:pPr>
        <w:spacing w:after="0"/>
        <w:ind w:left="0"/>
        <w:jc w:val="both"/>
      </w:pPr>
      <w:r>
        <w:rPr>
          <w:rFonts w:ascii="Times New Roman"/>
          <w:b w:val="false"/>
          <w:i w:val="false"/>
          <w:color w:val="000000"/>
          <w:sz w:val="28"/>
        </w:rPr>
        <w:t>
      ерекше режимдегi және өзге де объектiлердің арнайы күзетiлетiн аумақтарына кiруге әрекет жасауға және кiруге байланысты құқық бұзышылықтар жасаған адамдарды әкімшілік ұстап алуды жүзеге асыру. Олардың жеке басын куәландыратын құжаттарын тексеру, олардан түсініктемелер алу, оларды жеке жете тексеруді, заттары мен құжаттарын жете тексеруді және алып қоюды жүзеге асыру;</w:t>
      </w:r>
    </w:p>
    <w:bookmarkEnd w:id="362"/>
    <w:bookmarkStart w:name="z372" w:id="363"/>
    <w:p>
      <w:pPr>
        <w:spacing w:after="0"/>
        <w:ind w:left="0"/>
        <w:jc w:val="both"/>
      </w:pPr>
      <w:r>
        <w:rPr>
          <w:rFonts w:ascii="Times New Roman"/>
          <w:b w:val="false"/>
          <w:i w:val="false"/>
          <w:color w:val="000000"/>
          <w:sz w:val="28"/>
        </w:rPr>
        <w:t>
      мемлекеттік құпиялардың, коммерциялық, банктік және заңмен қорғалатын өзге де құпияның сақталуын қамтамасыз ету мәселелері бойынша бақылауды жүзеге асыру, әдістемелік және практикалық көмек көрсету;</w:t>
      </w:r>
    </w:p>
    <w:bookmarkEnd w:id="363"/>
    <w:bookmarkStart w:name="z373" w:id="364"/>
    <w:p>
      <w:pPr>
        <w:spacing w:after="0"/>
        <w:ind w:left="0"/>
        <w:jc w:val="both"/>
      </w:pPr>
      <w:r>
        <w:rPr>
          <w:rFonts w:ascii="Times New Roman"/>
          <w:b w:val="false"/>
          <w:i w:val="false"/>
          <w:color w:val="000000"/>
          <w:sz w:val="28"/>
        </w:rPr>
        <w:t>
      өзінің орналасқан жерінен тыс жерде Департамент функцияларының бір бөлігін орындайтын және уәкілетті органда есептік тіркеуге жатпайтын оқшауланған өзге де құрылымдық бөлімшелерге ие болу;</w:t>
      </w:r>
    </w:p>
    <w:bookmarkEnd w:id="364"/>
    <w:bookmarkStart w:name="z374" w:id="365"/>
    <w:p>
      <w:pPr>
        <w:spacing w:after="0"/>
        <w:ind w:left="0"/>
        <w:jc w:val="both"/>
      </w:pPr>
      <w:r>
        <w:rPr>
          <w:rFonts w:ascii="Times New Roman"/>
          <w:b w:val="false"/>
          <w:i w:val="false"/>
          <w:color w:val="000000"/>
          <w:sz w:val="28"/>
        </w:rPr>
        <w:t>
      Қазақстан Республикасының мемлекеттік органдарымен, ұйымдарымен Департаментке жүктелген міндеттер мен функцияларды орындауға қажетті шарттар, келісімдер (меморандумдар) жасасу;</w:t>
      </w:r>
    </w:p>
    <w:bookmarkEnd w:id="365"/>
    <w:bookmarkStart w:name="z375" w:id="366"/>
    <w:p>
      <w:pPr>
        <w:spacing w:after="0"/>
        <w:ind w:left="0"/>
        <w:jc w:val="both"/>
      </w:pPr>
      <w:r>
        <w:rPr>
          <w:rFonts w:ascii="Times New Roman"/>
          <w:b w:val="false"/>
          <w:i w:val="false"/>
          <w:color w:val="000000"/>
          <w:sz w:val="28"/>
        </w:rPr>
        <w:t>
      Қазақстан Республикасының аумағында мемлекеттік құпияларды қорғау туралы белгіленген қағидаларды немесе Қазақстан Республикасының заңнамасын бұза отырып пайдаланылатын радиоэлектрондық хабар тарату құралдарын пайдаланудың жолын кесу;</w:t>
      </w:r>
    </w:p>
    <w:bookmarkEnd w:id="366"/>
    <w:bookmarkStart w:name="z376" w:id="367"/>
    <w:p>
      <w:pPr>
        <w:spacing w:after="0"/>
        <w:ind w:left="0"/>
        <w:jc w:val="both"/>
      </w:pPr>
      <w:r>
        <w:rPr>
          <w:rFonts w:ascii="Times New Roman"/>
          <w:b w:val="false"/>
          <w:i w:val="false"/>
          <w:color w:val="000000"/>
          <w:sz w:val="28"/>
        </w:rPr>
        <w:t>
      мемлекеттік органдар мен ұйымдардың ақпараттық жүйелерінен көрсетілген мемлекеттік органдармен – бірлескен нормативтік құқықтық актілерде, ал ұйымдармен келісімдерде белгіленген тəртіппен берілетін электрондық ақпараттық ресурстарды қоса алғанда, ұлттық қауiпсiздiк органдарына жүктелген мiндеттердi орындауға қажеттi ақпаратты мемлекеттiк органдардан және ұйымдардан өтеусiз жəне заңнамалық актiлерде коммерциялық, банктiк жəне заңмен қорғалатын өзге де құпияны құрайтын мəлiметтердi жария етуге белгiленген талаптарды сақтай отырып алу;</w:t>
      </w:r>
    </w:p>
    <w:bookmarkEnd w:id="367"/>
    <w:bookmarkStart w:name="z377" w:id="368"/>
    <w:p>
      <w:pPr>
        <w:spacing w:after="0"/>
        <w:ind w:left="0"/>
        <w:jc w:val="both"/>
      </w:pPr>
      <w:r>
        <w:rPr>
          <w:rFonts w:ascii="Times New Roman"/>
          <w:b w:val="false"/>
          <w:i w:val="false"/>
          <w:color w:val="000000"/>
          <w:sz w:val="28"/>
        </w:rPr>
        <w:t>
      Департамент қызметкерлері мен жұмыскерлерін қызметтік іссапарларға, оның ішінде Қазақстан Республикасынан тыс жерлерге жіберу;</w:t>
      </w:r>
    </w:p>
    <w:bookmarkEnd w:id="368"/>
    <w:bookmarkStart w:name="z378" w:id="369"/>
    <w:p>
      <w:pPr>
        <w:spacing w:after="0"/>
        <w:ind w:left="0"/>
        <w:jc w:val="both"/>
      </w:pPr>
      <w:r>
        <w:rPr>
          <w:rFonts w:ascii="Times New Roman"/>
          <w:b w:val="false"/>
          <w:i w:val="false"/>
          <w:color w:val="000000"/>
          <w:sz w:val="28"/>
        </w:rPr>
        <w:t>
      ұлттық қауіпсіздік органдарының қызметіне жататын архивтік жедел, тергеу және басқа да материалдарды сақтауды және пайдалануды жүзеге асыру; Қазақстан Республикасы Қарулы Күштерінің, басқа да әскерлері мен әскери құралымдарының және өзге де ұйымдарының қызметтік үй-жайларын, көлік және өзге де техникалық құралдарын, сондай-ақ жеке және заңды тұлғалардың үй-жайларын, көлік құралдары мен өзге мүлкін шарттық негізде пайдалану;</w:t>
      </w:r>
    </w:p>
    <w:bookmarkEnd w:id="369"/>
    <w:bookmarkStart w:name="z379" w:id="370"/>
    <w:p>
      <w:pPr>
        <w:spacing w:after="0"/>
        <w:ind w:left="0"/>
        <w:jc w:val="both"/>
      </w:pPr>
      <w:r>
        <w:rPr>
          <w:rFonts w:ascii="Times New Roman"/>
          <w:b w:val="false"/>
          <w:i w:val="false"/>
          <w:color w:val="000000"/>
          <w:sz w:val="28"/>
        </w:rPr>
        <w:t>
      Департамент объектілері мен үй-жайларына кіру (көлікпен кіру) және олардан шығу (көлікпен шығу) кезінде жеке тұлғалардың (Қазақстан Республикасының заңнамасында айқындалған күзетілетін және өзге де адамдарды қоспағанда) жеке басын куәландыратын құжаттарын тексеру, олардың өзімен алып жүрген заттарын жете тексеру;</w:t>
      </w:r>
    </w:p>
    <w:bookmarkEnd w:id="370"/>
    <w:bookmarkStart w:name="z380" w:id="371"/>
    <w:p>
      <w:pPr>
        <w:spacing w:after="0"/>
        <w:ind w:left="0"/>
        <w:jc w:val="both"/>
      </w:pPr>
      <w:r>
        <w:rPr>
          <w:rFonts w:ascii="Times New Roman"/>
          <w:b w:val="false"/>
          <w:i w:val="false"/>
          <w:color w:val="000000"/>
          <w:sz w:val="28"/>
        </w:rPr>
        <w:t>
      құпиялық режимін, мемлекеттік құпиялардың сақталуын қамтамасыз ету, Департаментте іс жүргізуді ұйымдастыру және жүргізу жөніндегі жұмыстың жай-күйін бақылауды жүзеге асыру, тексеруді ұйымдастыру;</w:t>
      </w:r>
    </w:p>
    <w:bookmarkEnd w:id="371"/>
    <w:bookmarkStart w:name="z381" w:id="372"/>
    <w:p>
      <w:pPr>
        <w:spacing w:after="0"/>
        <w:ind w:left="0"/>
        <w:jc w:val="both"/>
      </w:pPr>
      <w:r>
        <w:rPr>
          <w:rFonts w:ascii="Times New Roman"/>
          <w:b w:val="false"/>
          <w:i w:val="false"/>
          <w:color w:val="000000"/>
          <w:sz w:val="28"/>
        </w:rPr>
        <w:t>
      Департамент қызметкерлерінің жеке басын, олардың бөлімшелерінің, үй-жайлары мен көлік құралдарының ведомстволық тиесілілігін немесе құпия негізде ұлттық қауіпсіздік органдарына жәрдем көрсететін азаматтардың жеке басын шифрлау мақсатында басқа мемлекеттік органдардың, сондай-ақ ұйымдардың құжаттарын пайдалану;</w:t>
      </w:r>
    </w:p>
    <w:bookmarkEnd w:id="372"/>
    <w:bookmarkStart w:name="z382" w:id="373"/>
    <w:p>
      <w:pPr>
        <w:spacing w:after="0"/>
        <w:ind w:left="0"/>
        <w:jc w:val="both"/>
      </w:pPr>
      <w:r>
        <w:rPr>
          <w:rFonts w:ascii="Times New Roman"/>
          <w:b w:val="false"/>
          <w:i w:val="false"/>
          <w:color w:val="000000"/>
          <w:sz w:val="28"/>
        </w:rPr>
        <w:t>
      арнаулы техникалық және өзге де құралдарды қоса алғанда, арнаулы байланыс, қару-жарақ және жарақтандыру құралдарын, сатып алу және пайдалану;</w:t>
      </w:r>
    </w:p>
    <w:bookmarkEnd w:id="373"/>
    <w:bookmarkStart w:name="z383" w:id="374"/>
    <w:p>
      <w:pPr>
        <w:spacing w:after="0"/>
        <w:ind w:left="0"/>
        <w:jc w:val="both"/>
      </w:pPr>
      <w:r>
        <w:rPr>
          <w:rFonts w:ascii="Times New Roman"/>
          <w:b w:val="false"/>
          <w:i w:val="false"/>
          <w:color w:val="000000"/>
          <w:sz w:val="28"/>
        </w:rPr>
        <w:t>
      бірлескен нормативтік құқықтық актілерде немесе келісімдерде айқындалған тәртіппен мемлекеттік органдар мен өзге де ұйымдардың бейнекамераларын және электрондық жабдығының өзге де түрлерін пайдалану;</w:t>
      </w:r>
    </w:p>
    <w:bookmarkEnd w:id="374"/>
    <w:bookmarkStart w:name="z384" w:id="375"/>
    <w:p>
      <w:pPr>
        <w:spacing w:after="0"/>
        <w:ind w:left="0"/>
        <w:jc w:val="both"/>
      </w:pPr>
      <w:r>
        <w:rPr>
          <w:rFonts w:ascii="Times New Roman"/>
          <w:b w:val="false"/>
          <w:i w:val="false"/>
          <w:color w:val="000000"/>
          <w:sz w:val="28"/>
        </w:rPr>
        <w:t>
      жабдықталған орындарда қару, оқ-дәрілер, қорғау мен қорғаныстың арнайы құралдарын сақтау;</w:t>
      </w:r>
    </w:p>
    <w:bookmarkEnd w:id="375"/>
    <w:bookmarkStart w:name="z385" w:id="376"/>
    <w:p>
      <w:pPr>
        <w:spacing w:after="0"/>
        <w:ind w:left="0"/>
        <w:jc w:val="both"/>
      </w:pPr>
      <w:r>
        <w:rPr>
          <w:rFonts w:ascii="Times New Roman"/>
          <w:b w:val="false"/>
          <w:i w:val="false"/>
          <w:color w:val="000000"/>
          <w:sz w:val="28"/>
        </w:rPr>
        <w:t>
      жедел-іздестіру қызметінің міндеттерін шешуді қамтамасыз ететін жедел есепке алу мен ақпараттық жүйелерді құру және пайдалану;</w:t>
      </w:r>
    </w:p>
    <w:bookmarkEnd w:id="376"/>
    <w:p>
      <w:pPr>
        <w:spacing w:after="0"/>
        <w:ind w:left="0"/>
        <w:jc w:val="both"/>
      </w:pPr>
      <w:r>
        <w:rPr>
          <w:rFonts w:ascii="Times New Roman"/>
          <w:b w:val="false"/>
          <w:i w:val="false"/>
          <w:color w:val="000000"/>
          <w:sz w:val="28"/>
        </w:rPr>
        <w:t>
      Департамент қызметкерлеріне арнайы тексеру жүргізу;</w:t>
      </w:r>
    </w:p>
    <w:p>
      <w:pPr>
        <w:spacing w:after="0"/>
        <w:ind w:left="0"/>
        <w:jc w:val="both"/>
      </w:pPr>
      <w:r>
        <w:rPr>
          <w:rFonts w:ascii="Times New Roman"/>
          <w:b w:val="false"/>
          <w:i w:val="false"/>
          <w:color w:val="000000"/>
          <w:sz w:val="28"/>
        </w:rPr>
        <w:t>
      Қазақстан Республикасының азаматтарын ерікті негізде штаттан тыс жедел қызметкерлер ретінде тарту;</w:t>
      </w:r>
    </w:p>
    <w:bookmarkStart w:name="z386" w:id="377"/>
    <w:p>
      <w:pPr>
        <w:spacing w:after="0"/>
        <w:ind w:left="0"/>
        <w:jc w:val="both"/>
      </w:pPr>
      <w:r>
        <w:rPr>
          <w:rFonts w:ascii="Times New Roman"/>
          <w:b w:val="false"/>
          <w:i w:val="false"/>
          <w:color w:val="000000"/>
          <w:sz w:val="28"/>
        </w:rPr>
        <w:t>
      2) міндеттері:</w:t>
      </w:r>
    </w:p>
    <w:bookmarkEnd w:id="377"/>
    <w:bookmarkStart w:name="z387" w:id="378"/>
    <w:p>
      <w:pPr>
        <w:spacing w:after="0"/>
        <w:ind w:left="0"/>
        <w:jc w:val="both"/>
      </w:pPr>
      <w:r>
        <w:rPr>
          <w:rFonts w:ascii="Times New Roman"/>
          <w:b w:val="false"/>
          <w:i w:val="false"/>
          <w:color w:val="000000"/>
          <w:sz w:val="28"/>
        </w:rPr>
        <w:t xml:space="preserve">
      "Сыртқы барлау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мүддесі үшін барлау қызметін жүзеге асыру;</w:t>
      </w:r>
    </w:p>
    <w:bookmarkEnd w:id="378"/>
    <w:bookmarkStart w:name="z388" w:id="379"/>
    <w:p>
      <w:pPr>
        <w:spacing w:after="0"/>
        <w:ind w:left="0"/>
        <w:jc w:val="both"/>
      </w:pPr>
      <w:r>
        <w:rPr>
          <w:rFonts w:ascii="Times New Roman"/>
          <w:b w:val="false"/>
          <w:i w:val="false"/>
          <w:color w:val="000000"/>
          <w:sz w:val="28"/>
        </w:rPr>
        <w:t>
      қарсы барлау қызметін жүзеге асыру;</w:t>
      </w:r>
    </w:p>
    <w:bookmarkEnd w:id="379"/>
    <w:bookmarkStart w:name="z389" w:id="380"/>
    <w:p>
      <w:pPr>
        <w:spacing w:after="0"/>
        <w:ind w:left="0"/>
        <w:jc w:val="both"/>
      </w:pPr>
      <w:r>
        <w:rPr>
          <w:rFonts w:ascii="Times New Roman"/>
          <w:b w:val="false"/>
          <w:i w:val="false"/>
          <w:color w:val="000000"/>
          <w:sz w:val="28"/>
        </w:rPr>
        <w:t>
      терроризмді және Қазақстан Республикасының конституциялық құрылысын күштеп өзгертуге, тұтастығын бұзуға және қауіпсіздігін әлсіретуге бағытталған өзге де іс-әрекетті анықтау, оның алдын алу және жолын кесу;</w:t>
      </w:r>
    </w:p>
    <w:bookmarkEnd w:id="380"/>
    <w:bookmarkStart w:name="z390" w:id="381"/>
    <w:p>
      <w:pPr>
        <w:spacing w:after="0"/>
        <w:ind w:left="0"/>
        <w:jc w:val="both"/>
      </w:pPr>
      <w:r>
        <w:rPr>
          <w:rFonts w:ascii="Times New Roman"/>
          <w:b w:val="false"/>
          <w:i w:val="false"/>
          <w:color w:val="000000"/>
          <w:sz w:val="28"/>
        </w:rPr>
        <w:t>
      заңнамада ұлттық қауіпсіздік органдарының қарауына жатқызылған қылмыстық құқық бұзушылықтарды анықтау, жолын кесу, ашу және тергеп-тексеру;</w:t>
      </w:r>
    </w:p>
    <w:bookmarkEnd w:id="381"/>
    <w:bookmarkStart w:name="z391" w:id="382"/>
    <w:p>
      <w:pPr>
        <w:spacing w:after="0"/>
        <w:ind w:left="0"/>
        <w:jc w:val="both"/>
      </w:pPr>
      <w:r>
        <w:rPr>
          <w:rFonts w:ascii="Times New Roman"/>
          <w:b w:val="false"/>
          <w:i w:val="false"/>
          <w:color w:val="000000"/>
          <w:sz w:val="28"/>
        </w:rPr>
        <w:t>
      Қазақстан Республикасының аумағында заңсыз әскерилендірілген құралымдардың, басқа мемлекеттердің саяси партиялары мен кәсіптік одақтарының, діни негіздегі партиялардың іс-әрекетінің, сондай-ақ саяси партиялар мен кәсіптік одақтарды шетелдік заңды тұлғалар мен азаматтардың, шет мемлекеттер мен халықаралық ұйымдардың қаржыландыруының алдын алуда және жолын кесуде мемлекеттік органдарға көмек көрсету;</w:t>
      </w:r>
    </w:p>
    <w:bookmarkEnd w:id="382"/>
    <w:bookmarkStart w:name="z392" w:id="383"/>
    <w:p>
      <w:pPr>
        <w:spacing w:after="0"/>
        <w:ind w:left="0"/>
        <w:jc w:val="both"/>
      </w:pPr>
      <w:r>
        <w:rPr>
          <w:rFonts w:ascii="Times New Roman"/>
          <w:b w:val="false"/>
          <w:i w:val="false"/>
          <w:color w:val="000000"/>
          <w:sz w:val="28"/>
        </w:rPr>
        <w:t>
      мемлекеттік органдарда, әскери құралымдарда, бөлімдер мен ұйымдарда мемлекеттік құпияларды құрайтын мәліметтерді қарсы барлаулық қорғау бойынша шараларды әзірлеу және жүзеге асыру, сондай-ақ олардың аталған саладағы қызметін бақылау. Мемлекеттік және қызметтік құпияны құрайтын ақпаратқа рұқсат беруге ресімделетін (қайта ресімделетін) Қазақстан Республикасының азаматтарына арнаулы тексеру жүргізу;</w:t>
      </w:r>
    </w:p>
    <w:bookmarkEnd w:id="383"/>
    <w:bookmarkStart w:name="z393" w:id="384"/>
    <w:p>
      <w:pPr>
        <w:spacing w:after="0"/>
        <w:ind w:left="0"/>
        <w:jc w:val="both"/>
      </w:pPr>
      <w:r>
        <w:rPr>
          <w:rFonts w:ascii="Times New Roman"/>
          <w:b w:val="false"/>
          <w:i w:val="false"/>
          <w:color w:val="000000"/>
          <w:sz w:val="28"/>
        </w:rPr>
        <w:t>
      тізбесін Қазақстан Республикасының Үкіметі айқындайтын қорғаныс кешені, атом энергетикасы, көлік және байланыс объектілерінің, өңірлердің тыныс-тіршілігін қамтамасыз ету объектілерінің және басқа да стратегиялық объектілердің қауіпсіздігін қамтамасыз ету жөніндегі шараларды әзірлеуге және жүзеге асыруға қатысу;</w:t>
      </w:r>
    </w:p>
    <w:bookmarkEnd w:id="384"/>
    <w:bookmarkStart w:name="z394" w:id="385"/>
    <w:p>
      <w:pPr>
        <w:spacing w:after="0"/>
        <w:ind w:left="0"/>
        <w:jc w:val="both"/>
      </w:pPr>
      <w:r>
        <w:rPr>
          <w:rFonts w:ascii="Times New Roman"/>
          <w:b w:val="false"/>
          <w:i w:val="false"/>
          <w:color w:val="000000"/>
          <w:sz w:val="28"/>
        </w:rPr>
        <w:t>
      Қазақстан Республикасының заңнамасына сәйкес Қазақстан Республикасының азаматтығына қабылдау мен Қазақстан Республикасының азаматтығынан шығуға, Қазақстан Республикасы азаматтарының шетелге баруына, шетелдіктер мен азаматтығы жоқ адамдардың Қазақстан Республикасының аумағына келуіне және оның шегінен тыс жерлерге кетуіне, сондай-ақ олардың Қазақстан Республикасының аумағында болу режиміне қатысты мәселелерді шешуге қатысу;</w:t>
      </w:r>
    </w:p>
    <w:bookmarkEnd w:id="385"/>
    <w:bookmarkStart w:name="z395" w:id="386"/>
    <w:p>
      <w:pPr>
        <w:spacing w:after="0"/>
        <w:ind w:left="0"/>
        <w:jc w:val="both"/>
      </w:pPr>
      <w:r>
        <w:rPr>
          <w:rFonts w:ascii="Times New Roman"/>
          <w:b w:val="false"/>
          <w:i w:val="false"/>
          <w:color w:val="000000"/>
          <w:sz w:val="28"/>
        </w:rPr>
        <w:t>
      Ұлытау облысы аумағында шет мемлекеттер өкілдіктерінің және халықаралық ұйымдардың қауіпсіздігін қамтамасыз ету бойынша басқа құзыретті органдармен өзара іс-қимыл жасай отырып шаралар қабылдау;</w:t>
      </w:r>
    </w:p>
    <w:bookmarkEnd w:id="386"/>
    <w:bookmarkStart w:name="z396" w:id="387"/>
    <w:p>
      <w:pPr>
        <w:spacing w:after="0"/>
        <w:ind w:left="0"/>
        <w:jc w:val="both"/>
      </w:pPr>
      <w:r>
        <w:rPr>
          <w:rFonts w:ascii="Times New Roman"/>
          <w:b w:val="false"/>
          <w:i w:val="false"/>
          <w:color w:val="000000"/>
          <w:sz w:val="28"/>
        </w:rPr>
        <w:t>
      Қазақстан Республикасы Президентінің нұсқауы бойынша басқа мемлекеттік органдармен бірлесіп, шет елдердің мемлекет, үкімет басшылары және халықаралық ұйымдардың басшылары Қазақстан Республикасында болған кезеңінде олардың, сондай-ақ ел аумағында өткізілетін маңызды қоғамдық-саяси іс-шаралардың қауіпсіздігін қамтамасыз етуге қатысу;</w:t>
      </w:r>
    </w:p>
    <w:bookmarkEnd w:id="387"/>
    <w:bookmarkStart w:name="z397" w:id="388"/>
    <w:p>
      <w:pPr>
        <w:spacing w:after="0"/>
        <w:ind w:left="0"/>
        <w:jc w:val="both"/>
      </w:pPr>
      <w:r>
        <w:rPr>
          <w:rFonts w:ascii="Times New Roman"/>
          <w:b w:val="false"/>
          <w:i w:val="false"/>
          <w:color w:val="000000"/>
          <w:sz w:val="28"/>
        </w:rPr>
        <w:t>
      Қазақстан Республикасы Президентінің және басқа да күзетілетін адамдардың қауіпсіздігін қамтамасыз етуге қатысу;</w:t>
      </w:r>
    </w:p>
    <w:bookmarkEnd w:id="388"/>
    <w:bookmarkStart w:name="z398" w:id="389"/>
    <w:p>
      <w:pPr>
        <w:spacing w:after="0"/>
        <w:ind w:left="0"/>
        <w:jc w:val="both"/>
      </w:pPr>
      <w:r>
        <w:rPr>
          <w:rFonts w:ascii="Times New Roman"/>
          <w:b w:val="false"/>
          <w:i w:val="false"/>
          <w:color w:val="000000"/>
          <w:sz w:val="28"/>
        </w:rPr>
        <w:t>
      Департаментке жүктелген міндеттерді іске асыру мақсатында ақпараттық-талдау жұмысын жүргізу;</w:t>
      </w:r>
    </w:p>
    <w:bookmarkEnd w:id="389"/>
    <w:bookmarkStart w:name="z399" w:id="390"/>
    <w:p>
      <w:pPr>
        <w:spacing w:after="0"/>
        <w:ind w:left="0"/>
        <w:jc w:val="both"/>
      </w:pPr>
      <w:r>
        <w:rPr>
          <w:rFonts w:ascii="Times New Roman"/>
          <w:b w:val="false"/>
          <w:i w:val="false"/>
          <w:color w:val="000000"/>
          <w:sz w:val="28"/>
        </w:rPr>
        <w:t>
      жұмысы Қазақстан Республикасының қауіпсіздігіне қауіп төндіретін хабар таратушы радиоэлектрондық құралдардың радиосәулелерін анықтау;</w:t>
      </w:r>
    </w:p>
    <w:bookmarkEnd w:id="390"/>
    <w:bookmarkStart w:name="z400" w:id="391"/>
    <w:p>
      <w:pPr>
        <w:spacing w:after="0"/>
        <w:ind w:left="0"/>
        <w:jc w:val="both"/>
      </w:pPr>
      <w:r>
        <w:rPr>
          <w:rFonts w:ascii="Times New Roman"/>
          <w:b w:val="false"/>
          <w:i w:val="false"/>
          <w:color w:val="000000"/>
          <w:sz w:val="28"/>
        </w:rPr>
        <w:t>
      жеке қауіпсіздікті қамтамасыз ету бойынша, оның ішінде ұлттық қауіпсіздік органдарының мемлекеттік құпияларды құрайтын мәліметтеріне техникалық енуді болдырмау бойынша шараларды жүзеге асыру;</w:t>
      </w:r>
    </w:p>
    <w:bookmarkEnd w:id="391"/>
    <w:bookmarkStart w:name="z401" w:id="392"/>
    <w:p>
      <w:pPr>
        <w:spacing w:after="0"/>
        <w:ind w:left="0"/>
        <w:jc w:val="both"/>
      </w:pPr>
      <w:r>
        <w:rPr>
          <w:rFonts w:ascii="Times New Roman"/>
          <w:b w:val="false"/>
          <w:i w:val="false"/>
          <w:color w:val="000000"/>
          <w:sz w:val="28"/>
        </w:rPr>
        <w:t>
      ҰҚК Төрағасының немесе ол уәкілеттік берген лауазымды адамның жедел-қызметтік жұмыс материалдарына жария сипат берілгенге дейін оларға қолжетімділікті шектеуді қамтамасыз ететін өкімдік қызметі арқылы барлау, қарсы барлау, жедел-іздестіру қызметін жүргізу, осы қызметтің нәтижелерін көрсететін материалдарды іске асыру кезінде астыртын әрекет етуді қамтамасыз ету, сондай-ақ ақпарат көздерін құпиясыздандыруға жол бермеу жөнінде қажетті шаралар қабылдау;</w:t>
      </w:r>
    </w:p>
    <w:bookmarkEnd w:id="392"/>
    <w:bookmarkStart w:name="z402" w:id="393"/>
    <w:p>
      <w:pPr>
        <w:spacing w:after="0"/>
        <w:ind w:left="0"/>
        <w:jc w:val="both"/>
      </w:pPr>
      <w:r>
        <w:rPr>
          <w:rFonts w:ascii="Times New Roman"/>
          <w:b w:val="false"/>
          <w:i w:val="false"/>
          <w:color w:val="000000"/>
          <w:sz w:val="28"/>
        </w:rPr>
        <w:t>
      Департамент жеке құрамының жұмылдыру дайындығын қамтамасыз ету;</w:t>
      </w:r>
    </w:p>
    <w:bookmarkEnd w:id="393"/>
    <w:bookmarkStart w:name="z403" w:id="394"/>
    <w:p>
      <w:pPr>
        <w:spacing w:after="0"/>
        <w:ind w:left="0"/>
        <w:jc w:val="both"/>
      </w:pPr>
      <w:r>
        <w:rPr>
          <w:rFonts w:ascii="Times New Roman"/>
          <w:b w:val="false"/>
          <w:i w:val="false"/>
          <w:color w:val="000000"/>
          <w:sz w:val="28"/>
        </w:rPr>
        <w:t>
      мемлекеттiк қызметке алғаш рет немесе мемлекеттік қызметті тоқтатқаннан кейiн оған қайта кіретін, сондай-ақ судья, Қазақстан Республикасы Ұлттық Банкінің және оның ведомстволарының қызметшісі, қаржы нарығы мен қаржы ұйымдарын реттеу, бақылау және қадағалау жөніндегі уәкілетті органның қызметшісі, азаматтық авиация саласындағы уәкілетті ұйымның авиациялық қауіпсіздік саласында бақылау мен қадағалау функцияларын жүзеге асыратын авиация инспекторы лауазымына орналасуға үміткер Қазақстан Республикасының азаматтарына Қазақстан Республикасының заңнамасында белгіленген жағдайларда, шекте және тәртіпте міндетті арнайы тексеру жүргізу;</w:t>
      </w:r>
    </w:p>
    <w:bookmarkEnd w:id="394"/>
    <w:bookmarkStart w:name="z404" w:id="395"/>
    <w:p>
      <w:pPr>
        <w:spacing w:after="0"/>
        <w:ind w:left="0"/>
        <w:jc w:val="both"/>
      </w:pPr>
      <w:r>
        <w:rPr>
          <w:rFonts w:ascii="Times New Roman"/>
          <w:b w:val="false"/>
          <w:i w:val="false"/>
          <w:color w:val="000000"/>
          <w:sz w:val="28"/>
        </w:rPr>
        <w:t>
      Қазақстан Республикасының мемлекеттік органдарына жұмысқа тартылатын шетелдіктерге Қазақстан Республикасының заңнамасында белгіленген шекте және тәртіпте міндетті арнаулы тексеру жүргізу;</w:t>
      </w:r>
    </w:p>
    <w:bookmarkEnd w:id="395"/>
    <w:bookmarkStart w:name="z405" w:id="396"/>
    <w:p>
      <w:pPr>
        <w:spacing w:after="0"/>
        <w:ind w:left="0"/>
        <w:jc w:val="both"/>
      </w:pPr>
      <w:r>
        <w:rPr>
          <w:rFonts w:ascii="Times New Roman"/>
          <w:b w:val="false"/>
          <w:i w:val="false"/>
          <w:color w:val="000000"/>
          <w:sz w:val="28"/>
        </w:rPr>
        <w:t>
      прокурордың қадағалау функцияларын жүзеге асыруға байланысты жазбаша талаптарын орындау;</w:t>
      </w:r>
    </w:p>
    <w:bookmarkEnd w:id="396"/>
    <w:bookmarkStart w:name="z406" w:id="397"/>
    <w:p>
      <w:pPr>
        <w:spacing w:after="0"/>
        <w:ind w:left="0"/>
        <w:jc w:val="both"/>
      </w:pPr>
      <w:r>
        <w:rPr>
          <w:rFonts w:ascii="Times New Roman"/>
          <w:b w:val="false"/>
          <w:i w:val="false"/>
          <w:color w:val="000000"/>
          <w:sz w:val="28"/>
        </w:rPr>
        <w:t>
      қаржылық мониторинг жөніндегі уәкілетті органның сұрау салуы бойынша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өзінің ақпараттық жүйелерінен мәліметтер беру;</w:t>
      </w:r>
    </w:p>
    <w:bookmarkEnd w:id="397"/>
    <w:bookmarkStart w:name="z407" w:id="398"/>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тәртіпте және мерзімдерде жеке және заңды тұлғалардың өтініштерін қабылдау және қарау;</w:t>
      </w:r>
    </w:p>
    <w:bookmarkEnd w:id="398"/>
    <w:bookmarkStart w:name="z408" w:id="399"/>
    <w:p>
      <w:pPr>
        <w:spacing w:after="0"/>
        <w:ind w:left="0"/>
        <w:jc w:val="both"/>
      </w:pPr>
      <w:r>
        <w:rPr>
          <w:rFonts w:ascii="Times New Roman"/>
          <w:b w:val="false"/>
          <w:i w:val="false"/>
          <w:color w:val="000000"/>
          <w:sz w:val="28"/>
        </w:rPr>
        <w:t>
      Департаменттің жедел-қызметтік әрекетін психологиялық-əлеуметтанушылық қамтамасыз етуді жүзеге асыру;</w:t>
      </w:r>
    </w:p>
    <w:bookmarkEnd w:id="399"/>
    <w:p>
      <w:pPr>
        <w:spacing w:after="0"/>
        <w:ind w:left="0"/>
        <w:jc w:val="both"/>
      </w:pPr>
      <w:r>
        <w:rPr>
          <w:rFonts w:ascii="Times New Roman"/>
          <w:b w:val="false"/>
          <w:i w:val="false"/>
          <w:color w:val="000000"/>
          <w:sz w:val="28"/>
        </w:rPr>
        <w:t>
      хабарланған алдын ала ескертулерді есепке алуды жүргізу;</w:t>
      </w:r>
    </w:p>
    <w:p>
      <w:pPr>
        <w:spacing w:after="0"/>
        <w:ind w:left="0"/>
        <w:jc w:val="both"/>
      </w:pPr>
      <w:r>
        <w:rPr>
          <w:rFonts w:ascii="Times New Roman"/>
          <w:b w:val="false"/>
          <w:i w:val="false"/>
          <w:color w:val="000000"/>
          <w:sz w:val="28"/>
        </w:rPr>
        <w:t>
      Департаментте кадрлық құрамды патриоттық, адамгершілік және рухани тәрбиелеуге және құқық бұзушылықтардың алдын алуға бағытталған жұмысты жүзеге асыру;</w:t>
      </w:r>
    </w:p>
    <w:p>
      <w:pPr>
        <w:spacing w:after="0"/>
        <w:ind w:left="0"/>
        <w:jc w:val="both"/>
      </w:pPr>
      <w:r>
        <w:rPr>
          <w:rFonts w:ascii="Times New Roman"/>
          <w:b w:val="false"/>
          <w:i w:val="false"/>
          <w:color w:val="000000"/>
          <w:sz w:val="28"/>
        </w:rPr>
        <w:t>
      Департаментте жауынгерлік кезекшілікті ұйымдастыру жəне атқару;</w:t>
      </w:r>
    </w:p>
    <w:p>
      <w:pPr>
        <w:spacing w:after="0"/>
        <w:ind w:left="0"/>
        <w:jc w:val="both"/>
      </w:pPr>
      <w:r>
        <w:rPr>
          <w:rFonts w:ascii="Times New Roman"/>
          <w:b w:val="false"/>
          <w:i w:val="false"/>
          <w:color w:val="000000"/>
          <w:sz w:val="28"/>
        </w:rPr>
        <w:t>
      Департаментте жауынгерлік қызметті ұйымдастыру және атқару;</w:t>
      </w:r>
    </w:p>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мен ҰҚК Төрағасының актілерінде көзделген өзге де өкілеттіктерді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Ұлттық қауіпсіздік комитеті Төрағасының 01.11.2024 </w:t>
      </w:r>
      <w:r>
        <w:rPr>
          <w:rFonts w:ascii="Times New Roman"/>
          <w:b w:val="false"/>
          <w:i w:val="false"/>
          <w:color w:val="000000"/>
          <w:sz w:val="28"/>
        </w:rPr>
        <w:t>№ 146/ҚЕ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9" w:id="400"/>
    <w:p>
      <w:pPr>
        <w:spacing w:after="0"/>
        <w:ind w:left="0"/>
        <w:jc w:val="both"/>
      </w:pPr>
      <w:r>
        <w:rPr>
          <w:rFonts w:ascii="Times New Roman"/>
          <w:b w:val="false"/>
          <w:i w:val="false"/>
          <w:color w:val="000000"/>
          <w:sz w:val="28"/>
        </w:rPr>
        <w:t>
      15. Функциялары:</w:t>
      </w:r>
    </w:p>
    <w:bookmarkEnd w:id="400"/>
    <w:bookmarkStart w:name="z410" w:id="401"/>
    <w:p>
      <w:pPr>
        <w:spacing w:after="0"/>
        <w:ind w:left="0"/>
        <w:jc w:val="both"/>
      </w:pPr>
      <w:r>
        <w:rPr>
          <w:rFonts w:ascii="Times New Roman"/>
          <w:b w:val="false"/>
          <w:i w:val="false"/>
          <w:color w:val="000000"/>
          <w:sz w:val="28"/>
        </w:rPr>
        <w:t>
      1) Департаментте мемлекеттік құпияларды құрайтын мәліметтердің қорғалуын ұйымдастыру және қамтамасыз ету;</w:t>
      </w:r>
    </w:p>
    <w:bookmarkEnd w:id="401"/>
    <w:bookmarkStart w:name="z411" w:id="402"/>
    <w:p>
      <w:pPr>
        <w:spacing w:after="0"/>
        <w:ind w:left="0"/>
        <w:jc w:val="both"/>
      </w:pPr>
      <w:r>
        <w:rPr>
          <w:rFonts w:ascii="Times New Roman"/>
          <w:b w:val="false"/>
          <w:i w:val="false"/>
          <w:color w:val="000000"/>
          <w:sz w:val="28"/>
        </w:rPr>
        <w:t>
      2) ҰҚК басшылығының рұқсатымен және өз өкілеттігі шегінде Қазақстан Республикасының халықаралық шарттарына сәйкес халықаралық, мемлекетаралық және өзге де ұйымдардың жұмысына қатысу, ұлттық қауіпсіздік органдарының құзыретіне жататын қызмет салаларында шет мемлекеттердің арнаулы қызметтерімен, құқық қорғау органдарымен, үкіметтік және арнаулы байланыс органдарымен, халықаралық қауіпсіздік құрылымдарымен және құқық қорғау ұйымдарымен өзара іс-қимылды және халықаралық ынтымақтастықты қамтамасыз ету;</w:t>
      </w:r>
    </w:p>
    <w:bookmarkEnd w:id="402"/>
    <w:bookmarkStart w:name="z412" w:id="403"/>
    <w:p>
      <w:pPr>
        <w:spacing w:after="0"/>
        <w:ind w:left="0"/>
        <w:jc w:val="both"/>
      </w:pPr>
      <w:r>
        <w:rPr>
          <w:rFonts w:ascii="Times New Roman"/>
          <w:b w:val="false"/>
          <w:i w:val="false"/>
          <w:color w:val="000000"/>
          <w:sz w:val="28"/>
        </w:rPr>
        <w:t>
      3) Қазақстан Республикасының мемлекеттік органдары мен ұйымдарын Қазақстан Республикасының ұлттық қауіпсіздігін қамтамасыз ету саласында шешімдер қабылдауға қажетті ақпаратпен қамтамасыз ету;</w:t>
      </w:r>
    </w:p>
    <w:bookmarkEnd w:id="403"/>
    <w:bookmarkStart w:name="z413" w:id="404"/>
    <w:p>
      <w:pPr>
        <w:spacing w:after="0"/>
        <w:ind w:left="0"/>
        <w:jc w:val="both"/>
      </w:pPr>
      <w:r>
        <w:rPr>
          <w:rFonts w:ascii="Times New Roman"/>
          <w:b w:val="false"/>
          <w:i w:val="false"/>
          <w:color w:val="000000"/>
          <w:sz w:val="28"/>
        </w:rPr>
        <w:t>
      4) терроризмге және экстремизмге, Қазақстан Республикасының конституциялық құрылысын күштеп өзгертуге, тұтастығын бұзуға және қауіпсіздігін әлсіретуге бағытталған өзге де іс-әрекетке қарсы іс-қимыл жөніндегі шараларды әзірлеу және іске асыру, мемлекеттік органдардың терроризмге және экстремизмге қарсы іс-қимыл салаларындағы қызметін үйлестіруді жүзеге асыру, Ұлытау облысының аумағында терроризмге қарсы операциялар жүргізуді ұйымдастыру;</w:t>
      </w:r>
    </w:p>
    <w:bookmarkEnd w:id="404"/>
    <w:bookmarkStart w:name="z414" w:id="405"/>
    <w:p>
      <w:pPr>
        <w:spacing w:after="0"/>
        <w:ind w:left="0"/>
        <w:jc w:val="both"/>
      </w:pPr>
      <w:r>
        <w:rPr>
          <w:rFonts w:ascii="Times New Roman"/>
          <w:b w:val="false"/>
          <w:i w:val="false"/>
          <w:color w:val="000000"/>
          <w:sz w:val="28"/>
        </w:rPr>
        <w:t>
      5) террористік тұрғыдан осал объектілердің басшыларын террористік қатерлердің сипаты мен ерекшелігі туралы хабардар ету, терроризмге қарсы іс-қимыл мен терроризмге қарсы қорғау жөніндегі ұсынымдарды әзірлеу, террористік тұрғыдан осал объектілерде терроризмге қарсы практикалық оқу-жаттығулар, жаттығулар мен эксперименттер өткізу арқылы олардың терроризмге қарсы қорғалу деңгейін арттыру;</w:t>
      </w:r>
    </w:p>
    <w:bookmarkEnd w:id="405"/>
    <w:bookmarkStart w:name="z415" w:id="406"/>
    <w:p>
      <w:pPr>
        <w:spacing w:after="0"/>
        <w:ind w:left="0"/>
        <w:jc w:val="both"/>
      </w:pPr>
      <w:r>
        <w:rPr>
          <w:rFonts w:ascii="Times New Roman"/>
          <w:b w:val="false"/>
          <w:i w:val="false"/>
          <w:color w:val="000000"/>
          <w:sz w:val="28"/>
        </w:rPr>
        <w:t>
      6) мемлекеттік органдар мен жергілікті өзін-өзі басқару органдарының қауіпсіздік жүйелерін жетілдіру және террористік қатерлерді бейтараптандыруға әзірлік жөніндегі шаралар кешенін іске асыруын бақылауды жүзеге асыру;</w:t>
      </w:r>
    </w:p>
    <w:bookmarkEnd w:id="406"/>
    <w:bookmarkStart w:name="z416" w:id="407"/>
    <w:p>
      <w:pPr>
        <w:spacing w:after="0"/>
        <w:ind w:left="0"/>
        <w:jc w:val="both"/>
      </w:pPr>
      <w:r>
        <w:rPr>
          <w:rFonts w:ascii="Times New Roman"/>
          <w:b w:val="false"/>
          <w:i w:val="false"/>
          <w:color w:val="000000"/>
          <w:sz w:val="28"/>
        </w:rPr>
        <w:t>
      7) Қазақстан Республикасының заңнамасында белгіленген тәртіппен қарсы барлау, жедел-іздестіру және барлау қызметін, сотқа дейінгі тергеп-тексеруді ұйымдастыру және тікелей жүзеге асыру;</w:t>
      </w:r>
    </w:p>
    <w:bookmarkEnd w:id="407"/>
    <w:bookmarkStart w:name="z417" w:id="408"/>
    <w:p>
      <w:pPr>
        <w:spacing w:after="0"/>
        <w:ind w:left="0"/>
        <w:jc w:val="both"/>
      </w:pPr>
      <w:r>
        <w:rPr>
          <w:rFonts w:ascii="Times New Roman"/>
          <w:b w:val="false"/>
          <w:i w:val="false"/>
          <w:color w:val="000000"/>
          <w:sz w:val="28"/>
        </w:rPr>
        <w:t>
      8) Қазақстан Республикасының арнаулы мемлекеттік және құқық қорғау органдарына, Қарулы Күштеріне, басқа да әскерлері мен әскери құралымдарына елдің қоғамдық қауіпсіздігін, заңдылығын, құқықтық тәртібін, қорғаныс қабілетін қамтамасыз етуде, олардың алдына қойылған өзге де міндеттерді шешуде көмек көрсету;</w:t>
      </w:r>
    </w:p>
    <w:bookmarkEnd w:id="408"/>
    <w:bookmarkStart w:name="z418" w:id="409"/>
    <w:p>
      <w:pPr>
        <w:spacing w:after="0"/>
        <w:ind w:left="0"/>
        <w:jc w:val="both"/>
      </w:pPr>
      <w:r>
        <w:rPr>
          <w:rFonts w:ascii="Times New Roman"/>
          <w:b w:val="false"/>
          <w:i w:val="false"/>
          <w:color w:val="000000"/>
          <w:sz w:val="28"/>
        </w:rPr>
        <w:t>
      9) мемлекеттік органдар мен ұйымдарға Қазақстан Республикасының ұлттық мүдделерін ілгерілетуде көмек көрсету;</w:t>
      </w:r>
    </w:p>
    <w:bookmarkEnd w:id="409"/>
    <w:bookmarkStart w:name="z419" w:id="410"/>
    <w:p>
      <w:pPr>
        <w:spacing w:after="0"/>
        <w:ind w:left="0"/>
        <w:jc w:val="both"/>
      </w:pPr>
      <w:r>
        <w:rPr>
          <w:rFonts w:ascii="Times New Roman"/>
          <w:b w:val="false"/>
          <w:i w:val="false"/>
          <w:color w:val="000000"/>
          <w:sz w:val="28"/>
        </w:rPr>
        <w:t>
      10) қарсыластың барлау-нұқсан келтіру акцияларын жүргізуіне жағдай жасайтын сыртқы және ішкі факторларды оқшаулау және бейтараптандыру бойынша, соның ішінде трансұлттық қылмыстық қоғамдастыққа, заңсыз көші-қонға, қару-жарақтардың, оқ-дәрілердің, жарылғыш және уландырғыш заттардың, есірткі, психотроптық заттардың, сол тектестер мен прекурсорлардың, ақпаратты жасырын алуға арналған арнаулы техникалық құралдар мен электрондық құрылғылардың заңсыз айналымына қарсы іс-қимыл саласында уәкілетті органдармен бірге шараларды әзірлеуге және жүзеге асыруға қатысу;</w:t>
      </w:r>
    </w:p>
    <w:bookmarkEnd w:id="410"/>
    <w:bookmarkStart w:name="z420" w:id="411"/>
    <w:p>
      <w:pPr>
        <w:spacing w:after="0"/>
        <w:ind w:left="0"/>
        <w:jc w:val="both"/>
      </w:pPr>
      <w:r>
        <w:rPr>
          <w:rFonts w:ascii="Times New Roman"/>
          <w:b w:val="false"/>
          <w:i w:val="false"/>
          <w:color w:val="000000"/>
          <w:sz w:val="28"/>
        </w:rPr>
        <w:t>
      11) террористік қауіптілік деңгейін белгілеу, өзгерту немесе алып тастау және ол белгіленетін мерзім туралы, сондай-ақ шегінде ол белгіленетін аумақтың шекаралары, террористік тұрғыдан осал объектілер, террористік қауіпке ұшыраған көлік объектілері, оны жою бойынша құзыретті мемлекеттік органдар қолданатын шаралар, дағдарыстық жағдайлардағы азаматтық тұрғындардың әрекеттері туралы халықты құлақтандыру;</w:t>
      </w:r>
    </w:p>
    <w:bookmarkEnd w:id="411"/>
    <w:bookmarkStart w:name="z421" w:id="412"/>
    <w:p>
      <w:pPr>
        <w:spacing w:after="0"/>
        <w:ind w:left="0"/>
        <w:jc w:val="both"/>
      </w:pPr>
      <w:r>
        <w:rPr>
          <w:rFonts w:ascii="Times New Roman"/>
          <w:b w:val="false"/>
          <w:i w:val="false"/>
          <w:color w:val="000000"/>
          <w:sz w:val="28"/>
        </w:rPr>
        <w:t>
      12) ұлттық қауіпсіздік органдарының құзыретіне жататын мәселелер бойынша мемлекеттік органдармен, сондай-ақ өзге де ұйымдармен өзара іс-қимылды жүзеге асыру;</w:t>
      </w:r>
    </w:p>
    <w:bookmarkEnd w:id="412"/>
    <w:bookmarkStart w:name="z422" w:id="413"/>
    <w:p>
      <w:pPr>
        <w:spacing w:after="0"/>
        <w:ind w:left="0"/>
        <w:jc w:val="both"/>
      </w:pPr>
      <w:r>
        <w:rPr>
          <w:rFonts w:ascii="Times New Roman"/>
          <w:b w:val="false"/>
          <w:i w:val="false"/>
          <w:color w:val="000000"/>
          <w:sz w:val="28"/>
        </w:rPr>
        <w:t>
      13) мемлекеттік органдар мен ұйымдардағы мемлекеттік құпияларды құрайтын мәліметтерді қарсы барлаулық қорғау бойынша шараларды әзірлеу және жүзеге асыру, сондай-ақ олардың аталған саладағы қызметін бақылау;</w:t>
      </w:r>
    </w:p>
    <w:bookmarkEnd w:id="413"/>
    <w:bookmarkStart w:name="z423" w:id="414"/>
    <w:p>
      <w:pPr>
        <w:spacing w:after="0"/>
        <w:ind w:left="0"/>
        <w:jc w:val="both"/>
      </w:pPr>
      <w:r>
        <w:rPr>
          <w:rFonts w:ascii="Times New Roman"/>
          <w:b w:val="false"/>
          <w:i w:val="false"/>
          <w:color w:val="000000"/>
          <w:sz w:val="28"/>
        </w:rPr>
        <w:t>
      14) мемлекеттік құпияларды құрайтын мәліметтерге рұқсаты ресімделетін (қайта ресімделетін) Қазақстан Республикасының азаматтарына арнаулы тексеру жүргізу, сондай-ақ ұйымдарға мемлекеттік құпияларды құрайтын мәліметтерді пайдалануға, мемлекеттік құпияларды қорғау құралдарын жасауға, мемлекеттік құпияларды қорғау жөніндегі іс-шараларды жүргізуге және (немесе) қызметтерді көрсетуге байланысты қызметке рұқсаттар беру;</w:t>
      </w:r>
    </w:p>
    <w:bookmarkEnd w:id="414"/>
    <w:bookmarkStart w:name="z424" w:id="415"/>
    <w:p>
      <w:pPr>
        <w:spacing w:after="0"/>
        <w:ind w:left="0"/>
        <w:jc w:val="both"/>
      </w:pPr>
      <w:r>
        <w:rPr>
          <w:rFonts w:ascii="Times New Roman"/>
          <w:b w:val="false"/>
          <w:i w:val="false"/>
          <w:color w:val="000000"/>
          <w:sz w:val="28"/>
        </w:rPr>
        <w:t>
      15) мемлекеттік құпияларды құрайтын мәліметтерге қатысты техникалық барлауға қарсы іс-қимыл жөніндегі қызметті жүзеге асыру;</w:t>
      </w:r>
    </w:p>
    <w:bookmarkEnd w:id="415"/>
    <w:bookmarkStart w:name="z425" w:id="416"/>
    <w:p>
      <w:pPr>
        <w:spacing w:after="0"/>
        <w:ind w:left="0"/>
        <w:jc w:val="both"/>
      </w:pPr>
      <w:r>
        <w:rPr>
          <w:rFonts w:ascii="Times New Roman"/>
          <w:b w:val="false"/>
          <w:i w:val="false"/>
          <w:color w:val="000000"/>
          <w:sz w:val="28"/>
        </w:rPr>
        <w:t>
      16) Ұлытау облысының аумағында терроризмге қарсы іс-қимыл саласындағы қызметтің жүзеге асырылуын бақылау;</w:t>
      </w:r>
    </w:p>
    <w:bookmarkEnd w:id="416"/>
    <w:bookmarkStart w:name="z426" w:id="417"/>
    <w:p>
      <w:pPr>
        <w:spacing w:after="0"/>
        <w:ind w:left="0"/>
        <w:jc w:val="both"/>
      </w:pPr>
      <w:r>
        <w:rPr>
          <w:rFonts w:ascii="Times New Roman"/>
          <w:b w:val="false"/>
          <w:i w:val="false"/>
          <w:color w:val="000000"/>
          <w:sz w:val="28"/>
        </w:rPr>
        <w:t>
      17) басқа құзыретті органдармен өзара іс-қимыл жасай отырып, Ұлытау облысының аумағында шет мемлекеттердің өкілдіктері мен халықаралық ұйымдардың қауіпсіздігін қамтамасыз ету бойынша шаралар қабылдау;</w:t>
      </w:r>
    </w:p>
    <w:bookmarkEnd w:id="417"/>
    <w:bookmarkStart w:name="z427" w:id="418"/>
    <w:p>
      <w:pPr>
        <w:spacing w:after="0"/>
        <w:ind w:left="0"/>
        <w:jc w:val="both"/>
      </w:pPr>
      <w:r>
        <w:rPr>
          <w:rFonts w:ascii="Times New Roman"/>
          <w:b w:val="false"/>
          <w:i w:val="false"/>
          <w:color w:val="000000"/>
          <w:sz w:val="28"/>
        </w:rPr>
        <w:t>
      18) Қазақстан Республикасының заңнамасында белгіленген тәртіп пен шектерде мемлекеттік қызметке кіретін және мемлекеттік қызметте тұрған, сондай-ақ Қазақстан Республикасы Ұлттық Банкі мен оның ведомстволары қызметшісінің лауазымына орналасуға үміткер Қазақстан Республикасының азаматтарына міндетті арнаулы тексеру жүргізуін ұйымдастыру;</w:t>
      </w:r>
    </w:p>
    <w:bookmarkEnd w:id="418"/>
    <w:bookmarkStart w:name="z428" w:id="419"/>
    <w:p>
      <w:pPr>
        <w:spacing w:after="0"/>
        <w:ind w:left="0"/>
        <w:jc w:val="both"/>
      </w:pPr>
      <w:r>
        <w:rPr>
          <w:rFonts w:ascii="Times New Roman"/>
          <w:b w:val="false"/>
          <w:i w:val="false"/>
          <w:color w:val="000000"/>
          <w:sz w:val="28"/>
        </w:rPr>
        <w:t>
      19) Қазақстан Республикасының мемлекеттік органдарына жұмысқа тартылатын шетелдіктерге ұлттық қауіпсіздік органдарының Қазақстан Республикасының заңнамасында белгіленген шекте және тәртіпте міндетті арнаулы тексеру жүргізуін ұйымдастыру;</w:t>
      </w:r>
    </w:p>
    <w:bookmarkEnd w:id="419"/>
    <w:bookmarkStart w:name="z429" w:id="420"/>
    <w:p>
      <w:pPr>
        <w:spacing w:after="0"/>
        <w:ind w:left="0"/>
        <w:jc w:val="both"/>
      </w:pPr>
      <w:r>
        <w:rPr>
          <w:rFonts w:ascii="Times New Roman"/>
          <w:b w:val="false"/>
          <w:i w:val="false"/>
          <w:color w:val="000000"/>
          <w:sz w:val="28"/>
        </w:rPr>
        <w:t>
      20) ұлттық қауіпсіздік органдарының қызметкерлерін, әскери қызметшілерін, жұмыскерлерін, құпия көмекшілерін, мекемелерін, үй-жайлары мен көлік құралдарын, сондай-ақ олардың ведомстволық тиесілігін, оның ішінде шет елдерде қорғауды және шифрлауды қамтамасыз ету жөніндегі шараларды іске асыру;</w:t>
      </w:r>
    </w:p>
    <w:bookmarkEnd w:id="420"/>
    <w:bookmarkStart w:name="z430" w:id="421"/>
    <w:p>
      <w:pPr>
        <w:spacing w:after="0"/>
        <w:ind w:left="0"/>
        <w:jc w:val="both"/>
      </w:pPr>
      <w:r>
        <w:rPr>
          <w:rFonts w:ascii="Times New Roman"/>
          <w:b w:val="false"/>
          <w:i w:val="false"/>
          <w:color w:val="000000"/>
          <w:sz w:val="28"/>
        </w:rPr>
        <w:t>
      21) жұмылдыру дайындығы жөніндегі іс-шараларды ұйымдастыру және жүргізу;</w:t>
      </w:r>
    </w:p>
    <w:bookmarkEnd w:id="421"/>
    <w:bookmarkStart w:name="z431" w:id="422"/>
    <w:p>
      <w:pPr>
        <w:spacing w:after="0"/>
        <w:ind w:left="0"/>
        <w:jc w:val="both"/>
      </w:pPr>
      <w:r>
        <w:rPr>
          <w:rFonts w:ascii="Times New Roman"/>
          <w:b w:val="false"/>
          <w:i w:val="false"/>
          <w:color w:val="000000"/>
          <w:sz w:val="28"/>
        </w:rPr>
        <w:t>
      22) Қазақстан Республикасының қылмыстық процеске қатысатын адамдарды мемлекеттік қорғау туралы заңнамасына сәйкес мемлекеттік қорғалуға жататын адамдардың қауіпсіздігін қамтамасыз ету;</w:t>
      </w:r>
    </w:p>
    <w:bookmarkEnd w:id="422"/>
    <w:bookmarkStart w:name="z432" w:id="423"/>
    <w:p>
      <w:pPr>
        <w:spacing w:after="0"/>
        <w:ind w:left="0"/>
        <w:jc w:val="both"/>
      </w:pPr>
      <w:r>
        <w:rPr>
          <w:rFonts w:ascii="Times New Roman"/>
          <w:b w:val="false"/>
          <w:i w:val="false"/>
          <w:color w:val="000000"/>
          <w:sz w:val="28"/>
        </w:rPr>
        <w:t>
      23) Ұлытау облысы аумағында террористік қатерлерді талдауды және болжауды жүзеге асыру;</w:t>
      </w:r>
    </w:p>
    <w:bookmarkEnd w:id="423"/>
    <w:bookmarkStart w:name="z947" w:id="424"/>
    <w:p>
      <w:pPr>
        <w:spacing w:after="0"/>
        <w:ind w:left="0"/>
        <w:jc w:val="both"/>
      </w:pPr>
      <w:r>
        <w:rPr>
          <w:rFonts w:ascii="Times New Roman"/>
          <w:b w:val="false"/>
          <w:i w:val="false"/>
          <w:color w:val="000000"/>
          <w:sz w:val="28"/>
        </w:rPr>
        <w:t>
      23-1) жергілікті атқарушы орган әзірлейтін Ұлытау облысы аумағында орналасқан террористік тұрғыдан осал объектілердің тізбесін келісу;</w:t>
      </w:r>
    </w:p>
    <w:bookmarkEnd w:id="424"/>
    <w:bookmarkStart w:name="z433" w:id="425"/>
    <w:p>
      <w:pPr>
        <w:spacing w:after="0"/>
        <w:ind w:left="0"/>
        <w:jc w:val="both"/>
      </w:pPr>
      <w:r>
        <w:rPr>
          <w:rFonts w:ascii="Times New Roman"/>
          <w:b w:val="false"/>
          <w:i w:val="false"/>
          <w:color w:val="000000"/>
          <w:sz w:val="28"/>
        </w:rPr>
        <w:t>
      24) Департаментті жауынгерлік, техникалық, материалдық, кадрлық, қаржылық, ғылыми, ақпараттық, құқықтық, әлеуметтік-тұрмыстық, әскери-медициналық (медициналық) және басқа да қамтамасыз ету түрлерін ұйымдастыру, оның ішінде қызметкерлерді, әскери қызметшілер мен жұмыскерлерді тамақтандыру, ғимараттар мен құрылысжайларды күрделі салу және реконструкциялау, жөндеу, тұрғын үй және казармалық-тұрғын үй құрылысы, жөндеу;</w:t>
      </w:r>
    </w:p>
    <w:bookmarkEnd w:id="425"/>
    <w:bookmarkStart w:name="z434" w:id="426"/>
    <w:p>
      <w:pPr>
        <w:spacing w:after="0"/>
        <w:ind w:left="0"/>
        <w:jc w:val="both"/>
      </w:pPr>
      <w:r>
        <w:rPr>
          <w:rFonts w:ascii="Times New Roman"/>
          <w:b w:val="false"/>
          <w:i w:val="false"/>
          <w:color w:val="000000"/>
          <w:sz w:val="28"/>
        </w:rPr>
        <w:t>
      25) Департаментте архив ісін ұйымдастыру, осы мақсаттарда ақпараттық жүйелерді құру және пайдалану;</w:t>
      </w:r>
    </w:p>
    <w:bookmarkEnd w:id="426"/>
    <w:bookmarkStart w:name="z435" w:id="427"/>
    <w:p>
      <w:pPr>
        <w:spacing w:after="0"/>
        <w:ind w:left="0"/>
        <w:jc w:val="both"/>
      </w:pPr>
      <w:r>
        <w:rPr>
          <w:rFonts w:ascii="Times New Roman"/>
          <w:b w:val="false"/>
          <w:i w:val="false"/>
          <w:color w:val="000000"/>
          <w:sz w:val="28"/>
        </w:rPr>
        <w:t>
      26) психологиялық-әлеуметтанушылық және психологиялық-физиологиялық зерттеулер жүргізу;</w:t>
      </w:r>
    </w:p>
    <w:bookmarkEnd w:id="427"/>
    <w:bookmarkStart w:name="z436" w:id="428"/>
    <w:p>
      <w:pPr>
        <w:spacing w:after="0"/>
        <w:ind w:left="0"/>
        <w:jc w:val="both"/>
      </w:pPr>
      <w:r>
        <w:rPr>
          <w:rFonts w:ascii="Times New Roman"/>
          <w:b w:val="false"/>
          <w:i w:val="false"/>
          <w:color w:val="000000"/>
          <w:sz w:val="28"/>
        </w:rPr>
        <w:t>
      27) полиграфологиялық зерттеулер жүргізу және олардың нәтижелерін ұлттық қауіпсіздік органдарының ақпараттық жүйесінде есепке алуды жүзеге асыру;</w:t>
      </w:r>
    </w:p>
    <w:bookmarkEnd w:id="428"/>
    <w:bookmarkStart w:name="z437" w:id="429"/>
    <w:p>
      <w:pPr>
        <w:spacing w:after="0"/>
        <w:ind w:left="0"/>
        <w:jc w:val="both"/>
      </w:pPr>
      <w:r>
        <w:rPr>
          <w:rFonts w:ascii="Times New Roman"/>
          <w:b w:val="false"/>
          <w:i w:val="false"/>
          <w:color w:val="000000"/>
          <w:sz w:val="28"/>
        </w:rPr>
        <w:t>
      28) ұлттық қауіпсіздік органдарында әскери-дәрігерлік сараптама, сондай-ақ наркологиялық тестілеу жүргізу;</w:t>
      </w:r>
    </w:p>
    <w:bookmarkEnd w:id="429"/>
    <w:bookmarkStart w:name="z438" w:id="430"/>
    <w:p>
      <w:pPr>
        <w:spacing w:after="0"/>
        <w:ind w:left="0"/>
        <w:jc w:val="both"/>
      </w:pPr>
      <w:r>
        <w:rPr>
          <w:rFonts w:ascii="Times New Roman"/>
          <w:b w:val="false"/>
          <w:i w:val="false"/>
          <w:color w:val="000000"/>
          <w:sz w:val="28"/>
        </w:rPr>
        <w:t xml:space="preserve">
      29)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 туралы істерді қарау және әкімшілік жазаларды қолдану;</w:t>
      </w:r>
    </w:p>
    <w:bookmarkEnd w:id="430"/>
    <w:bookmarkStart w:name="z439" w:id="431"/>
    <w:p>
      <w:pPr>
        <w:spacing w:after="0"/>
        <w:ind w:left="0"/>
        <w:jc w:val="both"/>
      </w:pPr>
      <w:r>
        <w:rPr>
          <w:rFonts w:ascii="Times New Roman"/>
          <w:b w:val="false"/>
          <w:i w:val="false"/>
          <w:color w:val="000000"/>
          <w:sz w:val="28"/>
        </w:rPr>
        <w:t>
      30) өз құзыреті шегінде шекаралық қауіпсіздікті қамтамасыз етуге бағытталған барлау, қарсы барлау және жедел-іздестіру қызметін ұйымдастыру және қамтамасыз ету;</w:t>
      </w:r>
    </w:p>
    <w:bookmarkEnd w:id="431"/>
    <w:bookmarkStart w:name="z440" w:id="432"/>
    <w:p>
      <w:pPr>
        <w:spacing w:after="0"/>
        <w:ind w:left="0"/>
        <w:jc w:val="both"/>
      </w:pPr>
      <w:r>
        <w:rPr>
          <w:rFonts w:ascii="Times New Roman"/>
          <w:b w:val="false"/>
          <w:i w:val="false"/>
          <w:color w:val="000000"/>
          <w:sz w:val="28"/>
        </w:rPr>
        <w:t>
      31) азаматтарды әскери қызметке шақыруды жүргізу кезеңінде шақыру комиссияларының жұмысына қатысу;</w:t>
      </w:r>
    </w:p>
    <w:bookmarkEnd w:id="432"/>
    <w:bookmarkStart w:name="z441" w:id="433"/>
    <w:p>
      <w:pPr>
        <w:spacing w:after="0"/>
        <w:ind w:left="0"/>
        <w:jc w:val="both"/>
      </w:pPr>
      <w:r>
        <w:rPr>
          <w:rFonts w:ascii="Times New Roman"/>
          <w:b w:val="false"/>
          <w:i w:val="false"/>
          <w:color w:val="000000"/>
          <w:sz w:val="28"/>
        </w:rPr>
        <w:t>
      32) жергілікті әскери басқару органдары ұсынған жиынтық деректер негізінде ҰҚК Шекара қызметінің мұқтажы үшін әскерге шақыру контингентіне мониторингті және іріктеуді жүзеге асыру;</w:t>
      </w:r>
    </w:p>
    <w:bookmarkEnd w:id="433"/>
    <w:bookmarkStart w:name="z442" w:id="434"/>
    <w:p>
      <w:pPr>
        <w:spacing w:after="0"/>
        <w:ind w:left="0"/>
        <w:jc w:val="both"/>
      </w:pPr>
      <w:r>
        <w:rPr>
          <w:rFonts w:ascii="Times New Roman"/>
          <w:b w:val="false"/>
          <w:i w:val="false"/>
          <w:color w:val="000000"/>
          <w:sz w:val="28"/>
        </w:rPr>
        <w:t xml:space="preserve">
      33) шектес мемлекеттердің аумақтарынан Мемлекеттік шекара арқылы жаппай өтуден; Қазақстан Республикасының конституциялық құрылысын күштеп өзгертуге әрекеттенуден; терроризм актілерінен; билікті күштеп басып алуға немесе Қазақстан Республикасының Конституциясын бұза отырып, билікті күштеп ұстап тұруға бағытталған әрекеттерден; диверсиялардан; қарулы бүліктен туындаған әлеуметтік сипаттағы төтенше жағдайларды анықтау, олардың алдын алу және жолын кесу, сондай-ақ "Төтенше жағдайлар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өзге де әрекеттерді жүзеге асыру;</w:t>
      </w:r>
    </w:p>
    <w:bookmarkEnd w:id="434"/>
    <w:bookmarkStart w:name="z443" w:id="435"/>
    <w:p>
      <w:pPr>
        <w:spacing w:after="0"/>
        <w:ind w:left="0"/>
        <w:jc w:val="both"/>
      </w:pPr>
      <w:r>
        <w:rPr>
          <w:rFonts w:ascii="Times New Roman"/>
          <w:b w:val="false"/>
          <w:i w:val="false"/>
          <w:color w:val="000000"/>
          <w:sz w:val="28"/>
        </w:rPr>
        <w:t>
      34) Департаментте құқықтық тәртіпті қамтамасыз ету;</w:t>
      </w:r>
    </w:p>
    <w:bookmarkEnd w:id="435"/>
    <w:bookmarkStart w:name="z444" w:id="436"/>
    <w:p>
      <w:pPr>
        <w:spacing w:after="0"/>
        <w:ind w:left="0"/>
        <w:jc w:val="both"/>
      </w:pPr>
      <w:r>
        <w:rPr>
          <w:rFonts w:ascii="Times New Roman"/>
          <w:b w:val="false"/>
          <w:i w:val="false"/>
          <w:color w:val="000000"/>
          <w:sz w:val="28"/>
        </w:rPr>
        <w:t>
      35) Департаментте мемлекеттік тілдің қолданылу аясын дамыту және кеңейту жөніндегі жұмысты ұйымдастыру және жүзеге асыру;</w:t>
      </w:r>
    </w:p>
    <w:bookmarkEnd w:id="436"/>
    <w:bookmarkStart w:name="z445" w:id="437"/>
    <w:p>
      <w:pPr>
        <w:spacing w:after="0"/>
        <w:ind w:left="0"/>
        <w:jc w:val="both"/>
      </w:pPr>
      <w:r>
        <w:rPr>
          <w:rFonts w:ascii="Times New Roman"/>
          <w:b w:val="false"/>
          <w:i w:val="false"/>
          <w:color w:val="000000"/>
          <w:sz w:val="28"/>
        </w:rPr>
        <w:t>
      36) Қазақстан Республикасының ұлттық қауіпсіздігінің мүдделерін қозғайтын оқиғалар мен фактілер туралы ақпаратты уақтылы алу мақсатында мүдделі мемлекеттік органдардың кезекші қызметтерімен өзара іс-қимылды жүзеге асыру;</w:t>
      </w:r>
    </w:p>
    <w:bookmarkEnd w:id="437"/>
    <w:bookmarkStart w:name="z446" w:id="438"/>
    <w:p>
      <w:pPr>
        <w:spacing w:after="0"/>
        <w:ind w:left="0"/>
        <w:jc w:val="both"/>
      </w:pPr>
      <w:r>
        <w:rPr>
          <w:rFonts w:ascii="Times New Roman"/>
          <w:b w:val="false"/>
          <w:i w:val="false"/>
          <w:color w:val="000000"/>
          <w:sz w:val="28"/>
        </w:rPr>
        <w:t>
      37) ұлттық қауіпсіздік органдары жүргізетін қарсы барлау, жедел-іздестіру іс-шаралары мен тергеу әрекеттерін техникалық қамтамасыз етуді ұйымдастыру;</w:t>
      </w:r>
    </w:p>
    <w:bookmarkEnd w:id="438"/>
    <w:bookmarkStart w:name="z447" w:id="439"/>
    <w:p>
      <w:pPr>
        <w:spacing w:after="0"/>
        <w:ind w:left="0"/>
        <w:jc w:val="both"/>
      </w:pPr>
      <w:r>
        <w:rPr>
          <w:rFonts w:ascii="Times New Roman"/>
          <w:b w:val="false"/>
          <w:i w:val="false"/>
          <w:color w:val="000000"/>
          <w:sz w:val="28"/>
        </w:rPr>
        <w:t>
      38) мемлекеттік органдар мен ұйымдарда құпиялылық режимін қамтамасыз ету жөніндегі жұмысты үйлестіру және бақылау;</w:t>
      </w:r>
    </w:p>
    <w:bookmarkEnd w:id="439"/>
    <w:bookmarkStart w:name="z448" w:id="440"/>
    <w:p>
      <w:pPr>
        <w:spacing w:after="0"/>
        <w:ind w:left="0"/>
        <w:jc w:val="both"/>
      </w:pPr>
      <w:r>
        <w:rPr>
          <w:rFonts w:ascii="Times New Roman"/>
          <w:b w:val="false"/>
          <w:i w:val="false"/>
          <w:color w:val="000000"/>
          <w:sz w:val="28"/>
        </w:rPr>
        <w:t>
      39) мемлекеттік құпияларды қорғау жөніндегі құқықтық актілер мен әдістемелік ұсынымдарды әзірлеу және орындау мүддесінде мемлекеттік құпияларды қорғау органдарының қызметін үйлестіру және бақылау;</w:t>
      </w:r>
    </w:p>
    <w:bookmarkEnd w:id="440"/>
    <w:bookmarkStart w:name="z449" w:id="441"/>
    <w:p>
      <w:pPr>
        <w:spacing w:after="0"/>
        <w:ind w:left="0"/>
        <w:jc w:val="both"/>
      </w:pPr>
      <w:r>
        <w:rPr>
          <w:rFonts w:ascii="Times New Roman"/>
          <w:b w:val="false"/>
          <w:i w:val="false"/>
          <w:color w:val="000000"/>
          <w:sz w:val="28"/>
        </w:rPr>
        <w:t>
      40) Ұлытау облысы аумағында мемлекеттік құпияларды қорғау жөніндегі құқықтық, әкімшілік, экономикалық, техникалық, бағдарламалық және криптографиялық шаралар жүйесінің орындалуын бақылау;</w:t>
      </w:r>
    </w:p>
    <w:bookmarkEnd w:id="441"/>
    <w:bookmarkStart w:name="z450" w:id="442"/>
    <w:p>
      <w:pPr>
        <w:spacing w:after="0"/>
        <w:ind w:left="0"/>
        <w:jc w:val="both"/>
      </w:pPr>
      <w:r>
        <w:rPr>
          <w:rFonts w:ascii="Times New Roman"/>
          <w:b w:val="false"/>
          <w:i w:val="false"/>
          <w:color w:val="000000"/>
          <w:sz w:val="28"/>
        </w:rPr>
        <w:t>
      41) киберкеңістікте мемлекеттің ақпаратын, коммуникацияларын және стратегиялық инфрақұрылым объектілерін киберқорғау жөніндегі іс-шараларды жүзеге асыру;</w:t>
      </w:r>
    </w:p>
    <w:bookmarkEnd w:id="442"/>
    <w:bookmarkStart w:name="z451" w:id="443"/>
    <w:p>
      <w:pPr>
        <w:spacing w:after="0"/>
        <w:ind w:left="0"/>
        <w:jc w:val="both"/>
      </w:pPr>
      <w:r>
        <w:rPr>
          <w:rFonts w:ascii="Times New Roman"/>
          <w:b w:val="false"/>
          <w:i w:val="false"/>
          <w:color w:val="000000"/>
          <w:sz w:val="28"/>
        </w:rPr>
        <w:t>
      42) мемлекеттік органдар мен ұйымдарға мемлекеттік құпияларды құрайтын мәліметтерді қорғау мәселелері бойынша практикалық және әдістемелік көмек көрсету;</w:t>
      </w:r>
    </w:p>
    <w:bookmarkEnd w:id="443"/>
    <w:bookmarkStart w:name="z452" w:id="444"/>
    <w:p>
      <w:pPr>
        <w:spacing w:after="0"/>
        <w:ind w:left="0"/>
        <w:jc w:val="both"/>
      </w:pPr>
      <w:r>
        <w:rPr>
          <w:rFonts w:ascii="Times New Roman"/>
          <w:b w:val="false"/>
          <w:i w:val="false"/>
          <w:color w:val="000000"/>
          <w:sz w:val="28"/>
        </w:rPr>
        <w:t>
      43) қарсы барлау, жедел-іздестіру қызметін жүзеге асыратын барлық органдардың міндеттерді шешу мүддесінде байланыс желісін пайдалануға байланысты қарсы барлау, арнаулы жедел-іздестіру іс-шараларын техникалық жүзеге асыру;</w:t>
      </w:r>
    </w:p>
    <w:bookmarkEnd w:id="444"/>
    <w:bookmarkStart w:name="z453" w:id="445"/>
    <w:p>
      <w:pPr>
        <w:spacing w:after="0"/>
        <w:ind w:left="0"/>
        <w:jc w:val="both"/>
      </w:pPr>
      <w:r>
        <w:rPr>
          <w:rFonts w:ascii="Times New Roman"/>
          <w:b w:val="false"/>
          <w:i w:val="false"/>
          <w:color w:val="000000"/>
          <w:sz w:val="28"/>
        </w:rPr>
        <w:t>
      44) ғимараттардың, объектілердің күзетін, сондай-ақ өткізу және ішкі объектілік режимді қамтамасыз ету.</w:t>
      </w:r>
    </w:p>
    <w:bookmarkEnd w:id="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Ұлттық қауіпсіздік комитеті Төрағасының 07.08.2023 </w:t>
      </w:r>
      <w:r>
        <w:rPr>
          <w:rFonts w:ascii="Times New Roman"/>
          <w:b w:val="false"/>
          <w:i w:val="false"/>
          <w:color w:val="000000"/>
          <w:sz w:val="28"/>
        </w:rPr>
        <w:t>№ 63/қе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4" w:id="446"/>
    <w:p>
      <w:pPr>
        <w:spacing w:after="0"/>
        <w:ind w:left="0"/>
        <w:jc w:val="left"/>
      </w:pPr>
      <w:r>
        <w:rPr>
          <w:rFonts w:ascii="Times New Roman"/>
          <w:b/>
          <w:i w:val="false"/>
          <w:color w:val="000000"/>
        </w:rPr>
        <w:t xml:space="preserve"> 3-тарау. Департамент бастығының мәртебесі мен өкілеттіктері</w:t>
      </w:r>
    </w:p>
    <w:bookmarkEnd w:id="446"/>
    <w:bookmarkStart w:name="z455" w:id="447"/>
    <w:p>
      <w:pPr>
        <w:spacing w:after="0"/>
        <w:ind w:left="0"/>
        <w:jc w:val="both"/>
      </w:pPr>
      <w:r>
        <w:rPr>
          <w:rFonts w:ascii="Times New Roman"/>
          <w:b w:val="false"/>
          <w:i w:val="false"/>
          <w:color w:val="000000"/>
          <w:sz w:val="28"/>
        </w:rPr>
        <w:t>
      16. Департаментке басшылықты оның бастығы жүзеге асырады, ол Департаментке жүктелген міндеттердің орындалуына және оның өз өкілеттіктерін жүзеге асыруына дербес жауапты болады.</w:t>
      </w:r>
    </w:p>
    <w:bookmarkEnd w:id="447"/>
    <w:bookmarkStart w:name="z456" w:id="448"/>
    <w:p>
      <w:pPr>
        <w:spacing w:after="0"/>
        <w:ind w:left="0"/>
        <w:jc w:val="both"/>
      </w:pPr>
      <w:r>
        <w:rPr>
          <w:rFonts w:ascii="Times New Roman"/>
          <w:b w:val="false"/>
          <w:i w:val="false"/>
          <w:color w:val="000000"/>
          <w:sz w:val="28"/>
        </w:rPr>
        <w:t>
      17. Департаменттің бастығы Қазақстан Республикасының заңнамасына сәйкес лауазымға тағайындалады және лауазымнан босатылады.</w:t>
      </w:r>
    </w:p>
    <w:bookmarkEnd w:id="448"/>
    <w:bookmarkStart w:name="z457" w:id="449"/>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449"/>
    <w:bookmarkStart w:name="z458" w:id="450"/>
    <w:p>
      <w:pPr>
        <w:spacing w:after="0"/>
        <w:ind w:left="0"/>
        <w:jc w:val="both"/>
      </w:pPr>
      <w:r>
        <w:rPr>
          <w:rFonts w:ascii="Times New Roman"/>
          <w:b w:val="false"/>
          <w:i w:val="false"/>
          <w:color w:val="000000"/>
          <w:sz w:val="28"/>
        </w:rPr>
        <w:t>
      19. Департамент бастығының өкілеттіктері:</w:t>
      </w:r>
    </w:p>
    <w:bookmarkEnd w:id="450"/>
    <w:bookmarkStart w:name="z459" w:id="451"/>
    <w:p>
      <w:pPr>
        <w:spacing w:after="0"/>
        <w:ind w:left="0"/>
        <w:jc w:val="both"/>
      </w:pPr>
      <w:r>
        <w:rPr>
          <w:rFonts w:ascii="Times New Roman"/>
          <w:b w:val="false"/>
          <w:i w:val="false"/>
          <w:color w:val="000000"/>
          <w:sz w:val="28"/>
        </w:rPr>
        <w:t>
      1) өз орынбасарының (орынбасарларының), олар болған кезде, өкілеттіктерін айқындайды;</w:t>
      </w:r>
    </w:p>
    <w:bookmarkEnd w:id="451"/>
    <w:bookmarkStart w:name="z460" w:id="452"/>
    <w:p>
      <w:pPr>
        <w:spacing w:after="0"/>
        <w:ind w:left="0"/>
        <w:jc w:val="both"/>
      </w:pPr>
      <w:r>
        <w:rPr>
          <w:rFonts w:ascii="Times New Roman"/>
          <w:b w:val="false"/>
          <w:i w:val="false"/>
          <w:color w:val="000000"/>
          <w:sz w:val="28"/>
        </w:rPr>
        <w:t>
      2) Департаменттің құрамына кіретін құрылымдық бөлімшілер басшыларының өкілеттігін айқындайды;</w:t>
      </w:r>
    </w:p>
    <w:bookmarkEnd w:id="452"/>
    <w:bookmarkStart w:name="z461" w:id="453"/>
    <w:p>
      <w:pPr>
        <w:spacing w:after="0"/>
        <w:ind w:left="0"/>
        <w:jc w:val="both"/>
      </w:pPr>
      <w:r>
        <w:rPr>
          <w:rFonts w:ascii="Times New Roman"/>
          <w:b w:val="false"/>
          <w:i w:val="false"/>
          <w:color w:val="000000"/>
          <w:sz w:val="28"/>
        </w:rPr>
        <w:t>
      3) Департаменттің қызметкерлері мен жұмыскерлерінің лауазымдық нұсқаулықтарын бекітеді;</w:t>
      </w:r>
    </w:p>
    <w:bookmarkEnd w:id="453"/>
    <w:bookmarkStart w:name="z462" w:id="454"/>
    <w:p>
      <w:pPr>
        <w:spacing w:after="0"/>
        <w:ind w:left="0"/>
        <w:jc w:val="both"/>
      </w:pPr>
      <w:r>
        <w:rPr>
          <w:rFonts w:ascii="Times New Roman"/>
          <w:b w:val="false"/>
          <w:i w:val="false"/>
          <w:color w:val="000000"/>
          <w:sz w:val="28"/>
        </w:rPr>
        <w:t>
      4) Қазақстан Республикасының нормативтік құқықтық және құқықтық актілеріне сәйкес өзге өкілеттіктерді жүзеге асырады.</w:t>
      </w:r>
    </w:p>
    <w:bookmarkEnd w:id="454"/>
    <w:bookmarkStart w:name="z463" w:id="455"/>
    <w:p>
      <w:pPr>
        <w:spacing w:after="0"/>
        <w:ind w:left="0"/>
        <w:jc w:val="both"/>
      </w:pPr>
      <w:r>
        <w:rPr>
          <w:rFonts w:ascii="Times New Roman"/>
          <w:b w:val="false"/>
          <w:i w:val="false"/>
          <w:color w:val="000000"/>
          <w:sz w:val="28"/>
        </w:rPr>
        <w:t xml:space="preserve">
      Департамент бастығының өкілеттіктерін ол болмаған кезде атқаруды қолданыстағы заңнамаға сәйкес оны алмастыратын адам жүзеге асырады. </w:t>
      </w:r>
    </w:p>
    <w:bookmarkEnd w:id="455"/>
    <w:bookmarkStart w:name="z464" w:id="456"/>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айқындайды.</w:t>
      </w:r>
    </w:p>
    <w:bookmarkEnd w:id="456"/>
    <w:bookmarkStart w:name="z465" w:id="457"/>
    <w:p>
      <w:pPr>
        <w:spacing w:after="0"/>
        <w:ind w:left="0"/>
        <w:jc w:val="left"/>
      </w:pPr>
      <w:r>
        <w:rPr>
          <w:rFonts w:ascii="Times New Roman"/>
          <w:b/>
          <w:i w:val="false"/>
          <w:color w:val="000000"/>
        </w:rPr>
        <w:t xml:space="preserve"> 4-тарау. Департамент мүлкі</w:t>
      </w:r>
    </w:p>
    <w:bookmarkEnd w:id="457"/>
    <w:bookmarkStart w:name="z466" w:id="458"/>
    <w:p>
      <w:pPr>
        <w:spacing w:after="0"/>
        <w:ind w:left="0"/>
        <w:jc w:val="both"/>
      </w:pPr>
      <w:r>
        <w:rPr>
          <w:rFonts w:ascii="Times New Roman"/>
          <w:b w:val="false"/>
          <w:i w:val="false"/>
          <w:color w:val="000000"/>
          <w:sz w:val="28"/>
        </w:rPr>
        <w:t>
      21. Департамент заңнамада көзделген жағдайларда жедел басқару құқығында оқшауланған мүлікке ие болуы мүмкін. Департаментінің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58"/>
    <w:bookmarkStart w:name="z467" w:id="459"/>
    <w:p>
      <w:pPr>
        <w:spacing w:after="0"/>
        <w:ind w:left="0"/>
        <w:jc w:val="both"/>
      </w:pPr>
      <w:r>
        <w:rPr>
          <w:rFonts w:ascii="Times New Roman"/>
          <w:b w:val="false"/>
          <w:i w:val="false"/>
          <w:color w:val="000000"/>
          <w:sz w:val="28"/>
        </w:rPr>
        <w:t>
      22. Департаментке бекітіп берілген мүлік республикалық меншікке жатады.</w:t>
      </w:r>
    </w:p>
    <w:bookmarkEnd w:id="459"/>
    <w:bookmarkStart w:name="z468" w:id="460"/>
    <w:p>
      <w:pPr>
        <w:spacing w:after="0"/>
        <w:ind w:left="0"/>
        <w:jc w:val="both"/>
      </w:pPr>
      <w:r>
        <w:rPr>
          <w:rFonts w:ascii="Times New Roman"/>
          <w:b w:val="false"/>
          <w:i w:val="false"/>
          <w:color w:val="000000"/>
          <w:sz w:val="28"/>
        </w:rPr>
        <w:t>
      23. Егер заңнамада өзгеше белгіленбесе, Департаменттің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460"/>
    <w:bookmarkStart w:name="z469" w:id="461"/>
    <w:p>
      <w:pPr>
        <w:spacing w:after="0"/>
        <w:ind w:left="0"/>
        <w:jc w:val="both"/>
      </w:pPr>
      <w:r>
        <w:rPr>
          <w:rFonts w:ascii="Times New Roman"/>
          <w:b w:val="false"/>
          <w:i w:val="false"/>
          <w:color w:val="000000"/>
          <w:sz w:val="28"/>
        </w:rPr>
        <w:t>
      иеліктен шығаруға немесе оған өзге тәсілмен билік етуге құқылы емес.</w:t>
      </w:r>
    </w:p>
    <w:bookmarkEnd w:id="461"/>
    <w:bookmarkStart w:name="z470" w:id="462"/>
    <w:p>
      <w:pPr>
        <w:spacing w:after="0"/>
        <w:ind w:left="0"/>
        <w:jc w:val="left"/>
      </w:pPr>
      <w:r>
        <w:rPr>
          <w:rFonts w:ascii="Times New Roman"/>
          <w:b/>
          <w:i w:val="false"/>
          <w:color w:val="000000"/>
        </w:rPr>
        <w:t xml:space="preserve"> 5-тарау. Департаментті қайта ұйымдастыру және тарату</w:t>
      </w:r>
    </w:p>
    <w:bookmarkEnd w:id="462"/>
    <w:bookmarkStart w:name="z471" w:id="46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46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Ұлттық қауіпсіздік комитеті</w:t>
            </w:r>
            <w:r>
              <w:br/>
            </w:r>
            <w:r>
              <w:rPr>
                <w:rFonts w:ascii="Times New Roman"/>
                <w:b w:val="false"/>
                <w:i w:val="false"/>
                <w:color w:val="000000"/>
                <w:sz w:val="20"/>
              </w:rPr>
              <w:t xml:space="preserve">Төрағасының </w:t>
            </w:r>
            <w:r>
              <w:br/>
            </w:r>
            <w:r>
              <w:rPr>
                <w:rFonts w:ascii="Times New Roman"/>
                <w:b w:val="false"/>
                <w:i w:val="false"/>
                <w:color w:val="000000"/>
                <w:sz w:val="20"/>
              </w:rPr>
              <w:t>2022 жылғы "21" шілдедегі</w:t>
            </w:r>
            <w:r>
              <w:br/>
            </w:r>
            <w:r>
              <w:rPr>
                <w:rFonts w:ascii="Times New Roman"/>
                <w:b w:val="false"/>
                <w:i w:val="false"/>
                <w:color w:val="000000"/>
                <w:sz w:val="20"/>
              </w:rPr>
              <w:t xml:space="preserve">№594/қе-қа бұйрығына </w:t>
            </w:r>
            <w:r>
              <w:br/>
            </w:r>
            <w:r>
              <w:rPr>
                <w:rFonts w:ascii="Times New Roman"/>
                <w:b w:val="false"/>
                <w:i w:val="false"/>
                <w:color w:val="000000"/>
                <w:sz w:val="20"/>
              </w:rPr>
              <w:t>4-қосымша</w:t>
            </w:r>
          </w:p>
        </w:tc>
      </w:tr>
    </w:tbl>
    <w:bookmarkStart w:name="z473" w:id="464"/>
    <w:p>
      <w:pPr>
        <w:spacing w:after="0"/>
        <w:ind w:left="0"/>
        <w:jc w:val="left"/>
      </w:pPr>
      <w:r>
        <w:rPr>
          <w:rFonts w:ascii="Times New Roman"/>
          <w:b/>
          <w:i w:val="false"/>
          <w:color w:val="000000"/>
        </w:rPr>
        <w:t xml:space="preserve"> Қазақстан Республикасы Ұлттық қауіпсіздік комитеті Төрағасының өзгерістер енгізілетін кейбір бұйрықтарының тізбесі</w:t>
      </w:r>
    </w:p>
    <w:bookmarkEnd w:id="464"/>
    <w:bookmarkStart w:name="z474" w:id="465"/>
    <w:p>
      <w:pPr>
        <w:spacing w:after="0"/>
        <w:ind w:left="0"/>
        <w:jc w:val="both"/>
      </w:pPr>
      <w:r>
        <w:rPr>
          <w:rFonts w:ascii="Times New Roman"/>
          <w:b w:val="false"/>
          <w:i w:val="false"/>
          <w:color w:val="000000"/>
          <w:sz w:val="28"/>
        </w:rPr>
        <w:t xml:space="preserve">
      1. "Қазақстан Республикасы Ұлттық қауіпсіздік комитетінің Алматы облысы бойынша департаменті туралы ережені бекіту туралы" Қазақстан Республикасы Ұлттық қауіпсіздік комитеті Төрағасының 2014 жылғы 6 қарашадағы № 369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9886 болып тіркелген):</w:t>
      </w:r>
    </w:p>
    <w:bookmarkEnd w:id="465"/>
    <w:bookmarkStart w:name="z475" w:id="466"/>
    <w:p>
      <w:pPr>
        <w:spacing w:after="0"/>
        <w:ind w:left="0"/>
        <w:jc w:val="both"/>
      </w:pPr>
      <w:r>
        <w:rPr>
          <w:rFonts w:ascii="Times New Roman"/>
          <w:b w:val="false"/>
          <w:i w:val="false"/>
          <w:color w:val="000000"/>
          <w:sz w:val="28"/>
        </w:rPr>
        <w:t>
      кіріспесі мынадай редакцияда жазылсын:</w:t>
      </w:r>
    </w:p>
    <w:bookmarkEnd w:id="466"/>
    <w:bookmarkStart w:name="z476" w:id="467"/>
    <w:p>
      <w:pPr>
        <w:spacing w:after="0"/>
        <w:ind w:left="0"/>
        <w:jc w:val="both"/>
      </w:pPr>
      <w:r>
        <w:rPr>
          <w:rFonts w:ascii="Times New Roman"/>
          <w:b w:val="false"/>
          <w:i w:val="false"/>
          <w:color w:val="000000"/>
          <w:sz w:val="28"/>
        </w:rPr>
        <w:t xml:space="preserve">
      "Қазақстан Республикасы Президентінің 1996 жылғы 1 сәуірдегі № 2922 Жарлығымен бекітілген Қазақстан Республикасының Ұлттық қауіпсіздік комитеті туралы ереженің 19-тармағы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467"/>
    <w:bookmarkStart w:name="z477" w:id="46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қауіпсіздік комитетінің Алматы облысы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 </w:t>
      </w:r>
    </w:p>
    <w:bookmarkEnd w:id="468"/>
    <w:bookmarkStart w:name="z478" w:id="469"/>
    <w:p>
      <w:pPr>
        <w:spacing w:after="0"/>
        <w:ind w:left="0"/>
        <w:jc w:val="both"/>
      </w:pPr>
      <w:r>
        <w:rPr>
          <w:rFonts w:ascii="Times New Roman"/>
          <w:b w:val="false"/>
          <w:i w:val="false"/>
          <w:color w:val="000000"/>
          <w:sz w:val="28"/>
        </w:rPr>
        <w:t xml:space="preserve">
      2. "Қазақстан Республикасы Ұлттық қауіпсіздік комитетінің Қарағанды облысы бойынша департаменті туралы ережені бекіту туралы" Қазақстан Республикасы Ұлттық қауіпсіздік комитеті Төрағасының 2015 жылғы 6 қазандағы № 79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12261 болып тіркелген):</w:t>
      </w:r>
    </w:p>
    <w:bookmarkEnd w:id="4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80" w:id="470"/>
    <w:p>
      <w:pPr>
        <w:spacing w:after="0"/>
        <w:ind w:left="0"/>
        <w:jc w:val="both"/>
      </w:pPr>
      <w:r>
        <w:rPr>
          <w:rFonts w:ascii="Times New Roman"/>
          <w:b w:val="false"/>
          <w:i w:val="false"/>
          <w:color w:val="000000"/>
          <w:sz w:val="28"/>
        </w:rPr>
        <w:t xml:space="preserve">
      "Қазақстан Республикасы Президентінің 1996 жылғы 1 сәуірдегі № 2922 Жарлығымен бекітілген Қазақстан Республикасының Ұлттық қауіпсіздік комитеті туралы ереженің 19-тармағы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470"/>
    <w:bookmarkStart w:name="z481" w:id="47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қауіпсіздік комитетінің Қарағанды облысы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 </w:t>
      </w:r>
    </w:p>
    <w:bookmarkEnd w:id="471"/>
    <w:bookmarkStart w:name="z482" w:id="472"/>
    <w:p>
      <w:pPr>
        <w:spacing w:after="0"/>
        <w:ind w:left="0"/>
        <w:jc w:val="both"/>
      </w:pPr>
      <w:r>
        <w:rPr>
          <w:rFonts w:ascii="Times New Roman"/>
          <w:b w:val="false"/>
          <w:i w:val="false"/>
          <w:color w:val="000000"/>
          <w:sz w:val="28"/>
        </w:rPr>
        <w:t xml:space="preserve">
      3. "Қазақстан Республикасы Ұлттық қауіпсіздік комитетінің Шығыс Қазақстан облысы бойынша департаменті туралы ережені бекіту туралы" Қазақстан Республикасы Ұлттық қауіпсіздік комитеті Төрағасының 2015 жылғы 6 қазандағы № 82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12253 болып тіркелген):</w:t>
      </w:r>
    </w:p>
    <w:bookmarkEnd w:id="4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84" w:id="473"/>
    <w:p>
      <w:pPr>
        <w:spacing w:after="0"/>
        <w:ind w:left="0"/>
        <w:jc w:val="both"/>
      </w:pPr>
      <w:r>
        <w:rPr>
          <w:rFonts w:ascii="Times New Roman"/>
          <w:b w:val="false"/>
          <w:i w:val="false"/>
          <w:color w:val="000000"/>
          <w:sz w:val="28"/>
        </w:rPr>
        <w:t xml:space="preserve">
      "Қазақстан Республикасы Президентінің 1996 жылғы 1 сәуірдегі № 2922 Жарлығымен бекітілген Қазақстан Республикасының Ұлттық қауіпсіздік комитеті туралы ереженің 19-тармағы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473"/>
    <w:bookmarkStart w:name="z485" w:id="47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қауіпсіздік комитетінің Шығыс Қазақстан облысы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осы тізбеге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 </w:t>
      </w:r>
    </w:p>
    <w:bookmarkEnd w:id="47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өзгерістер енгізілетін жекелеген</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 xml:space="preserve">2014 жылғы 6 қарашадағы </w:t>
            </w:r>
            <w:r>
              <w:br/>
            </w:r>
            <w:r>
              <w:rPr>
                <w:rFonts w:ascii="Times New Roman"/>
                <w:b w:val="false"/>
                <w:i w:val="false"/>
                <w:color w:val="000000"/>
                <w:sz w:val="20"/>
              </w:rPr>
              <w:t>№ 369 бұйрығымен бекітіледі</w:t>
            </w:r>
          </w:p>
        </w:tc>
      </w:tr>
    </w:tbl>
    <w:bookmarkStart w:name="z487" w:id="475"/>
    <w:p>
      <w:pPr>
        <w:spacing w:after="0"/>
        <w:ind w:left="0"/>
        <w:jc w:val="left"/>
      </w:pPr>
      <w:r>
        <w:rPr>
          <w:rFonts w:ascii="Times New Roman"/>
          <w:b/>
          <w:i w:val="false"/>
          <w:color w:val="000000"/>
        </w:rPr>
        <w:t xml:space="preserve"> Қазақстан Республикасы Ұлттық қауіпсіздік комитетінің  Алматы облысы бойынша департаменті туралы ереже</w:t>
      </w:r>
    </w:p>
    <w:bookmarkEnd w:id="475"/>
    <w:bookmarkStart w:name="z488" w:id="476"/>
    <w:p>
      <w:pPr>
        <w:spacing w:after="0"/>
        <w:ind w:left="0"/>
        <w:jc w:val="left"/>
      </w:pPr>
      <w:r>
        <w:rPr>
          <w:rFonts w:ascii="Times New Roman"/>
          <w:b/>
          <w:i w:val="false"/>
          <w:color w:val="000000"/>
        </w:rPr>
        <w:t xml:space="preserve"> 1-тарау. Жалпы ережелер</w:t>
      </w:r>
    </w:p>
    <w:bookmarkEnd w:id="476"/>
    <w:bookmarkStart w:name="z489" w:id="477"/>
    <w:p>
      <w:pPr>
        <w:spacing w:after="0"/>
        <w:ind w:left="0"/>
        <w:jc w:val="both"/>
      </w:pPr>
      <w:r>
        <w:rPr>
          <w:rFonts w:ascii="Times New Roman"/>
          <w:b w:val="false"/>
          <w:i w:val="false"/>
          <w:color w:val="000000"/>
          <w:sz w:val="28"/>
        </w:rPr>
        <w:t>
      1. Қазақстан Республикасы Ұлттық қауіпсіздік комитетінің Алматы облысы бойынша департаменті (бұдан әрі – Департамент) Қазақстан Республикасы Ұлттық қауіпсіздік комитетінің (бұдан әрі – ҰҚК) аумақтық органы болып табылады. Барлау, қарсы барлау, жедел-іздестіру қызметі, террорлық актілердің және жеке адамға, қоғам мен мемлекетке қауіп төндіретін өзге де аса қауіпті қылмыстардың жолын кесу, мемлекеттік құпияларды қорғау салаларында басшылықты жүзеге асырады және Алматы облысының аумағында мемлекеттік құпияларды қорғау бойынша уәкілетті орган болып табылады.</w:t>
      </w:r>
    </w:p>
    <w:bookmarkEnd w:id="477"/>
    <w:bookmarkStart w:name="z490" w:id="478"/>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 Президентінің актілеріне, ҰҚК Төрағасының бұйрықтарына, өзге де нормативтік құқықтық актілерге, сондай-ақ осы Ережеге сәйкес жүзеге асырады.</w:t>
      </w:r>
    </w:p>
    <w:bookmarkEnd w:id="478"/>
    <w:bookmarkStart w:name="z491" w:id="479"/>
    <w:p>
      <w:pPr>
        <w:spacing w:after="0"/>
        <w:ind w:left="0"/>
        <w:jc w:val="both"/>
      </w:pPr>
      <w:r>
        <w:rPr>
          <w:rFonts w:ascii="Times New Roman"/>
          <w:b w:val="false"/>
          <w:i w:val="false"/>
          <w:color w:val="000000"/>
          <w:sz w:val="28"/>
        </w:rPr>
        <w:t>
      3. Департамент республикалық мемлекеттік мекеме ұйымдық-құқықтық нысанындағы заңды тұлға болып табылады, нақты және шартты атаулары, мөрлері және өзінің қазақ және орыс тілдерінде жазылған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479"/>
    <w:bookmarkStart w:name="z492" w:id="480"/>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80"/>
    <w:bookmarkStart w:name="z493" w:id="481"/>
    <w:p>
      <w:pPr>
        <w:spacing w:after="0"/>
        <w:ind w:left="0"/>
        <w:jc w:val="both"/>
      </w:pPr>
      <w:r>
        <w:rPr>
          <w:rFonts w:ascii="Times New Roman"/>
          <w:b w:val="false"/>
          <w:i w:val="false"/>
          <w:color w:val="000000"/>
          <w:sz w:val="28"/>
        </w:rPr>
        <w:t>
      5. Департаменттің, егер оған Қазақстан Республикасының заңнамасына сәйкес уәкілеттік берілген болса, мемлекеттің атынан азаматтық-құқықтық қатынастардың тарабы болуға құқығы бар.</w:t>
      </w:r>
    </w:p>
    <w:bookmarkEnd w:id="481"/>
    <w:bookmarkStart w:name="z494" w:id="482"/>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ресімделетін шешімдер қабылдайды.</w:t>
      </w:r>
    </w:p>
    <w:bookmarkEnd w:id="482"/>
    <w:bookmarkStart w:name="z495" w:id="483"/>
    <w:p>
      <w:pPr>
        <w:spacing w:after="0"/>
        <w:ind w:left="0"/>
        <w:jc w:val="both"/>
      </w:pPr>
      <w:r>
        <w:rPr>
          <w:rFonts w:ascii="Times New Roman"/>
          <w:b w:val="false"/>
          <w:i w:val="false"/>
          <w:color w:val="000000"/>
          <w:sz w:val="28"/>
        </w:rPr>
        <w:t>
      7. Департаменттің құрылымы және штат санының лимитін Қазақстан Республикасының заңнамасына сәйкес ҰҚК Төрағасы бекітеді.</w:t>
      </w:r>
    </w:p>
    <w:bookmarkEnd w:id="483"/>
    <w:bookmarkStart w:name="z496" w:id="484"/>
    <w:p>
      <w:pPr>
        <w:spacing w:after="0"/>
        <w:ind w:left="0"/>
        <w:jc w:val="both"/>
      </w:pPr>
      <w:r>
        <w:rPr>
          <w:rFonts w:ascii="Times New Roman"/>
          <w:b w:val="false"/>
          <w:i w:val="false"/>
          <w:color w:val="000000"/>
          <w:sz w:val="28"/>
        </w:rPr>
        <w:t>
      Департамент оның құрылымын құрайтын басқармалардан, бөлімдерден, бөлімшелерден, топтардан тұрады. Оның құрамына мынадай оқшауланған құрылымдық бөлімшелер кіреді:</w:t>
      </w:r>
    </w:p>
    <w:bookmarkEnd w:id="484"/>
    <w:bookmarkStart w:name="z497" w:id="485"/>
    <w:p>
      <w:pPr>
        <w:spacing w:after="0"/>
        <w:ind w:left="0"/>
        <w:jc w:val="both"/>
      </w:pPr>
      <w:r>
        <w:rPr>
          <w:rFonts w:ascii="Times New Roman"/>
          <w:b w:val="false"/>
          <w:i w:val="false"/>
          <w:color w:val="000000"/>
          <w:sz w:val="28"/>
        </w:rPr>
        <w:t>
      1) Еңбекшіқазақ аудандық бөлімі. Қызмет көрсету аймағы – Алматы облысының Еңбекшіқазақ ауданы;</w:t>
      </w:r>
    </w:p>
    <w:bookmarkEnd w:id="485"/>
    <w:bookmarkStart w:name="z498" w:id="486"/>
    <w:p>
      <w:pPr>
        <w:spacing w:after="0"/>
        <w:ind w:left="0"/>
        <w:jc w:val="both"/>
      </w:pPr>
      <w:r>
        <w:rPr>
          <w:rFonts w:ascii="Times New Roman"/>
          <w:b w:val="false"/>
          <w:i w:val="false"/>
          <w:color w:val="000000"/>
          <w:sz w:val="28"/>
        </w:rPr>
        <w:t>
      2) Еңбекшіқазақ аудандық бөлімінің Шелек бөлімшесі. Қызмет көрсету аймағы – Алматы облысы Еңбекшіқазақ ауданының Шелек, Кескенсу, Қаратұрық, Қаражота, Қорам, Бартоғай, Нұра, Аса, Масақ, Малыбай және Қазақстан ауылдық округтері;</w:t>
      </w:r>
    </w:p>
    <w:bookmarkEnd w:id="486"/>
    <w:bookmarkStart w:name="z499" w:id="487"/>
    <w:p>
      <w:pPr>
        <w:spacing w:after="0"/>
        <w:ind w:left="0"/>
        <w:jc w:val="both"/>
      </w:pPr>
      <w:r>
        <w:rPr>
          <w:rFonts w:ascii="Times New Roman"/>
          <w:b w:val="false"/>
          <w:i w:val="false"/>
          <w:color w:val="000000"/>
          <w:sz w:val="28"/>
        </w:rPr>
        <w:t xml:space="preserve">
      3) Жамбыл аудандық бөлімі. Қызмет көрсету аймағы – Алматы облысының Жамбыл ауданы; </w:t>
      </w:r>
    </w:p>
    <w:bookmarkEnd w:id="487"/>
    <w:bookmarkStart w:name="z500" w:id="488"/>
    <w:p>
      <w:pPr>
        <w:spacing w:after="0"/>
        <w:ind w:left="0"/>
        <w:jc w:val="both"/>
      </w:pPr>
      <w:r>
        <w:rPr>
          <w:rFonts w:ascii="Times New Roman"/>
          <w:b w:val="false"/>
          <w:i w:val="false"/>
          <w:color w:val="000000"/>
          <w:sz w:val="28"/>
        </w:rPr>
        <w:t>
      4) Іле аудандық бөлімі. Қызмет көрсету аймағы – Алматы облысының Іле және Балқаш аудандары;</w:t>
      </w:r>
    </w:p>
    <w:bookmarkEnd w:id="488"/>
    <w:bookmarkStart w:name="z501" w:id="489"/>
    <w:p>
      <w:pPr>
        <w:spacing w:after="0"/>
        <w:ind w:left="0"/>
        <w:jc w:val="both"/>
      </w:pPr>
      <w:r>
        <w:rPr>
          <w:rFonts w:ascii="Times New Roman"/>
          <w:b w:val="false"/>
          <w:i w:val="false"/>
          <w:color w:val="000000"/>
          <w:sz w:val="28"/>
        </w:rPr>
        <w:t>
      5) Қарасай аудандық бөлімі. Қызмет көрсету аймағы – Алматы облысының Қарасай ауданы;</w:t>
      </w:r>
    </w:p>
    <w:bookmarkEnd w:id="489"/>
    <w:bookmarkStart w:name="z502" w:id="490"/>
    <w:p>
      <w:pPr>
        <w:spacing w:after="0"/>
        <w:ind w:left="0"/>
        <w:jc w:val="both"/>
      </w:pPr>
      <w:r>
        <w:rPr>
          <w:rFonts w:ascii="Times New Roman"/>
          <w:b w:val="false"/>
          <w:i w:val="false"/>
          <w:color w:val="000000"/>
          <w:sz w:val="28"/>
        </w:rPr>
        <w:t>
      6) Райымбек аудандық бөлімі. Қызмет көрсету аймағы – Алматы облысының Райымбек және Кеген аудандары;</w:t>
      </w:r>
    </w:p>
    <w:bookmarkEnd w:id="490"/>
    <w:bookmarkStart w:name="z503" w:id="491"/>
    <w:p>
      <w:pPr>
        <w:spacing w:after="0"/>
        <w:ind w:left="0"/>
        <w:jc w:val="both"/>
      </w:pPr>
      <w:r>
        <w:rPr>
          <w:rFonts w:ascii="Times New Roman"/>
          <w:b w:val="false"/>
          <w:i w:val="false"/>
          <w:color w:val="000000"/>
          <w:sz w:val="28"/>
        </w:rPr>
        <w:t>
      7) Талғар аудандық бөлімі. Қызмет көрсету аймағы – Алматы облысының Талғар ауданы;</w:t>
      </w:r>
    </w:p>
    <w:bookmarkEnd w:id="491"/>
    <w:bookmarkStart w:name="z504" w:id="492"/>
    <w:p>
      <w:pPr>
        <w:spacing w:after="0"/>
        <w:ind w:left="0"/>
        <w:jc w:val="both"/>
      </w:pPr>
      <w:r>
        <w:rPr>
          <w:rFonts w:ascii="Times New Roman"/>
          <w:b w:val="false"/>
          <w:i w:val="false"/>
          <w:color w:val="000000"/>
          <w:sz w:val="28"/>
        </w:rPr>
        <w:t>
      8) Ұйғыр аудандық бөлімі. Қызмет көрсету аймағы – Алматы облысының Ұйғыр ауданы.</w:t>
      </w:r>
    </w:p>
    <w:bookmarkEnd w:id="492"/>
    <w:bookmarkStart w:name="z505" w:id="493"/>
    <w:p>
      <w:pPr>
        <w:spacing w:after="0"/>
        <w:ind w:left="0"/>
        <w:jc w:val="both"/>
      </w:pPr>
      <w:r>
        <w:rPr>
          <w:rFonts w:ascii="Times New Roman"/>
          <w:b w:val="false"/>
          <w:i w:val="false"/>
          <w:color w:val="000000"/>
          <w:sz w:val="28"/>
        </w:rPr>
        <w:t>
      8. Заңды тұлғаның орналасқан жері: 040000, Қазақстан Республикасы, Жетісу облысы, Талдықорған қаласы, Жансүгіров көшесі, 68/70 үй.</w:t>
      </w:r>
    </w:p>
    <w:bookmarkEnd w:id="493"/>
    <w:bookmarkStart w:name="z506" w:id="494"/>
    <w:p>
      <w:pPr>
        <w:spacing w:after="0"/>
        <w:ind w:left="0"/>
        <w:jc w:val="both"/>
      </w:pPr>
      <w:r>
        <w:rPr>
          <w:rFonts w:ascii="Times New Roman"/>
          <w:b w:val="false"/>
          <w:i w:val="false"/>
          <w:color w:val="000000"/>
          <w:sz w:val="28"/>
        </w:rPr>
        <w:t>
      9. Мемлекеттік органның толық атауы – "Қазақстан Республикасы Ұлттық қауіпсіздік комитетінің Алматы облысы бойынша департаменті" республикалық мемлекеттік мекемесі.</w:t>
      </w:r>
    </w:p>
    <w:bookmarkEnd w:id="494"/>
    <w:bookmarkStart w:name="z507" w:id="49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95"/>
    <w:bookmarkStart w:name="z508" w:id="496"/>
    <w:p>
      <w:pPr>
        <w:spacing w:after="0"/>
        <w:ind w:left="0"/>
        <w:jc w:val="both"/>
      </w:pPr>
      <w:r>
        <w:rPr>
          <w:rFonts w:ascii="Times New Roman"/>
          <w:b w:val="false"/>
          <w:i w:val="false"/>
          <w:color w:val="000000"/>
          <w:sz w:val="28"/>
        </w:rPr>
        <w:t>
      11. Департаменттің қызметін қаржыландыру Қазақстан Республикасының заңнамасына сәйкес республикалық бюджеттен жүзеге асырылады.</w:t>
      </w:r>
    </w:p>
    <w:bookmarkEnd w:id="496"/>
    <w:bookmarkStart w:name="z509" w:id="497"/>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497"/>
    <w:bookmarkStart w:name="z510" w:id="498"/>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бюджетке жіберіледі.</w:t>
      </w:r>
    </w:p>
    <w:bookmarkEnd w:id="498"/>
    <w:bookmarkStart w:name="z511" w:id="499"/>
    <w:p>
      <w:pPr>
        <w:spacing w:after="0"/>
        <w:ind w:left="0"/>
        <w:jc w:val="left"/>
      </w:pPr>
      <w:r>
        <w:rPr>
          <w:rFonts w:ascii="Times New Roman"/>
          <w:b/>
          <w:i w:val="false"/>
          <w:color w:val="000000"/>
        </w:rPr>
        <w:t xml:space="preserve"> 2-тарау. Департаменттің міндеттері, құқықтары мен міндеттері</w:t>
      </w:r>
    </w:p>
    <w:bookmarkEnd w:id="499"/>
    <w:bookmarkStart w:name="z512" w:id="500"/>
    <w:p>
      <w:pPr>
        <w:spacing w:after="0"/>
        <w:ind w:left="0"/>
        <w:jc w:val="both"/>
      </w:pPr>
      <w:r>
        <w:rPr>
          <w:rFonts w:ascii="Times New Roman"/>
          <w:b w:val="false"/>
          <w:i w:val="false"/>
          <w:color w:val="000000"/>
          <w:sz w:val="28"/>
        </w:rPr>
        <w:t>
      13. Міндеттері:</w:t>
      </w:r>
    </w:p>
    <w:bookmarkEnd w:id="500"/>
    <w:bookmarkStart w:name="z513" w:id="501"/>
    <w:p>
      <w:pPr>
        <w:spacing w:after="0"/>
        <w:ind w:left="0"/>
        <w:jc w:val="both"/>
      </w:pPr>
      <w:r>
        <w:rPr>
          <w:rFonts w:ascii="Times New Roman"/>
          <w:b w:val="false"/>
          <w:i w:val="false"/>
          <w:color w:val="000000"/>
          <w:sz w:val="28"/>
        </w:rPr>
        <w:t>
      1) 1) жеке адамның, қоғам мен мемлекеттің қауіпсіздігін қамтамасыз ету саласындағы мемлекеттік саясатты құруға және жүзеге асыруға қатысу;</w:t>
      </w:r>
    </w:p>
    <w:bookmarkEnd w:id="501"/>
    <w:bookmarkStart w:name="z514" w:id="502"/>
    <w:p>
      <w:pPr>
        <w:spacing w:after="0"/>
        <w:ind w:left="0"/>
        <w:jc w:val="both"/>
      </w:pPr>
      <w:r>
        <w:rPr>
          <w:rFonts w:ascii="Times New Roman"/>
          <w:b w:val="false"/>
          <w:i w:val="false"/>
          <w:color w:val="000000"/>
          <w:sz w:val="28"/>
        </w:rPr>
        <w:t xml:space="preserve">
      2) "Сыртқы барлау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мүддесі үшін барлау ақпараттарына қол жеткізу;</w:t>
      </w:r>
    </w:p>
    <w:bookmarkEnd w:id="502"/>
    <w:bookmarkStart w:name="z515" w:id="503"/>
    <w:p>
      <w:pPr>
        <w:spacing w:after="0"/>
        <w:ind w:left="0"/>
        <w:jc w:val="both"/>
      </w:pPr>
      <w:r>
        <w:rPr>
          <w:rFonts w:ascii="Times New Roman"/>
          <w:b w:val="false"/>
          <w:i w:val="false"/>
          <w:color w:val="000000"/>
          <w:sz w:val="28"/>
        </w:rPr>
        <w:t>
      3) қарсы барлау қызметін жүзеге асыру;</w:t>
      </w:r>
    </w:p>
    <w:bookmarkEnd w:id="503"/>
    <w:bookmarkStart w:name="z516" w:id="504"/>
    <w:p>
      <w:pPr>
        <w:spacing w:after="0"/>
        <w:ind w:left="0"/>
        <w:jc w:val="both"/>
      </w:pPr>
      <w:r>
        <w:rPr>
          <w:rFonts w:ascii="Times New Roman"/>
          <w:b w:val="false"/>
          <w:i w:val="false"/>
          <w:color w:val="000000"/>
          <w:sz w:val="28"/>
        </w:rPr>
        <w:t>
      4) Қазақстан Республикасының конституциялық құрылысын күштеп өзгертуге, тұтастығын бұзуға және қауіпсіздігін әлсіретуге бағытталған террористік және өзге де іс-әрекеттерді анықтау, олардың алдын алу және жолын кесу;</w:t>
      </w:r>
    </w:p>
    <w:bookmarkEnd w:id="504"/>
    <w:bookmarkStart w:name="z517" w:id="505"/>
    <w:p>
      <w:pPr>
        <w:spacing w:after="0"/>
        <w:ind w:left="0"/>
        <w:jc w:val="both"/>
      </w:pPr>
      <w:r>
        <w:rPr>
          <w:rFonts w:ascii="Times New Roman"/>
          <w:b w:val="false"/>
          <w:i w:val="false"/>
          <w:color w:val="000000"/>
          <w:sz w:val="28"/>
        </w:rPr>
        <w:t>
      5) Алматы облысы аумағындағы терроризмге және экстремизмге қарсы іс-қимыл саласындағы қызметті үйлестіру;</w:t>
      </w:r>
    </w:p>
    <w:bookmarkEnd w:id="505"/>
    <w:bookmarkStart w:name="z518" w:id="506"/>
    <w:p>
      <w:pPr>
        <w:spacing w:after="0"/>
        <w:ind w:left="0"/>
        <w:jc w:val="both"/>
      </w:pPr>
      <w:r>
        <w:rPr>
          <w:rFonts w:ascii="Times New Roman"/>
          <w:b w:val="false"/>
          <w:i w:val="false"/>
          <w:color w:val="000000"/>
          <w:sz w:val="28"/>
        </w:rPr>
        <w:t>
      6)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w:t>
      </w:r>
    </w:p>
    <w:bookmarkEnd w:id="506"/>
    <w:bookmarkStart w:name="z519" w:id="507"/>
    <w:p>
      <w:pPr>
        <w:spacing w:after="0"/>
        <w:ind w:left="0"/>
        <w:jc w:val="both"/>
      </w:pPr>
      <w:r>
        <w:rPr>
          <w:rFonts w:ascii="Times New Roman"/>
          <w:b w:val="false"/>
          <w:i w:val="false"/>
          <w:color w:val="000000"/>
          <w:sz w:val="28"/>
        </w:rPr>
        <w:t>
      7) қарсы барлау, жедел-іздестіру қызметі субъектілерінің тапсырмалары бойынша қарсы барлау, арнаулы жедел-іздестіру іс-шараларын ұйымдастыру және жүргізу, сондай-ақ оларды жүргізуді қамтамасыз етуге жағдайлар жасау;</w:t>
      </w:r>
    </w:p>
    <w:bookmarkEnd w:id="507"/>
    <w:bookmarkStart w:name="z520" w:id="508"/>
    <w:p>
      <w:pPr>
        <w:spacing w:after="0"/>
        <w:ind w:left="0"/>
        <w:jc w:val="both"/>
      </w:pPr>
      <w:r>
        <w:rPr>
          <w:rFonts w:ascii="Times New Roman"/>
          <w:b w:val="false"/>
          <w:i w:val="false"/>
          <w:color w:val="000000"/>
          <w:sz w:val="28"/>
        </w:rPr>
        <w:t>
      8) Қазақстан Республикасының заңнамасында белгіленген тәртіппен жасырын тергеу әрекеттерін ұйымдастыру және жүргізу, сондай-ақ оларды жүргізуді қамтамасыз етуге жағдайлар жасау;</w:t>
      </w:r>
    </w:p>
    <w:bookmarkEnd w:id="508"/>
    <w:bookmarkStart w:name="z521" w:id="509"/>
    <w:p>
      <w:pPr>
        <w:spacing w:after="0"/>
        <w:ind w:left="0"/>
        <w:jc w:val="both"/>
      </w:pPr>
      <w:r>
        <w:rPr>
          <w:rFonts w:ascii="Times New Roman"/>
          <w:b w:val="false"/>
          <w:i w:val="false"/>
          <w:color w:val="000000"/>
          <w:sz w:val="28"/>
        </w:rPr>
        <w:t>
      9) мемлекеттік құпияларды қорғау саласындағы бірыңғай мемлекеттік саясатты іске асыру.</w:t>
      </w:r>
    </w:p>
    <w:bookmarkEnd w:id="509"/>
    <w:bookmarkStart w:name="z522" w:id="510"/>
    <w:p>
      <w:pPr>
        <w:spacing w:after="0"/>
        <w:ind w:left="0"/>
        <w:jc w:val="both"/>
      </w:pPr>
      <w:r>
        <w:rPr>
          <w:rFonts w:ascii="Times New Roman"/>
          <w:b w:val="false"/>
          <w:i w:val="false"/>
          <w:color w:val="000000"/>
          <w:sz w:val="28"/>
        </w:rPr>
        <w:t>
      14. Құқықтары мен міндеттері:</w:t>
      </w:r>
    </w:p>
    <w:bookmarkEnd w:id="510"/>
    <w:bookmarkStart w:name="z523" w:id="511"/>
    <w:p>
      <w:pPr>
        <w:spacing w:after="0"/>
        <w:ind w:left="0"/>
        <w:jc w:val="both"/>
      </w:pPr>
      <w:r>
        <w:rPr>
          <w:rFonts w:ascii="Times New Roman"/>
          <w:b w:val="false"/>
          <w:i w:val="false"/>
          <w:color w:val="000000"/>
          <w:sz w:val="28"/>
        </w:rPr>
        <w:t>
      1) құқықтары:</w:t>
      </w:r>
    </w:p>
    <w:bookmarkEnd w:id="511"/>
    <w:bookmarkStart w:name="z524" w:id="512"/>
    <w:p>
      <w:pPr>
        <w:spacing w:after="0"/>
        <w:ind w:left="0"/>
        <w:jc w:val="both"/>
      </w:pPr>
      <w:r>
        <w:rPr>
          <w:rFonts w:ascii="Times New Roman"/>
          <w:b w:val="false"/>
          <w:i w:val="false"/>
          <w:color w:val="000000"/>
          <w:sz w:val="28"/>
        </w:rPr>
        <w:t>
      астыртын әрекет ететін объектілерді (кәсіпорындарды және ұйымдарды) құру, сондай-ақ қызметкерлерді, құпия көмекшілерді, бөлімшелердің, ұйымдардың, үй-жайлар мен көлік құралдарының ведомстволық тиесілігін шифрлайтын құжаттарды пайдалану;</w:t>
      </w:r>
    </w:p>
    <w:bookmarkEnd w:id="512"/>
    <w:bookmarkStart w:name="z525" w:id="513"/>
    <w:p>
      <w:pPr>
        <w:spacing w:after="0"/>
        <w:ind w:left="0"/>
        <w:jc w:val="both"/>
      </w:pPr>
      <w:r>
        <w:rPr>
          <w:rFonts w:ascii="Times New Roman"/>
          <w:b w:val="false"/>
          <w:i w:val="false"/>
          <w:color w:val="000000"/>
          <w:sz w:val="28"/>
        </w:rPr>
        <w:t>
      өз құзыреті шегінде орындалуы міндетті құқықтық актілер қабылдау;</w:t>
      </w:r>
    </w:p>
    <w:bookmarkEnd w:id="513"/>
    <w:bookmarkStart w:name="z526" w:id="514"/>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қажетті ақпарат пен материалдарды Қазақстан Республикасының заңнамасында белгіленген тәртіппен сұрату және алу;</w:t>
      </w:r>
    </w:p>
    <w:bookmarkEnd w:id="514"/>
    <w:bookmarkStart w:name="z527" w:id="515"/>
    <w:p>
      <w:pPr>
        <w:spacing w:after="0"/>
        <w:ind w:left="0"/>
        <w:jc w:val="both"/>
      </w:pPr>
      <w:r>
        <w:rPr>
          <w:rFonts w:ascii="Times New Roman"/>
          <w:b w:val="false"/>
          <w:i w:val="false"/>
          <w:color w:val="000000"/>
          <w:sz w:val="28"/>
        </w:rPr>
        <w:t>
      консультативтік-кеңесші органдарды, сараптау комиссияларын, сондай-ақ ұлттық қауіпсіздік органдарының қызметіне жататын мәселелер бойынша ведомствоаралық жұмыс топтарын құру;</w:t>
      </w:r>
    </w:p>
    <w:bookmarkEnd w:id="515"/>
    <w:bookmarkStart w:name="z528" w:id="516"/>
    <w:p>
      <w:pPr>
        <w:spacing w:after="0"/>
        <w:ind w:left="0"/>
        <w:jc w:val="both"/>
      </w:pPr>
      <w:r>
        <w:rPr>
          <w:rFonts w:ascii="Times New Roman"/>
          <w:b w:val="false"/>
          <w:i w:val="false"/>
          <w:color w:val="000000"/>
          <w:sz w:val="28"/>
        </w:rPr>
        <w:t>
      сотқа жүгіну;</w:t>
      </w:r>
    </w:p>
    <w:bookmarkEnd w:id="516"/>
    <w:bookmarkStart w:name="z529" w:id="517"/>
    <w:p>
      <w:pPr>
        <w:spacing w:after="0"/>
        <w:ind w:left="0"/>
        <w:jc w:val="both"/>
      </w:pPr>
      <w:r>
        <w:rPr>
          <w:rFonts w:ascii="Times New Roman"/>
          <w:b w:val="false"/>
          <w:i w:val="false"/>
          <w:color w:val="000000"/>
          <w:sz w:val="28"/>
        </w:rPr>
        <w:t>
      қарсы барлау іс-шараларын, жалпы және арнаулы жедел-іздестіру іс-шараларын жүргізу, криминалистикалық, психологиялық-әлеуметтанушылық және полиграфологиялық зерттеулер жүргізу;</w:t>
      </w:r>
    </w:p>
    <w:bookmarkEnd w:id="517"/>
    <w:bookmarkStart w:name="z530" w:id="518"/>
    <w:p>
      <w:pPr>
        <w:spacing w:after="0"/>
        <w:ind w:left="0"/>
        <w:jc w:val="both"/>
      </w:pPr>
      <w:r>
        <w:rPr>
          <w:rFonts w:ascii="Times New Roman"/>
          <w:b w:val="false"/>
          <w:i w:val="false"/>
          <w:color w:val="000000"/>
          <w:sz w:val="28"/>
        </w:rPr>
        <w:t>
      құқыққа қайшы іс-әрекеттің жолын кесу жөніндегі жедел-жауынгерлік іс-шараларды әзірленетін арнаулы әдістемелерге сәйкес жүзеге асыру, сондай-ақ Қазақстан Республикасының Үкіметі бекітетін тізбеге сәйкес арнаулы құралдарды пайдалану;</w:t>
      </w:r>
    </w:p>
    <w:bookmarkEnd w:id="518"/>
    <w:bookmarkStart w:name="z531" w:id="519"/>
    <w:p>
      <w:pPr>
        <w:spacing w:after="0"/>
        <w:ind w:left="0"/>
        <w:jc w:val="both"/>
      </w:pPr>
      <w:r>
        <w:rPr>
          <w:rFonts w:ascii="Times New Roman"/>
          <w:b w:val="false"/>
          <w:i w:val="false"/>
          <w:color w:val="000000"/>
          <w:sz w:val="28"/>
        </w:rPr>
        <w:t>
      мақсаттары мен іс-әрекеттері мемлекеттің қауіпсіздігін әлсіретуге, Қазақстан Республикасының аумақтық тұтастығын бұзуға, конституциялық құрылысты күштеп өзгертуге бағытталған шет мемлекеттердің арнаулы қызметтері мен ұйымдарына, қылмыстық топтарға енуді жүзеге асыру;</w:t>
      </w:r>
    </w:p>
    <w:bookmarkEnd w:id="519"/>
    <w:bookmarkStart w:name="z532" w:id="520"/>
    <w:p>
      <w:pPr>
        <w:spacing w:after="0"/>
        <w:ind w:left="0"/>
        <w:jc w:val="both"/>
      </w:pPr>
      <w:r>
        <w:rPr>
          <w:rFonts w:ascii="Times New Roman"/>
          <w:b w:val="false"/>
          <w:i w:val="false"/>
          <w:color w:val="000000"/>
          <w:sz w:val="28"/>
        </w:rPr>
        <w:t>
      барлау қызметін жүзеге асыру кезінде, оның ішінде радиоэлектрондық және арнаулы техникалық құралдарды пайдалана отырып, Қазақстан Республикасының сыртқы барлау субъектілерімен өзара іс-қимыл жасау;</w:t>
      </w:r>
    </w:p>
    <w:bookmarkEnd w:id="520"/>
    <w:bookmarkStart w:name="z533" w:id="521"/>
    <w:p>
      <w:pPr>
        <w:spacing w:after="0"/>
        <w:ind w:left="0"/>
        <w:jc w:val="both"/>
      </w:pPr>
      <w:r>
        <w:rPr>
          <w:rFonts w:ascii="Times New Roman"/>
          <w:b w:val="false"/>
          <w:i w:val="false"/>
          <w:color w:val="000000"/>
          <w:sz w:val="28"/>
        </w:rPr>
        <w:t>
      өз әрекеттерімен қоғам мен мемлекеттің қауіпсіздігіне қатер төндіретін немесе нұқсан келтіретін шетелдіктер мен азаматтығы жоқ адамдардың Қазақстан Республикасына келу жолын жабу және оларды Қазақстан Республикасының шегінен тыс жерге шығарып жіберу туралы мәселелерді дербес немесе уәкілетті мемлекеттік органдармен бірлесіп шешу;</w:t>
      </w:r>
    </w:p>
    <w:bookmarkEnd w:id="521"/>
    <w:bookmarkStart w:name="z534" w:id="522"/>
    <w:p>
      <w:pPr>
        <w:spacing w:after="0"/>
        <w:ind w:left="0"/>
        <w:jc w:val="both"/>
      </w:pPr>
      <w:r>
        <w:rPr>
          <w:rFonts w:ascii="Times New Roman"/>
          <w:b w:val="false"/>
          <w:i w:val="false"/>
          <w:color w:val="000000"/>
          <w:sz w:val="28"/>
        </w:rPr>
        <w:t>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 кезінде басқа органдарға Қазақстан Республикасының қылмыстық-процестік заңнамасында көзделген шектерде орындалуы міндетті тапсырмалар беру;</w:t>
      </w:r>
    </w:p>
    <w:bookmarkEnd w:id="522"/>
    <w:bookmarkStart w:name="z535" w:id="523"/>
    <w:p>
      <w:pPr>
        <w:spacing w:after="0"/>
        <w:ind w:left="0"/>
        <w:jc w:val="both"/>
      </w:pPr>
      <w:r>
        <w:rPr>
          <w:rFonts w:ascii="Times New Roman"/>
          <w:b w:val="false"/>
          <w:i w:val="false"/>
          <w:color w:val="000000"/>
          <w:sz w:val="28"/>
        </w:rPr>
        <w:t>
      іс жүргізуде жатқан материалдар бойынша азаматтарды Департаментке шақыру, олардан түсініктемелер, анықтамалар, құжаттар алу және олардан көшірмелер түсіру, шақыру бойынша келуден жалтарған адамдарды мәжбүрлеп әкелу;</w:t>
      </w:r>
    </w:p>
    <w:bookmarkEnd w:id="523"/>
    <w:bookmarkStart w:name="z536" w:id="524"/>
    <w:p>
      <w:pPr>
        <w:spacing w:after="0"/>
        <w:ind w:left="0"/>
        <w:jc w:val="both"/>
      </w:pPr>
      <w:r>
        <w:rPr>
          <w:rFonts w:ascii="Times New Roman"/>
          <w:b w:val="false"/>
          <w:i w:val="false"/>
          <w:color w:val="000000"/>
          <w:sz w:val="28"/>
        </w:rPr>
        <w:t>
      қылмыстық құқық бұзушылықтар жасауда негізді күдік болған кезде Қазақстан Республикасының заңнамасына сәйкес азаматтардың жеке басын куәландыратын құжаттарды тексеру, қылмыстық құқық бұзушылықтар жасауда күдікті адамдарды ұстап алуды жүргізу, ұстап алынғандардың құжаттарын тексеруді, оларды және олардың көлік құралдарын жеке жете тексеруді жүзеге асыру, сондай-ақ олардың алып жүрген заттары мен құжаттарын алып қою;</w:t>
      </w:r>
    </w:p>
    <w:bookmarkEnd w:id="524"/>
    <w:bookmarkStart w:name="z537" w:id="525"/>
    <w:p>
      <w:pPr>
        <w:spacing w:after="0"/>
        <w:ind w:left="0"/>
        <w:jc w:val="both"/>
      </w:pPr>
      <w:r>
        <w:rPr>
          <w:rFonts w:ascii="Times New Roman"/>
          <w:b w:val="false"/>
          <w:i w:val="false"/>
          <w:color w:val="000000"/>
          <w:sz w:val="28"/>
        </w:rPr>
        <w:t xml:space="preserve">
      терроризмге қарсы операцияларға қатысу және терроризмге қарсы операциялардың құқықтық режимін қамтамасыз ету кезінде "Терроризмге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шаралар мен уақытша шектеулерді қолдану;</w:t>
      </w:r>
    </w:p>
    <w:bookmarkEnd w:id="525"/>
    <w:bookmarkStart w:name="z538" w:id="526"/>
    <w:p>
      <w:pPr>
        <w:spacing w:after="0"/>
        <w:ind w:left="0"/>
        <w:jc w:val="both"/>
      </w:pPr>
      <w:r>
        <w:rPr>
          <w:rFonts w:ascii="Times New Roman"/>
          <w:b w:val="false"/>
          <w:i w:val="false"/>
          <w:color w:val="000000"/>
          <w:sz w:val="28"/>
        </w:rPr>
        <w:t>
      қылмыстық құқық бұзушылықтарды болдырмау, қылмыстық құқық бұзушылық жасаған немесе жасады деп күдік келтірілген адамдарды қудалау мен ұстап алу, ұстап алынғандарды ұстау орындарына жеткізу, сондай-ақ оқиға орнына бару және жедел медициналық көмекті қажет ететін азаматтарды емдеу мекемелеріне (ұйымдарына) жеткізу үшін Қазақстан Республикасының Қарулы Күштеріне, басқа да әскерлері мен әскери құралымдарына, сондай-ақ өзге ұйымдарға тиесілі байланыс құралдарын, көлік құралдарын пайдалану. Байланыс құралдары мен көлік құралдары иелерінің талап етуі бойынша Департамент соның салдарынан келтірілген нақты залалды Қазақстан Республикасының заңнамасында белгіленген тәртіппен өтейді;</w:t>
      </w:r>
    </w:p>
    <w:bookmarkEnd w:id="526"/>
    <w:bookmarkStart w:name="z539" w:id="527"/>
    <w:p>
      <w:pPr>
        <w:spacing w:after="0"/>
        <w:ind w:left="0"/>
        <w:jc w:val="both"/>
      </w:pPr>
      <w:r>
        <w:rPr>
          <w:rFonts w:ascii="Times New Roman"/>
          <w:b w:val="false"/>
          <w:i w:val="false"/>
          <w:color w:val="000000"/>
          <w:sz w:val="28"/>
        </w:rPr>
        <w:t>
      егер кешіктіру азаматтардың өмірі мен денсаулығына қатер төндіруі, елдің қауіпсіздігіне нұқсан келтіруі мүмкін болса, қылмыстық құқық бұзушылықтардың жолын кесу, оларды жасады деп күдік келтірілген адамдарды қудалау мақсатында ұйымдардың, әскери құралымдар мен бөлімдердің аумағы мен үй-жайларына, азаматтарға тиесілі тұрғын және өзге де үй-жайларға, оларға тиесілі жер учаскелеріне кедергісіз кіру. Департамент азаматтарға тиесілі тұрғын және өзге де үй-жайларға күштеп кіру жағдайлары туралы прокурорды жиырма төрт сағат ішінде хабардар етеді;</w:t>
      </w:r>
    </w:p>
    <w:bookmarkEnd w:id="527"/>
    <w:bookmarkStart w:name="z540" w:id="528"/>
    <w:p>
      <w:pPr>
        <w:spacing w:after="0"/>
        <w:ind w:left="0"/>
        <w:jc w:val="both"/>
      </w:pPr>
      <w:r>
        <w:rPr>
          <w:rFonts w:ascii="Times New Roman"/>
          <w:b w:val="false"/>
          <w:i w:val="false"/>
          <w:color w:val="000000"/>
          <w:sz w:val="28"/>
        </w:rPr>
        <w:t>
      Қазақстан Республикасының қауіпсіздігіне төнген қатерді іске асыруға, тергеп-тексерілуі Қазақстан Республикасының заңнамасында ұлттық қауіпсіздік органдарының қарауына жатқызылған қылмыстық құқық бұзушылықтардың жасалуына ықпал ететін себептер мен жағдайларды жою туралы орындалуы міндетті ұсынымдарды мемлекеттік органдар мен ұйымдарға енгізу;</w:t>
      </w:r>
    </w:p>
    <w:bookmarkEnd w:id="528"/>
    <w:bookmarkStart w:name="z541" w:id="529"/>
    <w:p>
      <w:pPr>
        <w:spacing w:after="0"/>
        <w:ind w:left="0"/>
        <w:jc w:val="both"/>
      </w:pPr>
      <w:r>
        <w:rPr>
          <w:rFonts w:ascii="Times New Roman"/>
          <w:b w:val="false"/>
          <w:i w:val="false"/>
          <w:color w:val="000000"/>
          <w:sz w:val="28"/>
        </w:rPr>
        <w:t>
      ерекше режимдегi және өзге де объектiлердің арнайы күзетiлетiн аумақтарына кiруге әрекет жасауға және кiруге байланысты құқық бұзышылықтар жасаған адамдарды әкімшілік ұстап алуды жүзеге асыру. Олардың жеке басын куәландыратын құжаттарын тексеру, олардан түсініктемелер алу, оларды жеке жете тексеруді, заттары мен құжаттарын жете тексеруді және алып қоюды жүзеге асыру;</w:t>
      </w:r>
    </w:p>
    <w:bookmarkEnd w:id="529"/>
    <w:bookmarkStart w:name="z542" w:id="530"/>
    <w:p>
      <w:pPr>
        <w:spacing w:after="0"/>
        <w:ind w:left="0"/>
        <w:jc w:val="both"/>
      </w:pPr>
      <w:r>
        <w:rPr>
          <w:rFonts w:ascii="Times New Roman"/>
          <w:b w:val="false"/>
          <w:i w:val="false"/>
          <w:color w:val="000000"/>
          <w:sz w:val="28"/>
        </w:rPr>
        <w:t>
      мемлекеттік құпиялардың, коммерциялық, банктік және заңмен қорғалатын өзге де құпияның сақталуын қамтамасыз ету мәселелері бойынша бақылауды жүзеге асыру, әдістемелік және практикалық көмек көрсету;</w:t>
      </w:r>
    </w:p>
    <w:bookmarkEnd w:id="530"/>
    <w:bookmarkStart w:name="z543" w:id="531"/>
    <w:p>
      <w:pPr>
        <w:spacing w:after="0"/>
        <w:ind w:left="0"/>
        <w:jc w:val="both"/>
      </w:pPr>
      <w:r>
        <w:rPr>
          <w:rFonts w:ascii="Times New Roman"/>
          <w:b w:val="false"/>
          <w:i w:val="false"/>
          <w:color w:val="000000"/>
          <w:sz w:val="28"/>
        </w:rPr>
        <w:t>
      өзінің орналасқан жерінен тыс жерде Департамент функцияларының бір бөлігін орындайтын және уәкілетті органда есептік тіркеуге жатпайтын оқшауланған өзге де құрылымдық бөлімшелерге ие болу;</w:t>
      </w:r>
    </w:p>
    <w:bookmarkEnd w:id="531"/>
    <w:bookmarkStart w:name="z544" w:id="532"/>
    <w:p>
      <w:pPr>
        <w:spacing w:after="0"/>
        <w:ind w:left="0"/>
        <w:jc w:val="both"/>
      </w:pPr>
      <w:r>
        <w:rPr>
          <w:rFonts w:ascii="Times New Roman"/>
          <w:b w:val="false"/>
          <w:i w:val="false"/>
          <w:color w:val="000000"/>
          <w:sz w:val="28"/>
        </w:rPr>
        <w:t>
      Қазақстан Республикасының мемлекеттік органдарымен, ұйымдарымен Департаментке жүктелген міндеттер мен функцияларды орындауға қажетті шарттар, келісімдер (меморандумдар) жасасу;</w:t>
      </w:r>
    </w:p>
    <w:bookmarkEnd w:id="532"/>
    <w:bookmarkStart w:name="z545" w:id="533"/>
    <w:p>
      <w:pPr>
        <w:spacing w:after="0"/>
        <w:ind w:left="0"/>
        <w:jc w:val="both"/>
      </w:pPr>
      <w:r>
        <w:rPr>
          <w:rFonts w:ascii="Times New Roman"/>
          <w:b w:val="false"/>
          <w:i w:val="false"/>
          <w:color w:val="000000"/>
          <w:sz w:val="28"/>
        </w:rPr>
        <w:t>
      Қазақстан Республикасының аумағында мемлекеттік құпияларды қорғау туралы белгіленген қағидаларды немесе Қазақстан Республикасының заңнамасын бұза отырып пайдаланылатын радиоэлектрондық хабар тарату құралдарын пайдаланудың жолын кесу;</w:t>
      </w:r>
    </w:p>
    <w:bookmarkEnd w:id="533"/>
    <w:bookmarkStart w:name="z546" w:id="534"/>
    <w:p>
      <w:pPr>
        <w:spacing w:after="0"/>
        <w:ind w:left="0"/>
        <w:jc w:val="both"/>
      </w:pPr>
      <w:r>
        <w:rPr>
          <w:rFonts w:ascii="Times New Roman"/>
          <w:b w:val="false"/>
          <w:i w:val="false"/>
          <w:color w:val="000000"/>
          <w:sz w:val="28"/>
        </w:rPr>
        <w:t>
      мемлекеттік органдар мен ұйымдардың ақпараттық жүйелерінен көрсетілген мемлекеттік органдармен – бірлескен нормативтік құқықтық актілерде, ал ұйымдармен келісімдерде белгіленген тəртіппен берілетін электрондық ақпараттық ресурстарды қоса алғанда, ұлттық қауiпсiздiк органдарына жүктелген мiндеттердi орындауға қажеттi ақпаратты мемлекеттiк органдардан және ұйымдардан өтеусiз жəне заңнамалық актiлерде коммерциялық, банктiк жəне заңмен қорғалатын өзге де құпияны құрайтын мəлiметтердi жария етуге белгiленген талаптарды сақтай отырып алу;</w:t>
      </w:r>
    </w:p>
    <w:bookmarkEnd w:id="534"/>
    <w:bookmarkStart w:name="z547" w:id="535"/>
    <w:p>
      <w:pPr>
        <w:spacing w:after="0"/>
        <w:ind w:left="0"/>
        <w:jc w:val="both"/>
      </w:pPr>
      <w:r>
        <w:rPr>
          <w:rFonts w:ascii="Times New Roman"/>
          <w:b w:val="false"/>
          <w:i w:val="false"/>
          <w:color w:val="000000"/>
          <w:sz w:val="28"/>
        </w:rPr>
        <w:t>
      Департамент қызметкерлері мен жұмыскерлерін қызметтік іссапарларға, оның ішінде Қазақстан Республикасынан тыс жерлерге жіберу;</w:t>
      </w:r>
    </w:p>
    <w:bookmarkEnd w:id="535"/>
    <w:bookmarkStart w:name="z548" w:id="536"/>
    <w:p>
      <w:pPr>
        <w:spacing w:after="0"/>
        <w:ind w:left="0"/>
        <w:jc w:val="both"/>
      </w:pPr>
      <w:r>
        <w:rPr>
          <w:rFonts w:ascii="Times New Roman"/>
          <w:b w:val="false"/>
          <w:i w:val="false"/>
          <w:color w:val="000000"/>
          <w:sz w:val="28"/>
        </w:rPr>
        <w:t>
      ұлттық қауіпсіздік органдарының қызметіне жататын архивтік жедел, тергеу және басқа да материалдарды сақтауды және пайдалануды жүзеге асыру; Қазақстан Республикасы Қарулы Күштерінің, басқа да әскерлері мен әскери құралымдарының және өзге де ұйымдарының қызметтік үй-жайларын, көлік және өзге де техникалық құралдарын, сондай-ақ жеке және заңды тұлғалардың үй-жайларын, көлік құралдары мен өзге мүлкін шарттық негізде пайдалану;</w:t>
      </w:r>
    </w:p>
    <w:bookmarkEnd w:id="536"/>
    <w:bookmarkStart w:name="z549" w:id="537"/>
    <w:p>
      <w:pPr>
        <w:spacing w:after="0"/>
        <w:ind w:left="0"/>
        <w:jc w:val="both"/>
      </w:pPr>
      <w:r>
        <w:rPr>
          <w:rFonts w:ascii="Times New Roman"/>
          <w:b w:val="false"/>
          <w:i w:val="false"/>
          <w:color w:val="000000"/>
          <w:sz w:val="28"/>
        </w:rPr>
        <w:t>
      Департамент объектілері мен үй-жайларына кіру (көлікпен кіру) және олардан шығу (көлікпен шығу) кезінде жеке тұлғалардың (Қазақстан Республикасының заңнамасында айқындалған күзетілетін және өзге де адамдарды қоспағанда) жеке басын куәландыратын құжаттарын тексеру, олардың өзімен алып жүрген заттарын жете тексеру;</w:t>
      </w:r>
    </w:p>
    <w:bookmarkEnd w:id="537"/>
    <w:bookmarkStart w:name="z550" w:id="538"/>
    <w:p>
      <w:pPr>
        <w:spacing w:after="0"/>
        <w:ind w:left="0"/>
        <w:jc w:val="both"/>
      </w:pPr>
      <w:r>
        <w:rPr>
          <w:rFonts w:ascii="Times New Roman"/>
          <w:b w:val="false"/>
          <w:i w:val="false"/>
          <w:color w:val="000000"/>
          <w:sz w:val="28"/>
        </w:rPr>
        <w:t>
      құпиялық режимін, мемлекеттік құпиялардың сақталуын қамтамасыз ету, Департаментте іс жүргізуді ұйымдастыру және жүргізу жөніндегі жұмыстың жай-күйін бақылауды жүзеге асыру, тексеруді ұйымдастыру;</w:t>
      </w:r>
    </w:p>
    <w:bookmarkEnd w:id="538"/>
    <w:bookmarkStart w:name="z551" w:id="539"/>
    <w:p>
      <w:pPr>
        <w:spacing w:after="0"/>
        <w:ind w:left="0"/>
        <w:jc w:val="both"/>
      </w:pPr>
      <w:r>
        <w:rPr>
          <w:rFonts w:ascii="Times New Roman"/>
          <w:b w:val="false"/>
          <w:i w:val="false"/>
          <w:color w:val="000000"/>
          <w:sz w:val="28"/>
        </w:rPr>
        <w:t>
      Департамент қызметкерлерінің жеке басын, олардың бөлімшелерінің, үй-жайлары мен көлік құралдарының ведомстволық тиесілілігін немесе құпия негізде ұлттық қауіпсіздік органдарына жәрдем көрсететін азаматтардың жеке басын шифрлау мақсатында басқа мемлекеттік органдардың, сондай-ақ ұйымдардың құжаттарын пайдалану;</w:t>
      </w:r>
    </w:p>
    <w:bookmarkEnd w:id="539"/>
    <w:bookmarkStart w:name="z552" w:id="540"/>
    <w:p>
      <w:pPr>
        <w:spacing w:after="0"/>
        <w:ind w:left="0"/>
        <w:jc w:val="both"/>
      </w:pPr>
      <w:r>
        <w:rPr>
          <w:rFonts w:ascii="Times New Roman"/>
          <w:b w:val="false"/>
          <w:i w:val="false"/>
          <w:color w:val="000000"/>
          <w:sz w:val="28"/>
        </w:rPr>
        <w:t>
      арнаулы техникалық және өзге де құралдарды қоса алғанда, арнаулы байланыс, қару-жарақ және жарақтандыру құралдарын, сатып алу және пайдалану;</w:t>
      </w:r>
    </w:p>
    <w:bookmarkEnd w:id="540"/>
    <w:bookmarkStart w:name="z553" w:id="541"/>
    <w:p>
      <w:pPr>
        <w:spacing w:after="0"/>
        <w:ind w:left="0"/>
        <w:jc w:val="both"/>
      </w:pPr>
      <w:r>
        <w:rPr>
          <w:rFonts w:ascii="Times New Roman"/>
          <w:b w:val="false"/>
          <w:i w:val="false"/>
          <w:color w:val="000000"/>
          <w:sz w:val="28"/>
        </w:rPr>
        <w:t>
      бірлескен нормативтік құқықтық актілерде немесе келісімдерде айқындалған тәртіппен мемлекеттік органдар мен өзге де ұйымдардың бейнекамераларын және электрондық жабдығының өзге де түрлерін пайдалану;</w:t>
      </w:r>
    </w:p>
    <w:bookmarkEnd w:id="541"/>
    <w:bookmarkStart w:name="z554" w:id="542"/>
    <w:p>
      <w:pPr>
        <w:spacing w:after="0"/>
        <w:ind w:left="0"/>
        <w:jc w:val="both"/>
      </w:pPr>
      <w:r>
        <w:rPr>
          <w:rFonts w:ascii="Times New Roman"/>
          <w:b w:val="false"/>
          <w:i w:val="false"/>
          <w:color w:val="000000"/>
          <w:sz w:val="28"/>
        </w:rPr>
        <w:t>
      жабдықталған орындарда қару, оқ-дәрілер, қорғау мен қорғаныстың арнайы құралдарын сақтау;</w:t>
      </w:r>
    </w:p>
    <w:bookmarkEnd w:id="542"/>
    <w:bookmarkStart w:name="z555" w:id="543"/>
    <w:p>
      <w:pPr>
        <w:spacing w:after="0"/>
        <w:ind w:left="0"/>
        <w:jc w:val="both"/>
      </w:pPr>
      <w:r>
        <w:rPr>
          <w:rFonts w:ascii="Times New Roman"/>
          <w:b w:val="false"/>
          <w:i w:val="false"/>
          <w:color w:val="000000"/>
          <w:sz w:val="28"/>
        </w:rPr>
        <w:t>
      жедел-іздестіру қызметінің міндеттерін шешуді қамтамасыз ететін жедел есепке алу мен ақпараттық жүйелерді құру және пайдалану.</w:t>
      </w:r>
    </w:p>
    <w:bookmarkEnd w:id="543"/>
    <w:bookmarkStart w:name="z556" w:id="544"/>
    <w:p>
      <w:pPr>
        <w:spacing w:after="0"/>
        <w:ind w:left="0"/>
        <w:jc w:val="both"/>
      </w:pPr>
      <w:r>
        <w:rPr>
          <w:rFonts w:ascii="Times New Roman"/>
          <w:b w:val="false"/>
          <w:i w:val="false"/>
          <w:color w:val="000000"/>
          <w:sz w:val="28"/>
        </w:rPr>
        <w:t>
      2) міндеттері:</w:t>
      </w:r>
    </w:p>
    <w:bookmarkEnd w:id="544"/>
    <w:bookmarkStart w:name="z557" w:id="545"/>
    <w:p>
      <w:pPr>
        <w:spacing w:after="0"/>
        <w:ind w:left="0"/>
        <w:jc w:val="both"/>
      </w:pPr>
      <w:r>
        <w:rPr>
          <w:rFonts w:ascii="Times New Roman"/>
          <w:b w:val="false"/>
          <w:i w:val="false"/>
          <w:color w:val="000000"/>
          <w:sz w:val="28"/>
        </w:rPr>
        <w:t xml:space="preserve">
      "Сыртқы барлау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мүддесі үшін барлау қызметін жүзеге асыру;</w:t>
      </w:r>
    </w:p>
    <w:bookmarkEnd w:id="545"/>
    <w:bookmarkStart w:name="z558" w:id="546"/>
    <w:p>
      <w:pPr>
        <w:spacing w:after="0"/>
        <w:ind w:left="0"/>
        <w:jc w:val="both"/>
      </w:pPr>
      <w:r>
        <w:rPr>
          <w:rFonts w:ascii="Times New Roman"/>
          <w:b w:val="false"/>
          <w:i w:val="false"/>
          <w:color w:val="000000"/>
          <w:sz w:val="28"/>
        </w:rPr>
        <w:t>
      қарсы барлау қызметін жүзеге асыру;</w:t>
      </w:r>
    </w:p>
    <w:bookmarkEnd w:id="546"/>
    <w:bookmarkStart w:name="z559" w:id="547"/>
    <w:p>
      <w:pPr>
        <w:spacing w:after="0"/>
        <w:ind w:left="0"/>
        <w:jc w:val="both"/>
      </w:pPr>
      <w:r>
        <w:rPr>
          <w:rFonts w:ascii="Times New Roman"/>
          <w:b w:val="false"/>
          <w:i w:val="false"/>
          <w:color w:val="000000"/>
          <w:sz w:val="28"/>
        </w:rPr>
        <w:t>
      терроризмді және Қазақстан Республикасының конституциялық құрылысын күштеп өзгертуге, тұтастығын бұзуға және қауіпсіздігін әлсіретуге бағытталған өзге де іс-әрекетті анықтау, оның алдын алу және жолын кесу;</w:t>
      </w:r>
    </w:p>
    <w:bookmarkEnd w:id="547"/>
    <w:bookmarkStart w:name="z560" w:id="548"/>
    <w:p>
      <w:pPr>
        <w:spacing w:after="0"/>
        <w:ind w:left="0"/>
        <w:jc w:val="both"/>
      </w:pPr>
      <w:r>
        <w:rPr>
          <w:rFonts w:ascii="Times New Roman"/>
          <w:b w:val="false"/>
          <w:i w:val="false"/>
          <w:color w:val="000000"/>
          <w:sz w:val="28"/>
        </w:rPr>
        <w:t>
      заңнамада ұлттық қауіпсіздік органдарының қарауына жатқызылған қылмыстық құқық бұзушылықтарды анықтау, жолын кесу, ашу және тергеп-тексеру;</w:t>
      </w:r>
    </w:p>
    <w:bookmarkEnd w:id="548"/>
    <w:bookmarkStart w:name="z561" w:id="549"/>
    <w:p>
      <w:pPr>
        <w:spacing w:after="0"/>
        <w:ind w:left="0"/>
        <w:jc w:val="both"/>
      </w:pPr>
      <w:r>
        <w:rPr>
          <w:rFonts w:ascii="Times New Roman"/>
          <w:b w:val="false"/>
          <w:i w:val="false"/>
          <w:color w:val="000000"/>
          <w:sz w:val="28"/>
        </w:rPr>
        <w:t>
      Қазақстан Республикасының аумағында заңсыз әскерилендірілген құралымдардың, басқа мемлекеттердің саяси партиялары мен кәсіптік одақтарының, діни негіздегі партиялардың іс-әрекетінің, сондай-ақ саяси партиялар мен кәсіптік одақтарды шетелдік заңды тұлғалар мен азаматтардың, шет мемлекеттер мен халықаралық ұйымдардың қаржыландыруының алдын алуда және жолын кесуде мемлекеттік органдарға көмек көрсету;</w:t>
      </w:r>
    </w:p>
    <w:bookmarkEnd w:id="549"/>
    <w:bookmarkStart w:name="z562" w:id="550"/>
    <w:p>
      <w:pPr>
        <w:spacing w:after="0"/>
        <w:ind w:left="0"/>
        <w:jc w:val="both"/>
      </w:pPr>
      <w:r>
        <w:rPr>
          <w:rFonts w:ascii="Times New Roman"/>
          <w:b w:val="false"/>
          <w:i w:val="false"/>
          <w:color w:val="000000"/>
          <w:sz w:val="28"/>
        </w:rPr>
        <w:t>
      мемлекеттік органдарда, әскери құралымдарда, бөлімдер мен ұйымдарда мемлекеттік құпияларды құрайтын мәліметтерді қарсы барлаулық қорғау бойынша шараларды әзірлеу және жүзеге асыру, сондай-ақ олардың аталған саладағы қызметін бақылау. Мемлекеттік және қызметтік құпияны құрайтын ақпаратқа рұқсат беруге ресімделетін (қайта ресімделетін) Қазақстан Республикасының азаматтарына арнаулы тексеру жүргізу;</w:t>
      </w:r>
    </w:p>
    <w:bookmarkEnd w:id="550"/>
    <w:bookmarkStart w:name="z563" w:id="551"/>
    <w:p>
      <w:pPr>
        <w:spacing w:after="0"/>
        <w:ind w:left="0"/>
        <w:jc w:val="both"/>
      </w:pPr>
      <w:r>
        <w:rPr>
          <w:rFonts w:ascii="Times New Roman"/>
          <w:b w:val="false"/>
          <w:i w:val="false"/>
          <w:color w:val="000000"/>
          <w:sz w:val="28"/>
        </w:rPr>
        <w:t>
      тізбесін Қазақстан Республикасының Үкіметі айқындайтын қорғаныс кешені, атом энергетикасы, көлік және байланыс объектілерінің, өңірлердің тыныс-тіршілігін қамтамасыз ету объектілерінің және басқа да стратегиялық объектілердің қауіпсіздігін қамтамасыз ету жөніндегі шараларды әзірлеуге және жүзеге асыруға қатысу;</w:t>
      </w:r>
    </w:p>
    <w:bookmarkEnd w:id="551"/>
    <w:bookmarkStart w:name="z564" w:id="552"/>
    <w:p>
      <w:pPr>
        <w:spacing w:after="0"/>
        <w:ind w:left="0"/>
        <w:jc w:val="both"/>
      </w:pPr>
      <w:r>
        <w:rPr>
          <w:rFonts w:ascii="Times New Roman"/>
          <w:b w:val="false"/>
          <w:i w:val="false"/>
          <w:color w:val="000000"/>
          <w:sz w:val="28"/>
        </w:rPr>
        <w:t>
      Қазақстан Республикасының заңнамасына сәйкес Қазақстан Республикасының азаматтығына қабылдау мен Қазақстан Республикасының азаматтығынан шығуға, Қазақстан Республикасы азаматтарының шетелге баруына, шетелдіктер мен азаматтығы жоқ адамдардың Қазақстан Республикасының аумағына келуіне және оның шегінен тыс жерлерге кетуіне, сондай-ақ олардың Қазақстан Республикасының аумағында болу режиміне қатысты мәселелерді шешуге қатысу;</w:t>
      </w:r>
    </w:p>
    <w:bookmarkEnd w:id="552"/>
    <w:bookmarkStart w:name="z565" w:id="553"/>
    <w:p>
      <w:pPr>
        <w:spacing w:after="0"/>
        <w:ind w:left="0"/>
        <w:jc w:val="both"/>
      </w:pPr>
      <w:r>
        <w:rPr>
          <w:rFonts w:ascii="Times New Roman"/>
          <w:b w:val="false"/>
          <w:i w:val="false"/>
          <w:color w:val="000000"/>
          <w:sz w:val="28"/>
        </w:rPr>
        <w:t>
      Алматы облысы аумағында шет мемлекеттер өкілдіктерінің және халықаралық ұйымдардың қауіпсіздігін қамтамасыз ету бойынша басқа құзыретті органдармен өзара іс-қимыл жасай отырып шаралар қабылдау;</w:t>
      </w:r>
    </w:p>
    <w:bookmarkEnd w:id="553"/>
    <w:bookmarkStart w:name="z566" w:id="554"/>
    <w:p>
      <w:pPr>
        <w:spacing w:after="0"/>
        <w:ind w:left="0"/>
        <w:jc w:val="both"/>
      </w:pPr>
      <w:r>
        <w:rPr>
          <w:rFonts w:ascii="Times New Roman"/>
          <w:b w:val="false"/>
          <w:i w:val="false"/>
          <w:color w:val="000000"/>
          <w:sz w:val="28"/>
        </w:rPr>
        <w:t>
      Қазақстан Республикасы Президентінің нұсқауы бойынша басқа мемлекеттік органдармен бірлесіп, шет елдердің мемлекет, үкімет басшылары және халықаралық ұйымдардың басшылары Қазақстан Республикасында болған кезеңінде олардың, сондай-ақ ел аумағында өткізілетін маңызды қоғамдық-саяси іс-шаралардың қауіпсіздігін қамтамасыз етуге қатысу;</w:t>
      </w:r>
    </w:p>
    <w:bookmarkEnd w:id="554"/>
    <w:bookmarkStart w:name="z567" w:id="555"/>
    <w:p>
      <w:pPr>
        <w:spacing w:after="0"/>
        <w:ind w:left="0"/>
        <w:jc w:val="both"/>
      </w:pPr>
      <w:r>
        <w:rPr>
          <w:rFonts w:ascii="Times New Roman"/>
          <w:b w:val="false"/>
          <w:i w:val="false"/>
          <w:color w:val="000000"/>
          <w:sz w:val="28"/>
        </w:rPr>
        <w:t>
      Қазақстан Республикасы Президентінің және Қазақстан Республикасының Тұңғыш Президенті – Елбасының қауіпсіздігін қамтамасыз етуге қатысу;</w:t>
      </w:r>
    </w:p>
    <w:bookmarkEnd w:id="555"/>
    <w:bookmarkStart w:name="z568" w:id="556"/>
    <w:p>
      <w:pPr>
        <w:spacing w:after="0"/>
        <w:ind w:left="0"/>
        <w:jc w:val="both"/>
      </w:pPr>
      <w:r>
        <w:rPr>
          <w:rFonts w:ascii="Times New Roman"/>
          <w:b w:val="false"/>
          <w:i w:val="false"/>
          <w:color w:val="000000"/>
          <w:sz w:val="28"/>
        </w:rPr>
        <w:t>
      Департаментке жүктелген міндеттерді іске асыру мақсатында ақпараттық-талдау жұмысын жүргізу;</w:t>
      </w:r>
    </w:p>
    <w:bookmarkEnd w:id="556"/>
    <w:bookmarkStart w:name="z569" w:id="557"/>
    <w:p>
      <w:pPr>
        <w:spacing w:after="0"/>
        <w:ind w:left="0"/>
        <w:jc w:val="both"/>
      </w:pPr>
      <w:r>
        <w:rPr>
          <w:rFonts w:ascii="Times New Roman"/>
          <w:b w:val="false"/>
          <w:i w:val="false"/>
          <w:color w:val="000000"/>
          <w:sz w:val="28"/>
        </w:rPr>
        <w:t>
      жұмысы Қазақстан Республикасының қауіпсіздігіне қауіп төндіретін хабар таратушы радиоэлектрондық құралдардың радиосәулелерін анықтау;</w:t>
      </w:r>
    </w:p>
    <w:bookmarkEnd w:id="557"/>
    <w:bookmarkStart w:name="z570" w:id="558"/>
    <w:p>
      <w:pPr>
        <w:spacing w:after="0"/>
        <w:ind w:left="0"/>
        <w:jc w:val="both"/>
      </w:pPr>
      <w:r>
        <w:rPr>
          <w:rFonts w:ascii="Times New Roman"/>
          <w:b w:val="false"/>
          <w:i w:val="false"/>
          <w:color w:val="000000"/>
          <w:sz w:val="28"/>
        </w:rPr>
        <w:t>
      жеке қауіпсіздікті қамтамасыз ету бойынша, оның ішінде ұлттық қауіпсіздік органдарының мемлекеттік құпияларды құрайтын мәліметтеріне техникалық енуді болдырмау бойынша шараларды жүзеге асыру;</w:t>
      </w:r>
    </w:p>
    <w:bookmarkEnd w:id="558"/>
    <w:bookmarkStart w:name="z571" w:id="559"/>
    <w:p>
      <w:pPr>
        <w:spacing w:after="0"/>
        <w:ind w:left="0"/>
        <w:jc w:val="both"/>
      </w:pPr>
      <w:r>
        <w:rPr>
          <w:rFonts w:ascii="Times New Roman"/>
          <w:b w:val="false"/>
          <w:i w:val="false"/>
          <w:color w:val="000000"/>
          <w:sz w:val="28"/>
        </w:rPr>
        <w:t>
      ҰҚК Төрағасының немесе ол уәкілеттік берген лауазымды адамның жедел-қызметтік жұмыс материалдарына жария сипат берілгенге дейін оларға қолжетімділікті шектеуді қамтамасыз ететін өкімдік қызметі арқылы барлау, қарсы барлау, жедел-іздестіру қызметін жүргізу, осы қызметтің нәтижелерін көрсететін материалдарды іске асыру кезінде астыртын әрекет етуді қамтамасыз ету, сондай-ақ ақпарат көздерін құпиясыздандыруға жол бермеу жөнінде қажетті шаралар қабылдау;</w:t>
      </w:r>
    </w:p>
    <w:bookmarkEnd w:id="559"/>
    <w:bookmarkStart w:name="z572" w:id="560"/>
    <w:p>
      <w:pPr>
        <w:spacing w:after="0"/>
        <w:ind w:left="0"/>
        <w:jc w:val="both"/>
      </w:pPr>
      <w:r>
        <w:rPr>
          <w:rFonts w:ascii="Times New Roman"/>
          <w:b w:val="false"/>
          <w:i w:val="false"/>
          <w:color w:val="000000"/>
          <w:sz w:val="28"/>
        </w:rPr>
        <w:t>
      Департамент жеке құрамының жұмылдыру дайындығын қамтамасыз ету;</w:t>
      </w:r>
    </w:p>
    <w:bookmarkEnd w:id="560"/>
    <w:bookmarkStart w:name="z573" w:id="561"/>
    <w:p>
      <w:pPr>
        <w:spacing w:after="0"/>
        <w:ind w:left="0"/>
        <w:jc w:val="both"/>
      </w:pPr>
      <w:r>
        <w:rPr>
          <w:rFonts w:ascii="Times New Roman"/>
          <w:b w:val="false"/>
          <w:i w:val="false"/>
          <w:color w:val="000000"/>
          <w:sz w:val="28"/>
        </w:rPr>
        <w:t>
      мемлекеттік қызметке кіретін және мемлекеттік қызметте тұрған, сондай-ақ Қазақстан Республикасының Ұлттық Банкі мен оның ведомстволары қызметшісінің, қаржы нарығы мен қаржы ұйымдарын реттеу, бақылау және қадағалау жөніндегі уәкілетті орган қызметшісінің лауазымына орналасуға үміткер Қазақстан Республикасының азаматтарына Қазақстан Республикасының заңнамасында белгіленген шекте және тәртіпте міндетті арнаулы тексеру жүргізу;</w:t>
      </w:r>
    </w:p>
    <w:bookmarkEnd w:id="561"/>
    <w:bookmarkStart w:name="z574" w:id="562"/>
    <w:p>
      <w:pPr>
        <w:spacing w:after="0"/>
        <w:ind w:left="0"/>
        <w:jc w:val="both"/>
      </w:pPr>
      <w:r>
        <w:rPr>
          <w:rFonts w:ascii="Times New Roman"/>
          <w:b w:val="false"/>
          <w:i w:val="false"/>
          <w:color w:val="000000"/>
          <w:sz w:val="28"/>
        </w:rPr>
        <w:t>
      Қазақстан Республикасының мемлекеттік органдарына жұмысқа тартылатын шетелдіктерге Қазақстан Республикасының заңнамасында белгіленген шекте және тәртіпте міндетті арнаулы тексеру жүргізу;</w:t>
      </w:r>
    </w:p>
    <w:bookmarkEnd w:id="562"/>
    <w:bookmarkStart w:name="z575" w:id="563"/>
    <w:p>
      <w:pPr>
        <w:spacing w:after="0"/>
        <w:ind w:left="0"/>
        <w:jc w:val="both"/>
      </w:pPr>
      <w:r>
        <w:rPr>
          <w:rFonts w:ascii="Times New Roman"/>
          <w:b w:val="false"/>
          <w:i w:val="false"/>
          <w:color w:val="000000"/>
          <w:sz w:val="28"/>
        </w:rPr>
        <w:t>
      прокурордың қадағалау функцияларын жүзеге асыруға байланысты жазбаша талаптарын орындау;</w:t>
      </w:r>
    </w:p>
    <w:bookmarkEnd w:id="563"/>
    <w:bookmarkStart w:name="z576" w:id="564"/>
    <w:p>
      <w:pPr>
        <w:spacing w:after="0"/>
        <w:ind w:left="0"/>
        <w:jc w:val="both"/>
      </w:pPr>
      <w:r>
        <w:rPr>
          <w:rFonts w:ascii="Times New Roman"/>
          <w:b w:val="false"/>
          <w:i w:val="false"/>
          <w:color w:val="000000"/>
          <w:sz w:val="28"/>
        </w:rPr>
        <w:t>
      қаржылық мониторинг жөніндегі уәкілетті органның сұрау салуы бойынша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өзінің ақпараттық жүйелерінен мәліметтер беру;</w:t>
      </w:r>
    </w:p>
    <w:bookmarkEnd w:id="564"/>
    <w:bookmarkStart w:name="z577" w:id="565"/>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тәртіпте және мерзімдерде жеке және заңды тұлғалардың өтініштерін қабылдау және қарау;</w:t>
      </w:r>
    </w:p>
    <w:bookmarkEnd w:id="565"/>
    <w:bookmarkStart w:name="z578" w:id="566"/>
    <w:p>
      <w:pPr>
        <w:spacing w:after="0"/>
        <w:ind w:left="0"/>
        <w:jc w:val="both"/>
      </w:pPr>
      <w:r>
        <w:rPr>
          <w:rFonts w:ascii="Times New Roman"/>
          <w:b w:val="false"/>
          <w:i w:val="false"/>
          <w:color w:val="000000"/>
          <w:sz w:val="28"/>
        </w:rPr>
        <w:t>
      Қазақстан Республикасының заңдарымен, Қазақстан Республикасы Президентінің актілерімен және ҰҚК Төрағасының бұйрықтарымен көзделген өзге де өкілеттіктерді жүзеге асыру.</w:t>
      </w:r>
    </w:p>
    <w:bookmarkEnd w:id="566"/>
    <w:bookmarkStart w:name="z579" w:id="567"/>
    <w:p>
      <w:pPr>
        <w:spacing w:after="0"/>
        <w:ind w:left="0"/>
        <w:jc w:val="both"/>
      </w:pPr>
      <w:r>
        <w:rPr>
          <w:rFonts w:ascii="Times New Roman"/>
          <w:b w:val="false"/>
          <w:i w:val="false"/>
          <w:color w:val="000000"/>
          <w:sz w:val="28"/>
        </w:rPr>
        <w:t>
      15. Функциялары:</w:t>
      </w:r>
    </w:p>
    <w:bookmarkEnd w:id="567"/>
    <w:bookmarkStart w:name="z580" w:id="568"/>
    <w:p>
      <w:pPr>
        <w:spacing w:after="0"/>
        <w:ind w:left="0"/>
        <w:jc w:val="both"/>
      </w:pPr>
      <w:r>
        <w:rPr>
          <w:rFonts w:ascii="Times New Roman"/>
          <w:b w:val="false"/>
          <w:i w:val="false"/>
          <w:color w:val="000000"/>
          <w:sz w:val="28"/>
        </w:rPr>
        <w:t>
      1) Департаментте мемлекеттік құпияларды құрайтын мәліметтердің қорғалуын ұйымдастыру және қамтамасыз ету;</w:t>
      </w:r>
    </w:p>
    <w:bookmarkEnd w:id="568"/>
    <w:bookmarkStart w:name="z581" w:id="569"/>
    <w:p>
      <w:pPr>
        <w:spacing w:after="0"/>
        <w:ind w:left="0"/>
        <w:jc w:val="both"/>
      </w:pPr>
      <w:r>
        <w:rPr>
          <w:rFonts w:ascii="Times New Roman"/>
          <w:b w:val="false"/>
          <w:i w:val="false"/>
          <w:color w:val="000000"/>
          <w:sz w:val="28"/>
        </w:rPr>
        <w:t>
      2) ҰҚК басшылығының рұқсатымен және өз өкілеттігі шегінде Қазақстан Республикасының халықаралық шарттарына сәйкес халықаралық, мемлекетаралық және өзге де ұйымдардың жұмысына қатысу, ұлттық қауіпсіздік органдарының құзыретіне жататын қызмет салаларында шет мемлекеттердің арнаулы қызметтерімен, құқық қорғау органдарымен, үкіметтік және арнаулы байланыс органдарымен, халықаралық қауіпсіздік құрылымдарымен және құқық қорғау ұйымдарымен өзара іс-қимылды және халықаралық ынтымақтастықты қамтамасыз ету;</w:t>
      </w:r>
    </w:p>
    <w:bookmarkEnd w:id="569"/>
    <w:bookmarkStart w:name="z582" w:id="570"/>
    <w:p>
      <w:pPr>
        <w:spacing w:after="0"/>
        <w:ind w:left="0"/>
        <w:jc w:val="both"/>
      </w:pPr>
      <w:r>
        <w:rPr>
          <w:rFonts w:ascii="Times New Roman"/>
          <w:b w:val="false"/>
          <w:i w:val="false"/>
          <w:color w:val="000000"/>
          <w:sz w:val="28"/>
        </w:rPr>
        <w:t>
      3) Қазақстан Республикасының мемлекеттік органдары мен ұйымдарын Қазақстан Республикасының ұлттық қауіпсіздігін қамтамасыз ету саласында шешімдер қабылдауға қажетті ақпаратпен қамтамасыз ету;</w:t>
      </w:r>
    </w:p>
    <w:bookmarkEnd w:id="570"/>
    <w:bookmarkStart w:name="z583" w:id="571"/>
    <w:p>
      <w:pPr>
        <w:spacing w:after="0"/>
        <w:ind w:left="0"/>
        <w:jc w:val="both"/>
      </w:pPr>
      <w:r>
        <w:rPr>
          <w:rFonts w:ascii="Times New Roman"/>
          <w:b w:val="false"/>
          <w:i w:val="false"/>
          <w:color w:val="000000"/>
          <w:sz w:val="28"/>
        </w:rPr>
        <w:t>
      4) терроризмге және экстремизмге, Қазақстан Республикасының конституциялық құрылысын күштеп өзгертуге, тұтастығын бұзуға және қауіпсіздігін әлсіретуге бағытталған өзге де іс-әрекетке қарсы іс-қимыл жөніндегі шараларды әзірлеу және іске асыру, мемлекеттік органдардың терроризмге және экстремизмге қарсы іс-қимыл салаларындағы қызметін үйлестіруді жүзеге асыру, Алматы облысының аумағында терроризмге қарсы операциялар жүргізуді ұйымдастыру;</w:t>
      </w:r>
    </w:p>
    <w:bookmarkEnd w:id="571"/>
    <w:bookmarkStart w:name="z584" w:id="572"/>
    <w:p>
      <w:pPr>
        <w:spacing w:after="0"/>
        <w:ind w:left="0"/>
        <w:jc w:val="both"/>
      </w:pPr>
      <w:r>
        <w:rPr>
          <w:rFonts w:ascii="Times New Roman"/>
          <w:b w:val="false"/>
          <w:i w:val="false"/>
          <w:color w:val="000000"/>
          <w:sz w:val="28"/>
        </w:rPr>
        <w:t>
      5) террористік тұрғыдан осал объектілердің басшыларын террористік қатерлердің сипаты мен ерекшелігі туралы хабардар ету, терроризмге қарсы іс-қимыл мен терроризмге қарсы қорғау жөніндегі ұсынымдарды әзірлеу, террористік тұрғыдан осал объектілерде терроризмге қарсы практикалық оқу-жаттығулар, жаттығулар мен эксперименттер өткізу арқылы олардың терроризмге қарсы қорғалу деңгейін арттыру;</w:t>
      </w:r>
    </w:p>
    <w:bookmarkEnd w:id="572"/>
    <w:bookmarkStart w:name="z585" w:id="573"/>
    <w:p>
      <w:pPr>
        <w:spacing w:after="0"/>
        <w:ind w:left="0"/>
        <w:jc w:val="both"/>
      </w:pPr>
      <w:r>
        <w:rPr>
          <w:rFonts w:ascii="Times New Roman"/>
          <w:b w:val="false"/>
          <w:i w:val="false"/>
          <w:color w:val="000000"/>
          <w:sz w:val="28"/>
        </w:rPr>
        <w:t>
      6) мемлекеттік органдар мен жергілікті өзін-өзі басқару органдарының қауіпсіздік жүйелерін жетілдіру және террористік қатерлерді бейтараптандыруға әзірлік жөніндегі шаралар кешенін іске асыруын бақылауды жүзеге асыру;</w:t>
      </w:r>
    </w:p>
    <w:bookmarkEnd w:id="573"/>
    <w:bookmarkStart w:name="z586" w:id="574"/>
    <w:p>
      <w:pPr>
        <w:spacing w:after="0"/>
        <w:ind w:left="0"/>
        <w:jc w:val="both"/>
      </w:pPr>
      <w:r>
        <w:rPr>
          <w:rFonts w:ascii="Times New Roman"/>
          <w:b w:val="false"/>
          <w:i w:val="false"/>
          <w:color w:val="000000"/>
          <w:sz w:val="28"/>
        </w:rPr>
        <w:t>
      7) Қазақстан Республикасының заңнамасында белгіленген тәртіппен қарсы барлау, жедел-іздестіру және барлау қызметін, сотқа дейінгі тергеп-тексеруді ұйымдастыру және тікелей жүзеге асыру;</w:t>
      </w:r>
    </w:p>
    <w:bookmarkEnd w:id="574"/>
    <w:bookmarkStart w:name="z587" w:id="575"/>
    <w:p>
      <w:pPr>
        <w:spacing w:after="0"/>
        <w:ind w:left="0"/>
        <w:jc w:val="both"/>
      </w:pPr>
      <w:r>
        <w:rPr>
          <w:rFonts w:ascii="Times New Roman"/>
          <w:b w:val="false"/>
          <w:i w:val="false"/>
          <w:color w:val="000000"/>
          <w:sz w:val="28"/>
        </w:rPr>
        <w:t>
      8) Қазақстан Республикасының арнаулы мемлекеттік және құқық қорғау органдарына, Қарулы Күштеріне, басқа да әскерлері мен әскери құралымдарына елдің қоғамдық қауіпсіздігін, заңдылығын, құқықтық тәртібін, қорғаныс қабілетін қамтамасыз етуде, олардың алдына қойылған өзге де міндеттерді шешуде көмек көрсету;</w:t>
      </w:r>
    </w:p>
    <w:bookmarkEnd w:id="575"/>
    <w:bookmarkStart w:name="z588" w:id="576"/>
    <w:p>
      <w:pPr>
        <w:spacing w:after="0"/>
        <w:ind w:left="0"/>
        <w:jc w:val="both"/>
      </w:pPr>
      <w:r>
        <w:rPr>
          <w:rFonts w:ascii="Times New Roman"/>
          <w:b w:val="false"/>
          <w:i w:val="false"/>
          <w:color w:val="000000"/>
          <w:sz w:val="28"/>
        </w:rPr>
        <w:t>
      9) мемлекеттік органдар мен ұйымдарға Қазақстан Республикасының ұлттық мүдделерін ілгерілетуде көмек көрсету;</w:t>
      </w:r>
    </w:p>
    <w:bookmarkEnd w:id="576"/>
    <w:bookmarkStart w:name="z589" w:id="577"/>
    <w:p>
      <w:pPr>
        <w:spacing w:after="0"/>
        <w:ind w:left="0"/>
        <w:jc w:val="both"/>
      </w:pPr>
      <w:r>
        <w:rPr>
          <w:rFonts w:ascii="Times New Roman"/>
          <w:b w:val="false"/>
          <w:i w:val="false"/>
          <w:color w:val="000000"/>
          <w:sz w:val="28"/>
        </w:rPr>
        <w:t>
      10) қарсыластың барлау-нұқсан келтіру акцияларын жүргізуіне жағдай жасайтын сыртқы және ішкі факторларды оқшаулау және бейтараптандыру бойынша, соның ішінде трансұлттық қылмыстық қоғамдастыққа, заңсыз көші-қонға, қару-жарақтардың, оқ-дәрілердің, жарылғыш және уландырғыш заттардың, есірткі, психотроптық заттардың, сол тектестер мен прекурсорлардың, ақпаратты жасырын алуға арналған арнаулы техникалық құралдар мен электрондық құрылғылардың заңсыз айналымына қарсы іс-қимыл саласында уәкілетті органдармен бірге шараларды әзірлеуге және жүзеге асыруға қатысу;</w:t>
      </w:r>
    </w:p>
    <w:bookmarkEnd w:id="577"/>
    <w:bookmarkStart w:name="z590" w:id="578"/>
    <w:p>
      <w:pPr>
        <w:spacing w:after="0"/>
        <w:ind w:left="0"/>
        <w:jc w:val="both"/>
      </w:pPr>
      <w:r>
        <w:rPr>
          <w:rFonts w:ascii="Times New Roman"/>
          <w:b w:val="false"/>
          <w:i w:val="false"/>
          <w:color w:val="000000"/>
          <w:sz w:val="28"/>
        </w:rPr>
        <w:t>
      11) террористік қауіптілік деңгейін белгілеу, өзгерту немесе алып тастау және ол белгіленетін мерзім туралы, сондай-ақ шегінде ол белгіленетін аумақтың шекаралары, террористік тұрғыдан осал объектілер, террористік қауіпке ұшыраған көлік объектілері, оны жою бойынша құзыретті мемлекеттік органдар қолданатын шаралар, дағдарыстық жағдайлардағы азаматтық тұрғындардың әрекеттері туралы халықты құлақтандыру;</w:t>
      </w:r>
    </w:p>
    <w:bookmarkEnd w:id="578"/>
    <w:bookmarkStart w:name="z591" w:id="579"/>
    <w:p>
      <w:pPr>
        <w:spacing w:after="0"/>
        <w:ind w:left="0"/>
        <w:jc w:val="both"/>
      </w:pPr>
      <w:r>
        <w:rPr>
          <w:rFonts w:ascii="Times New Roman"/>
          <w:b w:val="false"/>
          <w:i w:val="false"/>
          <w:color w:val="000000"/>
          <w:sz w:val="28"/>
        </w:rPr>
        <w:t>
      12) ұлттық қауіпсіздік органдарының құзыретіне жататын мәселелер бойынша мемлекеттік органдармен, сондай-ақ өзге де ұйымдармен өзара іс-қимылды жүзеге асыру;</w:t>
      </w:r>
    </w:p>
    <w:bookmarkEnd w:id="579"/>
    <w:bookmarkStart w:name="z592" w:id="580"/>
    <w:p>
      <w:pPr>
        <w:spacing w:after="0"/>
        <w:ind w:left="0"/>
        <w:jc w:val="both"/>
      </w:pPr>
      <w:r>
        <w:rPr>
          <w:rFonts w:ascii="Times New Roman"/>
          <w:b w:val="false"/>
          <w:i w:val="false"/>
          <w:color w:val="000000"/>
          <w:sz w:val="28"/>
        </w:rPr>
        <w:t>
      13) мемлекеттік органдар мен ұйымдардағы мемлекеттік құпияларды құрайтын мәліметтерді қарсы барлаулық қорғау бойынша шараларды әзірлеу және жүзеге асыру, сондай-ақ олардың аталған саладағы қызметін бақылау;</w:t>
      </w:r>
    </w:p>
    <w:bookmarkEnd w:id="580"/>
    <w:bookmarkStart w:name="z593" w:id="581"/>
    <w:p>
      <w:pPr>
        <w:spacing w:after="0"/>
        <w:ind w:left="0"/>
        <w:jc w:val="both"/>
      </w:pPr>
      <w:r>
        <w:rPr>
          <w:rFonts w:ascii="Times New Roman"/>
          <w:b w:val="false"/>
          <w:i w:val="false"/>
          <w:color w:val="000000"/>
          <w:sz w:val="28"/>
        </w:rPr>
        <w:t>
      14) мемлекеттік құпияларды құрайтын мәліметтерге рұқсаты ресімделетін (қайта ресімделетін) Қазақстан Республикасының азаматтарына арнаулы тексеру жүргізу, сондай-ақ ұйымдарға мемлекеттік құпияларды құрайтын мәліметтерді пайдалануға, мемлекеттік құпияларды қорғау құралдарын жасауға, мемлекеттік құпияларды қорғау жөніндегі іс-шараларды жүргізуге және (немесе) қызметтерді көрсетуге байланысты қызметке рұқсаттар беру;</w:t>
      </w:r>
    </w:p>
    <w:bookmarkEnd w:id="581"/>
    <w:bookmarkStart w:name="z594" w:id="582"/>
    <w:p>
      <w:pPr>
        <w:spacing w:after="0"/>
        <w:ind w:left="0"/>
        <w:jc w:val="both"/>
      </w:pPr>
      <w:r>
        <w:rPr>
          <w:rFonts w:ascii="Times New Roman"/>
          <w:b w:val="false"/>
          <w:i w:val="false"/>
          <w:color w:val="000000"/>
          <w:sz w:val="28"/>
        </w:rPr>
        <w:t>
      15) мемлекеттік құпияларды құрайтын мәліметтерге қатысты техникалық барлауға қарсы іс-қимыл жөніндегі қызметті жүзеге асыру;</w:t>
      </w:r>
    </w:p>
    <w:bookmarkEnd w:id="582"/>
    <w:bookmarkStart w:name="z595" w:id="583"/>
    <w:p>
      <w:pPr>
        <w:spacing w:after="0"/>
        <w:ind w:left="0"/>
        <w:jc w:val="both"/>
      </w:pPr>
      <w:r>
        <w:rPr>
          <w:rFonts w:ascii="Times New Roman"/>
          <w:b w:val="false"/>
          <w:i w:val="false"/>
          <w:color w:val="000000"/>
          <w:sz w:val="28"/>
        </w:rPr>
        <w:t>
      16) Алматы облысының аумағында терроризмге қарсы іс-қимыл саласындағы қызметтің жүзеге асырылуын бақылау;</w:t>
      </w:r>
    </w:p>
    <w:bookmarkEnd w:id="583"/>
    <w:bookmarkStart w:name="z596" w:id="584"/>
    <w:p>
      <w:pPr>
        <w:spacing w:after="0"/>
        <w:ind w:left="0"/>
        <w:jc w:val="both"/>
      </w:pPr>
      <w:r>
        <w:rPr>
          <w:rFonts w:ascii="Times New Roman"/>
          <w:b w:val="false"/>
          <w:i w:val="false"/>
          <w:color w:val="000000"/>
          <w:sz w:val="28"/>
        </w:rPr>
        <w:t>
      17) басқа құзыретті органдармен өзара іс-қимыл жасай отырып, Алматы облысының аумағында шет мемлекеттердің өкілдіктері мен халықаралық ұйымдардың қауіпсіздігін қамтамасыз ету бойынша шаралар қабылдау;</w:t>
      </w:r>
    </w:p>
    <w:bookmarkEnd w:id="584"/>
    <w:bookmarkStart w:name="z597" w:id="585"/>
    <w:p>
      <w:pPr>
        <w:spacing w:after="0"/>
        <w:ind w:left="0"/>
        <w:jc w:val="both"/>
      </w:pPr>
      <w:r>
        <w:rPr>
          <w:rFonts w:ascii="Times New Roman"/>
          <w:b w:val="false"/>
          <w:i w:val="false"/>
          <w:color w:val="000000"/>
          <w:sz w:val="28"/>
        </w:rPr>
        <w:t>
      18) Қазақстан Республикасының заңнамасында белгіленген тәртіп пен шектерде мемлекеттік қызметке кіретін және мемлекеттік қызметте тұрған, сондай-ақ Қазақстан Республикасы Ұлттық Банкі мен оның ведомстволары қызметшісінің лауазымына орналасуға үміткер Қазақстан Республикасының азаматтарына міндетті арнаулы тексеру жүргізуін ұйымдастыру;</w:t>
      </w:r>
    </w:p>
    <w:bookmarkEnd w:id="585"/>
    <w:bookmarkStart w:name="z598" w:id="586"/>
    <w:p>
      <w:pPr>
        <w:spacing w:after="0"/>
        <w:ind w:left="0"/>
        <w:jc w:val="both"/>
      </w:pPr>
      <w:r>
        <w:rPr>
          <w:rFonts w:ascii="Times New Roman"/>
          <w:b w:val="false"/>
          <w:i w:val="false"/>
          <w:color w:val="000000"/>
          <w:sz w:val="28"/>
        </w:rPr>
        <w:t>
      19) Қазақстан Республикасының мемлекеттік органдарына жұмысқа тартылатын шетелдіктерге ұлттық қауіпсіздік органдарының Қазақстан Республикасының заңнамасында белгіленген шекте және тәртіпте міндетті арнаулы тексеру жүргізуін ұйымдастыру;</w:t>
      </w:r>
    </w:p>
    <w:bookmarkEnd w:id="586"/>
    <w:bookmarkStart w:name="z599" w:id="587"/>
    <w:p>
      <w:pPr>
        <w:spacing w:after="0"/>
        <w:ind w:left="0"/>
        <w:jc w:val="both"/>
      </w:pPr>
      <w:r>
        <w:rPr>
          <w:rFonts w:ascii="Times New Roman"/>
          <w:b w:val="false"/>
          <w:i w:val="false"/>
          <w:color w:val="000000"/>
          <w:sz w:val="28"/>
        </w:rPr>
        <w:t>
      20) ұлттық қауіпсіздік органдарының қызметкерлерін, әскери қызметшілерін, жұмыскерлерін, құпия көмекшілерін, мекемелерін, үй-жайлары мен көлік құралдарын, сондай-ақ олардың ведомстволық тиесілігін, оның ішінде шет елдерде қорғауды және шифрлауды қамтамасыз ету жөніндегі шараларды іске асыру;</w:t>
      </w:r>
    </w:p>
    <w:bookmarkEnd w:id="587"/>
    <w:bookmarkStart w:name="z600" w:id="588"/>
    <w:p>
      <w:pPr>
        <w:spacing w:after="0"/>
        <w:ind w:left="0"/>
        <w:jc w:val="both"/>
      </w:pPr>
      <w:r>
        <w:rPr>
          <w:rFonts w:ascii="Times New Roman"/>
          <w:b w:val="false"/>
          <w:i w:val="false"/>
          <w:color w:val="000000"/>
          <w:sz w:val="28"/>
        </w:rPr>
        <w:t>
      21) жұмылдыру дайындығы жөніндегі іс-шараларды ұйымдастыру және жүргізу;</w:t>
      </w:r>
    </w:p>
    <w:bookmarkEnd w:id="588"/>
    <w:bookmarkStart w:name="z601" w:id="589"/>
    <w:p>
      <w:pPr>
        <w:spacing w:after="0"/>
        <w:ind w:left="0"/>
        <w:jc w:val="both"/>
      </w:pPr>
      <w:r>
        <w:rPr>
          <w:rFonts w:ascii="Times New Roman"/>
          <w:b w:val="false"/>
          <w:i w:val="false"/>
          <w:color w:val="000000"/>
          <w:sz w:val="28"/>
        </w:rPr>
        <w:t>
      22) Қазақстан Республикасының қылмыстық процеске қатысатын адамдарды мемлекеттік қорғау туралы заңнамасына сәйкес мемлекеттік қорғалуға жататын адамдардың қауіпсіздігін қамтамасыз ету;</w:t>
      </w:r>
    </w:p>
    <w:bookmarkEnd w:id="589"/>
    <w:bookmarkStart w:name="z602" w:id="590"/>
    <w:p>
      <w:pPr>
        <w:spacing w:after="0"/>
        <w:ind w:left="0"/>
        <w:jc w:val="both"/>
      </w:pPr>
      <w:r>
        <w:rPr>
          <w:rFonts w:ascii="Times New Roman"/>
          <w:b w:val="false"/>
          <w:i w:val="false"/>
          <w:color w:val="000000"/>
          <w:sz w:val="28"/>
        </w:rPr>
        <w:t>
      23) Алматы облысы аумағында террористік қатерлерді талдауды және болжауды жүзеге асыру;</w:t>
      </w:r>
    </w:p>
    <w:bookmarkEnd w:id="590"/>
    <w:bookmarkStart w:name="z603" w:id="591"/>
    <w:p>
      <w:pPr>
        <w:spacing w:after="0"/>
        <w:ind w:left="0"/>
        <w:jc w:val="both"/>
      </w:pPr>
      <w:r>
        <w:rPr>
          <w:rFonts w:ascii="Times New Roman"/>
          <w:b w:val="false"/>
          <w:i w:val="false"/>
          <w:color w:val="000000"/>
          <w:sz w:val="28"/>
        </w:rPr>
        <w:t>
      24) Департаментті жауынгерлік, техникалық, материалдық, кадрлық, қаржылық, ғылыми, ақпараттық, құқықтық, әлеуметтік-тұрмыстық, әскери-медициналық (медициналық) және басқа да қамтамасыз ету түрлерін ұйымдастыру, оның ішінде қызметкерлерді, әскери қызметшілер мен жұмыскерлерді тамақтандыру, ғимараттар мен құрылысжайларды күрделі салу және реконструкциялау, жөндеу, тұрғын үй және казармалық-тұрғын үй құрылысы, жөндеу;</w:t>
      </w:r>
    </w:p>
    <w:bookmarkEnd w:id="591"/>
    <w:bookmarkStart w:name="z604" w:id="592"/>
    <w:p>
      <w:pPr>
        <w:spacing w:after="0"/>
        <w:ind w:left="0"/>
        <w:jc w:val="both"/>
      </w:pPr>
      <w:r>
        <w:rPr>
          <w:rFonts w:ascii="Times New Roman"/>
          <w:b w:val="false"/>
          <w:i w:val="false"/>
          <w:color w:val="000000"/>
          <w:sz w:val="28"/>
        </w:rPr>
        <w:t>
      25) Департаментте архив ісін ұйымдастыру, осы мақсаттарда ақпараттық жүйелерді құру және пайдалану;</w:t>
      </w:r>
    </w:p>
    <w:bookmarkEnd w:id="592"/>
    <w:bookmarkStart w:name="z605" w:id="593"/>
    <w:p>
      <w:pPr>
        <w:spacing w:after="0"/>
        <w:ind w:left="0"/>
        <w:jc w:val="both"/>
      </w:pPr>
      <w:r>
        <w:rPr>
          <w:rFonts w:ascii="Times New Roman"/>
          <w:b w:val="false"/>
          <w:i w:val="false"/>
          <w:color w:val="000000"/>
          <w:sz w:val="28"/>
        </w:rPr>
        <w:t>
      26) психологиялық-әлеуметтанушылық және психологиялық-физиологиялық зерттеулер жүргізу;</w:t>
      </w:r>
    </w:p>
    <w:bookmarkEnd w:id="593"/>
    <w:bookmarkStart w:name="z606" w:id="594"/>
    <w:p>
      <w:pPr>
        <w:spacing w:after="0"/>
        <w:ind w:left="0"/>
        <w:jc w:val="both"/>
      </w:pPr>
      <w:r>
        <w:rPr>
          <w:rFonts w:ascii="Times New Roman"/>
          <w:b w:val="false"/>
          <w:i w:val="false"/>
          <w:color w:val="000000"/>
          <w:sz w:val="28"/>
        </w:rPr>
        <w:t>
      27) полиграфологиялық зерттеулер жүргізу және олардың нәтижелерін ұлттық қауіпсіздік органдарының ақпараттық жүйесінде есепке алуды жүзеге асыру;</w:t>
      </w:r>
    </w:p>
    <w:bookmarkEnd w:id="594"/>
    <w:bookmarkStart w:name="z607" w:id="595"/>
    <w:p>
      <w:pPr>
        <w:spacing w:after="0"/>
        <w:ind w:left="0"/>
        <w:jc w:val="both"/>
      </w:pPr>
      <w:r>
        <w:rPr>
          <w:rFonts w:ascii="Times New Roman"/>
          <w:b w:val="false"/>
          <w:i w:val="false"/>
          <w:color w:val="000000"/>
          <w:sz w:val="28"/>
        </w:rPr>
        <w:t>
      28) ұлттық қауіпсіздік органдарында әскери-дәрігерлік сараптама, сондай-ақ наркологиялық тестілеу жүргізу;</w:t>
      </w:r>
    </w:p>
    <w:bookmarkEnd w:id="595"/>
    <w:bookmarkStart w:name="z608" w:id="596"/>
    <w:p>
      <w:pPr>
        <w:spacing w:after="0"/>
        <w:ind w:left="0"/>
        <w:jc w:val="both"/>
      </w:pPr>
      <w:r>
        <w:rPr>
          <w:rFonts w:ascii="Times New Roman"/>
          <w:b w:val="false"/>
          <w:i w:val="false"/>
          <w:color w:val="000000"/>
          <w:sz w:val="28"/>
        </w:rPr>
        <w:t xml:space="preserve">
      29)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 туралы істерді қарау және әкімшілік жазаларды қолдану;</w:t>
      </w:r>
    </w:p>
    <w:bookmarkEnd w:id="596"/>
    <w:bookmarkStart w:name="z609" w:id="597"/>
    <w:p>
      <w:pPr>
        <w:spacing w:after="0"/>
        <w:ind w:left="0"/>
        <w:jc w:val="both"/>
      </w:pPr>
      <w:r>
        <w:rPr>
          <w:rFonts w:ascii="Times New Roman"/>
          <w:b w:val="false"/>
          <w:i w:val="false"/>
          <w:color w:val="000000"/>
          <w:sz w:val="28"/>
        </w:rPr>
        <w:t>
      30) өз құзыреті шегінде шекаралық қауіпсіздікті қамтамасыз етуге бағытталған барлау, қарсы барлау және жедел-іздестіру қызметін ұйымдастыру және қамтамасыз ету;</w:t>
      </w:r>
    </w:p>
    <w:bookmarkEnd w:id="597"/>
    <w:bookmarkStart w:name="z610" w:id="598"/>
    <w:p>
      <w:pPr>
        <w:spacing w:after="0"/>
        <w:ind w:left="0"/>
        <w:jc w:val="both"/>
      </w:pPr>
      <w:r>
        <w:rPr>
          <w:rFonts w:ascii="Times New Roman"/>
          <w:b w:val="false"/>
          <w:i w:val="false"/>
          <w:color w:val="000000"/>
          <w:sz w:val="28"/>
        </w:rPr>
        <w:t>
      31) азаматтарды әскери қызметке шақыруды жүргізу кезеңінде шақыру комиссияларының жұмысына қатысу;</w:t>
      </w:r>
    </w:p>
    <w:bookmarkEnd w:id="598"/>
    <w:bookmarkStart w:name="z611" w:id="599"/>
    <w:p>
      <w:pPr>
        <w:spacing w:after="0"/>
        <w:ind w:left="0"/>
        <w:jc w:val="both"/>
      </w:pPr>
      <w:r>
        <w:rPr>
          <w:rFonts w:ascii="Times New Roman"/>
          <w:b w:val="false"/>
          <w:i w:val="false"/>
          <w:color w:val="000000"/>
          <w:sz w:val="28"/>
        </w:rPr>
        <w:t>
      32) жергілікті әскери басқару органдары ұсынған жиынтық деректер негізінде ҰҚК Шекара қызметінің мұқтажы үшін әскерге шақыру контингентіне мониторингті және іріктеуді жүзеге асыру;</w:t>
      </w:r>
    </w:p>
    <w:bookmarkEnd w:id="599"/>
    <w:bookmarkStart w:name="z612" w:id="600"/>
    <w:p>
      <w:pPr>
        <w:spacing w:after="0"/>
        <w:ind w:left="0"/>
        <w:jc w:val="both"/>
      </w:pPr>
      <w:r>
        <w:rPr>
          <w:rFonts w:ascii="Times New Roman"/>
          <w:b w:val="false"/>
          <w:i w:val="false"/>
          <w:color w:val="000000"/>
          <w:sz w:val="28"/>
        </w:rPr>
        <w:t xml:space="preserve">
      33) шектес мемлекеттердің аумақтарынан Мемлекеттік шекара арқылы жаппай өтуден; Қазақстан Республикасының конституциялық құрылысын күштеп өзгертуге әрекеттенуден; терроризм актілерінен; билікті күштеп басып алуға немесе Қазақстан Республикасының Конституциясын бұза отырып, билікті күштеп ұстап тұруға бағытталған әрекеттерден; диверсиялардан; қарулы бүліктен туындаған әлеуметтік сипаттағы төтенше жағдайларды анықтау, олардың алдын алу және жолын кесу, сондай-ақ "Төтенше жағдайлар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өзге де әрекеттерді жүзеге асыру;</w:t>
      </w:r>
    </w:p>
    <w:bookmarkEnd w:id="600"/>
    <w:bookmarkStart w:name="z613" w:id="601"/>
    <w:p>
      <w:pPr>
        <w:spacing w:after="0"/>
        <w:ind w:left="0"/>
        <w:jc w:val="both"/>
      </w:pPr>
      <w:r>
        <w:rPr>
          <w:rFonts w:ascii="Times New Roman"/>
          <w:b w:val="false"/>
          <w:i w:val="false"/>
          <w:color w:val="000000"/>
          <w:sz w:val="28"/>
        </w:rPr>
        <w:t>
      34) Департаментте құқықтық тәртіпті қамтамасыз ету;</w:t>
      </w:r>
    </w:p>
    <w:bookmarkEnd w:id="601"/>
    <w:bookmarkStart w:name="z614" w:id="602"/>
    <w:p>
      <w:pPr>
        <w:spacing w:after="0"/>
        <w:ind w:left="0"/>
        <w:jc w:val="both"/>
      </w:pPr>
      <w:r>
        <w:rPr>
          <w:rFonts w:ascii="Times New Roman"/>
          <w:b w:val="false"/>
          <w:i w:val="false"/>
          <w:color w:val="000000"/>
          <w:sz w:val="28"/>
        </w:rPr>
        <w:t>
      35) Департаментте мемлекеттік тілдің қолданылу аясын дамыту және кеңейту жөніндегі жұмысты ұйымдастыру және жүзеге асыру;</w:t>
      </w:r>
    </w:p>
    <w:bookmarkEnd w:id="602"/>
    <w:bookmarkStart w:name="z615" w:id="603"/>
    <w:p>
      <w:pPr>
        <w:spacing w:after="0"/>
        <w:ind w:left="0"/>
        <w:jc w:val="both"/>
      </w:pPr>
      <w:r>
        <w:rPr>
          <w:rFonts w:ascii="Times New Roman"/>
          <w:b w:val="false"/>
          <w:i w:val="false"/>
          <w:color w:val="000000"/>
          <w:sz w:val="28"/>
        </w:rPr>
        <w:t>
      36) Қазақстан Республикасының ұлттық қауіпсіздігінің мүдделерін қозғайтын оқиғалар мен фактілер туралы ақпаратты уақтылы алу мақсатында мүдделі мемлекеттік органдардың кезекші қызметтерімен өзара іс-қимылды жүзеге асыру;</w:t>
      </w:r>
    </w:p>
    <w:bookmarkEnd w:id="603"/>
    <w:bookmarkStart w:name="z616" w:id="604"/>
    <w:p>
      <w:pPr>
        <w:spacing w:after="0"/>
        <w:ind w:left="0"/>
        <w:jc w:val="both"/>
      </w:pPr>
      <w:r>
        <w:rPr>
          <w:rFonts w:ascii="Times New Roman"/>
          <w:b w:val="false"/>
          <w:i w:val="false"/>
          <w:color w:val="000000"/>
          <w:sz w:val="28"/>
        </w:rPr>
        <w:t>
      37) ұлттық қауіпсіздік органдары жүргізетін қарсы барлау, жедел-іздестіру іс-шаралары мен тергеу әрекеттерін техникалық қамтамасыз етуді ұйымдастыру;</w:t>
      </w:r>
    </w:p>
    <w:bookmarkEnd w:id="604"/>
    <w:bookmarkStart w:name="z617" w:id="605"/>
    <w:p>
      <w:pPr>
        <w:spacing w:after="0"/>
        <w:ind w:left="0"/>
        <w:jc w:val="both"/>
      </w:pPr>
      <w:r>
        <w:rPr>
          <w:rFonts w:ascii="Times New Roman"/>
          <w:b w:val="false"/>
          <w:i w:val="false"/>
          <w:color w:val="000000"/>
          <w:sz w:val="28"/>
        </w:rPr>
        <w:t>
      38) мемлекеттік органдар мен ұйымдарда құпиялылық режимін қамтамасыз ету жөніндегі жұмысты үйлестіру және бақылау;</w:t>
      </w:r>
    </w:p>
    <w:bookmarkEnd w:id="605"/>
    <w:bookmarkStart w:name="z618" w:id="606"/>
    <w:p>
      <w:pPr>
        <w:spacing w:after="0"/>
        <w:ind w:left="0"/>
        <w:jc w:val="both"/>
      </w:pPr>
      <w:r>
        <w:rPr>
          <w:rFonts w:ascii="Times New Roman"/>
          <w:b w:val="false"/>
          <w:i w:val="false"/>
          <w:color w:val="000000"/>
          <w:sz w:val="28"/>
        </w:rPr>
        <w:t>
      39) мемлекеттік құпияларды қорғау жөніндегі құқықтық актілер мен әдістемелік ұсынымдарды әзірлеу және орындау мүддесінде мемлекеттік құпияларды қорғау органдарының қызметін үйлестіру және бақылау;</w:t>
      </w:r>
    </w:p>
    <w:bookmarkEnd w:id="606"/>
    <w:bookmarkStart w:name="z619" w:id="607"/>
    <w:p>
      <w:pPr>
        <w:spacing w:after="0"/>
        <w:ind w:left="0"/>
        <w:jc w:val="both"/>
      </w:pPr>
      <w:r>
        <w:rPr>
          <w:rFonts w:ascii="Times New Roman"/>
          <w:b w:val="false"/>
          <w:i w:val="false"/>
          <w:color w:val="000000"/>
          <w:sz w:val="28"/>
        </w:rPr>
        <w:t>
      40) Алматы облысы аумағында мемлекеттік құпияларды қорғау жөніндегі құқықтық, әкімшілік, экономикалық, техникалық, бағдарламалық және криптографиялық шаралар жүйесінің орындалуын бақылау;</w:t>
      </w:r>
    </w:p>
    <w:bookmarkEnd w:id="607"/>
    <w:bookmarkStart w:name="z620" w:id="608"/>
    <w:p>
      <w:pPr>
        <w:spacing w:after="0"/>
        <w:ind w:left="0"/>
        <w:jc w:val="both"/>
      </w:pPr>
      <w:r>
        <w:rPr>
          <w:rFonts w:ascii="Times New Roman"/>
          <w:b w:val="false"/>
          <w:i w:val="false"/>
          <w:color w:val="000000"/>
          <w:sz w:val="28"/>
        </w:rPr>
        <w:t>
      41) киберкеңістікте мемлекеттің ақпаратын, коммуникацияларын және стратегиялық инфрақұрылым объектілерін киберқорғау жөніндегі іс-шараларды жүзеге асыру;</w:t>
      </w:r>
    </w:p>
    <w:bookmarkEnd w:id="608"/>
    <w:bookmarkStart w:name="z621" w:id="609"/>
    <w:p>
      <w:pPr>
        <w:spacing w:after="0"/>
        <w:ind w:left="0"/>
        <w:jc w:val="both"/>
      </w:pPr>
      <w:r>
        <w:rPr>
          <w:rFonts w:ascii="Times New Roman"/>
          <w:b w:val="false"/>
          <w:i w:val="false"/>
          <w:color w:val="000000"/>
          <w:sz w:val="28"/>
        </w:rPr>
        <w:t>
      42) мемлекеттік органдар мен ұйымдарға мемлекеттік құпияларды құрайтын мәліметтерді қорғау мәселелері бойынша практикалық және әдістемелік көмек көрсету;</w:t>
      </w:r>
    </w:p>
    <w:bookmarkEnd w:id="609"/>
    <w:bookmarkStart w:name="z622" w:id="610"/>
    <w:p>
      <w:pPr>
        <w:spacing w:after="0"/>
        <w:ind w:left="0"/>
        <w:jc w:val="both"/>
      </w:pPr>
      <w:r>
        <w:rPr>
          <w:rFonts w:ascii="Times New Roman"/>
          <w:b w:val="false"/>
          <w:i w:val="false"/>
          <w:color w:val="000000"/>
          <w:sz w:val="28"/>
        </w:rPr>
        <w:t>
      43) қарсы барлау, жедел-іздестіру қызметін жүзеге асыратын барлық органдардың міндеттерді шешу мүддесінде байланыс желісін пайдалануға байланысты қарсы барлау, арнаулы жедел-іздестіру іс-шараларын техникалық жүзеге асыру;</w:t>
      </w:r>
    </w:p>
    <w:bookmarkEnd w:id="610"/>
    <w:bookmarkStart w:name="z623" w:id="611"/>
    <w:p>
      <w:pPr>
        <w:spacing w:after="0"/>
        <w:ind w:left="0"/>
        <w:jc w:val="both"/>
      </w:pPr>
      <w:r>
        <w:rPr>
          <w:rFonts w:ascii="Times New Roman"/>
          <w:b w:val="false"/>
          <w:i w:val="false"/>
          <w:color w:val="000000"/>
          <w:sz w:val="28"/>
        </w:rPr>
        <w:t>
      44) ғимараттардың, объектілердің күзетін, сондай-ақ өткізу және ішкі объектілік режимді қамтамасыз ету.</w:t>
      </w:r>
    </w:p>
    <w:bookmarkEnd w:id="611"/>
    <w:bookmarkStart w:name="z624" w:id="612"/>
    <w:p>
      <w:pPr>
        <w:spacing w:after="0"/>
        <w:ind w:left="0"/>
        <w:jc w:val="left"/>
      </w:pPr>
      <w:r>
        <w:rPr>
          <w:rFonts w:ascii="Times New Roman"/>
          <w:b/>
          <w:i w:val="false"/>
          <w:color w:val="000000"/>
        </w:rPr>
        <w:t xml:space="preserve"> 3-тарау. Департамент бастығының мәртебесі мен өкілеттіктері</w:t>
      </w:r>
    </w:p>
    <w:bookmarkEnd w:id="612"/>
    <w:bookmarkStart w:name="z625" w:id="613"/>
    <w:p>
      <w:pPr>
        <w:spacing w:after="0"/>
        <w:ind w:left="0"/>
        <w:jc w:val="both"/>
      </w:pPr>
      <w:r>
        <w:rPr>
          <w:rFonts w:ascii="Times New Roman"/>
          <w:b w:val="false"/>
          <w:i w:val="false"/>
          <w:color w:val="000000"/>
          <w:sz w:val="28"/>
        </w:rPr>
        <w:t>
      16. Департаментке басшылықты оның бастығы жүзеге асырады, ол Департаментке жүктелген міндеттердің орындалуына және оның өз өкілеттіктерін жүзеге асыруына дербес жауапты болады.</w:t>
      </w:r>
    </w:p>
    <w:bookmarkEnd w:id="613"/>
    <w:bookmarkStart w:name="z626" w:id="614"/>
    <w:p>
      <w:pPr>
        <w:spacing w:after="0"/>
        <w:ind w:left="0"/>
        <w:jc w:val="both"/>
      </w:pPr>
      <w:r>
        <w:rPr>
          <w:rFonts w:ascii="Times New Roman"/>
          <w:b w:val="false"/>
          <w:i w:val="false"/>
          <w:color w:val="000000"/>
          <w:sz w:val="28"/>
        </w:rPr>
        <w:t>
      17. Департаменттің бастығы Қазақстан Республикасының заңнамасына сәйкес лауазымға тағайындалады және лауазымнан босатылады.</w:t>
      </w:r>
    </w:p>
    <w:bookmarkEnd w:id="614"/>
    <w:bookmarkStart w:name="z627" w:id="615"/>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615"/>
    <w:bookmarkStart w:name="z628" w:id="616"/>
    <w:p>
      <w:pPr>
        <w:spacing w:after="0"/>
        <w:ind w:left="0"/>
        <w:jc w:val="both"/>
      </w:pPr>
      <w:r>
        <w:rPr>
          <w:rFonts w:ascii="Times New Roman"/>
          <w:b w:val="false"/>
          <w:i w:val="false"/>
          <w:color w:val="000000"/>
          <w:sz w:val="28"/>
        </w:rPr>
        <w:t>
      19. Департамент бастығының өкілеттіктері:</w:t>
      </w:r>
    </w:p>
    <w:bookmarkEnd w:id="616"/>
    <w:bookmarkStart w:name="z629" w:id="617"/>
    <w:p>
      <w:pPr>
        <w:spacing w:after="0"/>
        <w:ind w:left="0"/>
        <w:jc w:val="both"/>
      </w:pPr>
      <w:r>
        <w:rPr>
          <w:rFonts w:ascii="Times New Roman"/>
          <w:b w:val="false"/>
          <w:i w:val="false"/>
          <w:color w:val="000000"/>
          <w:sz w:val="28"/>
        </w:rPr>
        <w:t>
      1) өз орынбасарының (орынбасарларының), олар болған кезде, өкілеттіктерін айқындайды;</w:t>
      </w:r>
    </w:p>
    <w:bookmarkEnd w:id="617"/>
    <w:bookmarkStart w:name="z630" w:id="618"/>
    <w:p>
      <w:pPr>
        <w:spacing w:after="0"/>
        <w:ind w:left="0"/>
        <w:jc w:val="both"/>
      </w:pPr>
      <w:r>
        <w:rPr>
          <w:rFonts w:ascii="Times New Roman"/>
          <w:b w:val="false"/>
          <w:i w:val="false"/>
          <w:color w:val="000000"/>
          <w:sz w:val="28"/>
        </w:rPr>
        <w:t>
      2) Департаменттің құрамына кіретін құрылымдық бөлімшілер басшыларының өкілеттігін айқындайды;</w:t>
      </w:r>
    </w:p>
    <w:bookmarkEnd w:id="618"/>
    <w:bookmarkStart w:name="z631" w:id="619"/>
    <w:p>
      <w:pPr>
        <w:spacing w:after="0"/>
        <w:ind w:left="0"/>
        <w:jc w:val="both"/>
      </w:pPr>
      <w:r>
        <w:rPr>
          <w:rFonts w:ascii="Times New Roman"/>
          <w:b w:val="false"/>
          <w:i w:val="false"/>
          <w:color w:val="000000"/>
          <w:sz w:val="28"/>
        </w:rPr>
        <w:t>
      3) Департаменттің қызметкерлері мен жұмыскерлерінің лауазымдық нұсқаулықтарын бекітеді;</w:t>
      </w:r>
    </w:p>
    <w:bookmarkEnd w:id="619"/>
    <w:bookmarkStart w:name="z632" w:id="620"/>
    <w:p>
      <w:pPr>
        <w:spacing w:after="0"/>
        <w:ind w:left="0"/>
        <w:jc w:val="both"/>
      </w:pPr>
      <w:r>
        <w:rPr>
          <w:rFonts w:ascii="Times New Roman"/>
          <w:b w:val="false"/>
          <w:i w:val="false"/>
          <w:color w:val="000000"/>
          <w:sz w:val="28"/>
        </w:rPr>
        <w:t>
      4) Қазақстан Республикасының нормативтік құқықтық және құқықтық актілеріне сәйкес өзге өкілеттіктерді жүзеге асырады.</w:t>
      </w:r>
    </w:p>
    <w:bookmarkEnd w:id="620"/>
    <w:bookmarkStart w:name="z633" w:id="621"/>
    <w:p>
      <w:pPr>
        <w:spacing w:after="0"/>
        <w:ind w:left="0"/>
        <w:jc w:val="both"/>
      </w:pPr>
      <w:r>
        <w:rPr>
          <w:rFonts w:ascii="Times New Roman"/>
          <w:b w:val="false"/>
          <w:i w:val="false"/>
          <w:color w:val="000000"/>
          <w:sz w:val="28"/>
        </w:rPr>
        <w:t xml:space="preserve">
      Департамент бастығының өкілеттіктерін ол болмаған кезде атқаруды қолданыстағы заңнамаға сәйкес оны алмастыратын адам жүзеге асырады. </w:t>
      </w:r>
    </w:p>
    <w:bookmarkEnd w:id="621"/>
    <w:bookmarkStart w:name="z634" w:id="622"/>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айқындайды.</w:t>
      </w:r>
    </w:p>
    <w:bookmarkEnd w:id="622"/>
    <w:bookmarkStart w:name="z635" w:id="623"/>
    <w:p>
      <w:pPr>
        <w:spacing w:after="0"/>
        <w:ind w:left="0"/>
        <w:jc w:val="left"/>
      </w:pPr>
      <w:r>
        <w:rPr>
          <w:rFonts w:ascii="Times New Roman"/>
          <w:b/>
          <w:i w:val="false"/>
          <w:color w:val="000000"/>
        </w:rPr>
        <w:t xml:space="preserve"> 4-тарау. Департамент мүлкі</w:t>
      </w:r>
    </w:p>
    <w:bookmarkEnd w:id="623"/>
    <w:bookmarkStart w:name="z636" w:id="624"/>
    <w:p>
      <w:pPr>
        <w:spacing w:after="0"/>
        <w:ind w:left="0"/>
        <w:jc w:val="both"/>
      </w:pPr>
      <w:r>
        <w:rPr>
          <w:rFonts w:ascii="Times New Roman"/>
          <w:b w:val="false"/>
          <w:i w:val="false"/>
          <w:color w:val="000000"/>
          <w:sz w:val="28"/>
        </w:rPr>
        <w:t>
      21. Департамент заңнамада көзделген жағдайларда жедел басқару құқығында оқшауланған мүлікке ие болуы мүмкін. Департаментінің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24"/>
    <w:bookmarkStart w:name="z637" w:id="625"/>
    <w:p>
      <w:pPr>
        <w:spacing w:after="0"/>
        <w:ind w:left="0"/>
        <w:jc w:val="both"/>
      </w:pPr>
      <w:r>
        <w:rPr>
          <w:rFonts w:ascii="Times New Roman"/>
          <w:b w:val="false"/>
          <w:i w:val="false"/>
          <w:color w:val="000000"/>
          <w:sz w:val="28"/>
        </w:rPr>
        <w:t>
      22. Департаментке бекітіп берілген мүлік республикалық меншікке жатады.</w:t>
      </w:r>
    </w:p>
    <w:bookmarkEnd w:id="625"/>
    <w:bookmarkStart w:name="z638" w:id="626"/>
    <w:p>
      <w:pPr>
        <w:spacing w:after="0"/>
        <w:ind w:left="0"/>
        <w:jc w:val="both"/>
      </w:pPr>
      <w:r>
        <w:rPr>
          <w:rFonts w:ascii="Times New Roman"/>
          <w:b w:val="false"/>
          <w:i w:val="false"/>
          <w:color w:val="000000"/>
          <w:sz w:val="28"/>
        </w:rPr>
        <w:t>
      23. Егер заңнамада өзгеше белгіленбесе, Департаменттің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626"/>
    <w:bookmarkStart w:name="z639" w:id="627"/>
    <w:p>
      <w:pPr>
        <w:spacing w:after="0"/>
        <w:ind w:left="0"/>
        <w:jc w:val="left"/>
      </w:pPr>
      <w:r>
        <w:rPr>
          <w:rFonts w:ascii="Times New Roman"/>
          <w:b/>
          <w:i w:val="false"/>
          <w:color w:val="000000"/>
        </w:rPr>
        <w:t xml:space="preserve"> 5-тарау. Департаментті қайта ұйымдастыру және тарату</w:t>
      </w:r>
    </w:p>
    <w:bookmarkEnd w:id="627"/>
    <w:bookmarkStart w:name="z640" w:id="62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6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 xml:space="preserve">қауіпсіздік комитеті </w:t>
            </w:r>
            <w:r>
              <w:br/>
            </w:r>
            <w:r>
              <w:rPr>
                <w:rFonts w:ascii="Times New Roman"/>
                <w:b w:val="false"/>
                <w:i w:val="false"/>
                <w:color w:val="000000"/>
                <w:sz w:val="20"/>
              </w:rPr>
              <w:t>Төрағасының</w:t>
            </w:r>
            <w:r>
              <w:br/>
            </w:r>
            <w:r>
              <w:rPr>
                <w:rFonts w:ascii="Times New Roman"/>
                <w:b w:val="false"/>
                <w:i w:val="false"/>
                <w:color w:val="000000"/>
                <w:sz w:val="20"/>
              </w:rPr>
              <w:t>өзгерістер енгізілетін жекелеген</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 xml:space="preserve">қауіпсіздік комитеті </w:t>
            </w:r>
            <w:r>
              <w:br/>
            </w:r>
            <w:r>
              <w:rPr>
                <w:rFonts w:ascii="Times New Roman"/>
                <w:b w:val="false"/>
                <w:i w:val="false"/>
                <w:color w:val="000000"/>
                <w:sz w:val="20"/>
              </w:rPr>
              <w:t>Төрағасының</w:t>
            </w:r>
            <w:r>
              <w:br/>
            </w:r>
            <w:r>
              <w:rPr>
                <w:rFonts w:ascii="Times New Roman"/>
                <w:b w:val="false"/>
                <w:i w:val="false"/>
                <w:color w:val="000000"/>
                <w:sz w:val="20"/>
              </w:rPr>
              <w:t>2015 жылғы 6 қазандағы № 79</w:t>
            </w:r>
            <w:r>
              <w:br/>
            </w:r>
            <w:r>
              <w:rPr>
                <w:rFonts w:ascii="Times New Roman"/>
                <w:b w:val="false"/>
                <w:i w:val="false"/>
                <w:color w:val="000000"/>
                <w:sz w:val="20"/>
              </w:rPr>
              <w:t>бұйрығымен бекітілді</w:t>
            </w:r>
          </w:p>
        </w:tc>
      </w:tr>
    </w:tbl>
    <w:bookmarkStart w:name="z642" w:id="629"/>
    <w:p>
      <w:pPr>
        <w:spacing w:after="0"/>
        <w:ind w:left="0"/>
        <w:jc w:val="left"/>
      </w:pPr>
      <w:r>
        <w:rPr>
          <w:rFonts w:ascii="Times New Roman"/>
          <w:b/>
          <w:i w:val="false"/>
          <w:color w:val="000000"/>
        </w:rPr>
        <w:t xml:space="preserve"> Қазақстан Республикасы Ұлттық қауіпсіздік комитетінің Қарағанды облысы бойынша департаменті туралы ереже</w:t>
      </w:r>
    </w:p>
    <w:bookmarkEnd w:id="629"/>
    <w:bookmarkStart w:name="z643" w:id="630"/>
    <w:p>
      <w:pPr>
        <w:spacing w:after="0"/>
        <w:ind w:left="0"/>
        <w:jc w:val="left"/>
      </w:pPr>
      <w:r>
        <w:rPr>
          <w:rFonts w:ascii="Times New Roman"/>
          <w:b/>
          <w:i w:val="false"/>
          <w:color w:val="000000"/>
        </w:rPr>
        <w:t xml:space="preserve"> 1-тарау. Жалпы ережелер</w:t>
      </w:r>
    </w:p>
    <w:bookmarkEnd w:id="630"/>
    <w:bookmarkStart w:name="z644" w:id="631"/>
    <w:p>
      <w:pPr>
        <w:spacing w:after="0"/>
        <w:ind w:left="0"/>
        <w:jc w:val="both"/>
      </w:pPr>
      <w:r>
        <w:rPr>
          <w:rFonts w:ascii="Times New Roman"/>
          <w:b w:val="false"/>
          <w:i w:val="false"/>
          <w:color w:val="000000"/>
          <w:sz w:val="28"/>
        </w:rPr>
        <w:t>
      1. Қазақстан Республикасы Ұлттық қауіпсіздік комитетінің Қарағанды облысы бойынша департаменті (бұдан әрі – Департамент) Қазақстан Республикасы Ұлттық қауіпсіздік комитетінің (бұдан әрі – ҰҚК) аумақтық органы болып табылады. Барлау, қарсы барлау, жедел-іздестіру қызметі, террорлық актілердің және жеке адамға, қоғам мен мемлекетке қауіп төндіретін өзге де аса қауіпті қылмыстардың жолын кесу, мемлекеттік құпияларды қорғау салаларында басшылықты жүзеге асырады және Қарағанды облысы аумағында мемлекеттік құпияларды қорғау бойынша уәкілетті орган болып табылады.</w:t>
      </w:r>
    </w:p>
    <w:bookmarkEnd w:id="631"/>
    <w:bookmarkStart w:name="z645" w:id="63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 Президентінің актілеріне, ҰҚК Төрағасының бұйрықтарына, өзге де нормативтік құқықтық актілерге, сондай-ақ осы Ережеге сәйкес жүзеге асырады.</w:t>
      </w:r>
    </w:p>
    <w:bookmarkEnd w:id="632"/>
    <w:bookmarkStart w:name="z646" w:id="633"/>
    <w:p>
      <w:pPr>
        <w:spacing w:after="0"/>
        <w:ind w:left="0"/>
        <w:jc w:val="both"/>
      </w:pPr>
      <w:r>
        <w:rPr>
          <w:rFonts w:ascii="Times New Roman"/>
          <w:b w:val="false"/>
          <w:i w:val="false"/>
          <w:color w:val="000000"/>
          <w:sz w:val="28"/>
        </w:rPr>
        <w:t>
      3. Департамент республикалық мемлекеттік мекеме ұйымдық-құқықтық нысанындағы заңды тұлға болып табылады, нақты және шартты атаулары, мөрлері және өзінің қазақ және орыс тілдерінде жазылған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633"/>
    <w:bookmarkStart w:name="z647" w:id="634"/>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634"/>
    <w:bookmarkStart w:name="z648" w:id="635"/>
    <w:p>
      <w:pPr>
        <w:spacing w:after="0"/>
        <w:ind w:left="0"/>
        <w:jc w:val="both"/>
      </w:pPr>
      <w:r>
        <w:rPr>
          <w:rFonts w:ascii="Times New Roman"/>
          <w:b w:val="false"/>
          <w:i w:val="false"/>
          <w:color w:val="000000"/>
          <w:sz w:val="28"/>
        </w:rPr>
        <w:t>
      5. Департаменттің, егер оған Қазақстан Республикасының заңнамасына сәйкес уәкілеттік берілген болса, мемлекеттің атынан азаматтық-құқықтық қатынастардың тарабы болуға құқығы бар.</w:t>
      </w:r>
    </w:p>
    <w:bookmarkEnd w:id="635"/>
    <w:bookmarkStart w:name="z649" w:id="636"/>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ресімделетін шешімдер қабылдайды.</w:t>
      </w:r>
    </w:p>
    <w:bookmarkEnd w:id="636"/>
    <w:bookmarkStart w:name="z650" w:id="637"/>
    <w:p>
      <w:pPr>
        <w:spacing w:after="0"/>
        <w:ind w:left="0"/>
        <w:jc w:val="both"/>
      </w:pPr>
      <w:r>
        <w:rPr>
          <w:rFonts w:ascii="Times New Roman"/>
          <w:b w:val="false"/>
          <w:i w:val="false"/>
          <w:color w:val="000000"/>
          <w:sz w:val="28"/>
        </w:rPr>
        <w:t>
      7. Департаменттің құрылымы және штат санының лимитін Қазақстан Республикасының заңнамасына сәйкес ҰҚК Төрағасы бекітеді.</w:t>
      </w:r>
    </w:p>
    <w:bookmarkEnd w:id="637"/>
    <w:bookmarkStart w:name="z651" w:id="638"/>
    <w:p>
      <w:pPr>
        <w:spacing w:after="0"/>
        <w:ind w:left="0"/>
        <w:jc w:val="both"/>
      </w:pPr>
      <w:r>
        <w:rPr>
          <w:rFonts w:ascii="Times New Roman"/>
          <w:b w:val="false"/>
          <w:i w:val="false"/>
          <w:color w:val="000000"/>
          <w:sz w:val="28"/>
        </w:rPr>
        <w:t>
      Департамент оның құрылымын құрайтын басқармалардан, бөлімдерден, бөлімшелерден, топтардан тұрады. Оның құрамына мынадай оқшауланған құрылымдық бөлімшелер кіреді:</w:t>
      </w:r>
    </w:p>
    <w:bookmarkEnd w:id="638"/>
    <w:bookmarkStart w:name="z652" w:id="639"/>
    <w:p>
      <w:pPr>
        <w:spacing w:after="0"/>
        <w:ind w:left="0"/>
        <w:jc w:val="both"/>
      </w:pPr>
      <w:r>
        <w:rPr>
          <w:rFonts w:ascii="Times New Roman"/>
          <w:b w:val="false"/>
          <w:i w:val="false"/>
          <w:color w:val="000000"/>
          <w:sz w:val="28"/>
        </w:rPr>
        <w:t>
      1) Теміртау қаласындағы басқарма. Қызмет көрсету аймағы – Қарағанды облысының Теміртау қаласы, Нұра және Осакаров аудандары;</w:t>
      </w:r>
    </w:p>
    <w:bookmarkEnd w:id="639"/>
    <w:bookmarkStart w:name="z653" w:id="640"/>
    <w:p>
      <w:pPr>
        <w:spacing w:after="0"/>
        <w:ind w:left="0"/>
        <w:jc w:val="both"/>
      </w:pPr>
      <w:r>
        <w:rPr>
          <w:rFonts w:ascii="Times New Roman"/>
          <w:b w:val="false"/>
          <w:i w:val="false"/>
          <w:color w:val="000000"/>
          <w:sz w:val="28"/>
        </w:rPr>
        <w:t>
      2) Шахтинск қалалық басқармасы. Қызмет көрсету аймағы – Қарағанды облысының Шахтинск, Саран қалалары және Абай, Шет аудандары;</w:t>
      </w:r>
    </w:p>
    <w:bookmarkEnd w:id="640"/>
    <w:bookmarkStart w:name="z654" w:id="641"/>
    <w:p>
      <w:pPr>
        <w:spacing w:after="0"/>
        <w:ind w:left="0"/>
        <w:jc w:val="both"/>
      </w:pPr>
      <w:r>
        <w:rPr>
          <w:rFonts w:ascii="Times New Roman"/>
          <w:b w:val="false"/>
          <w:i w:val="false"/>
          <w:color w:val="000000"/>
          <w:sz w:val="28"/>
        </w:rPr>
        <w:t>
      3) Балқаш қалалық бөлімі. Қызмет көрсету аймағы – Қарағанды облысының Балқаш, Приозерск қалалары және Ақтоғай ауданы;</w:t>
      </w:r>
    </w:p>
    <w:bookmarkEnd w:id="641"/>
    <w:bookmarkStart w:name="z655" w:id="642"/>
    <w:p>
      <w:pPr>
        <w:spacing w:after="0"/>
        <w:ind w:left="0"/>
        <w:jc w:val="both"/>
      </w:pPr>
      <w:r>
        <w:rPr>
          <w:rFonts w:ascii="Times New Roman"/>
          <w:b w:val="false"/>
          <w:i w:val="false"/>
          <w:color w:val="000000"/>
          <w:sz w:val="28"/>
        </w:rPr>
        <w:t>
      4) Теміртау қаласындағы басқарманың Қарқаралы бөлімі. Қызмет көрсету аймағы – Қарағанды облысының Қарқаралы және Бұқар жырау аудандары.</w:t>
      </w:r>
    </w:p>
    <w:bookmarkEnd w:id="642"/>
    <w:bookmarkStart w:name="z656" w:id="643"/>
    <w:p>
      <w:pPr>
        <w:spacing w:after="0"/>
        <w:ind w:left="0"/>
        <w:jc w:val="both"/>
      </w:pPr>
      <w:r>
        <w:rPr>
          <w:rFonts w:ascii="Times New Roman"/>
          <w:b w:val="false"/>
          <w:i w:val="false"/>
          <w:color w:val="000000"/>
          <w:sz w:val="28"/>
        </w:rPr>
        <w:t>
      8. Департаменттің заңды мекенжайы: Қазақстан Республикасы, 100000, Қарағанды облысы, Қарағанды қаласы, Бұқар жырау даңғылы, 15-үй.</w:t>
      </w:r>
    </w:p>
    <w:bookmarkEnd w:id="643"/>
    <w:bookmarkStart w:name="z657" w:id="644"/>
    <w:p>
      <w:pPr>
        <w:spacing w:after="0"/>
        <w:ind w:left="0"/>
        <w:jc w:val="both"/>
      </w:pPr>
      <w:r>
        <w:rPr>
          <w:rFonts w:ascii="Times New Roman"/>
          <w:b w:val="false"/>
          <w:i w:val="false"/>
          <w:color w:val="000000"/>
          <w:sz w:val="28"/>
        </w:rPr>
        <w:t>
      9. Мемлекеттік органның толық атауы – "Қазақстан Республикасы Ұлттық қауіпсіздік комитетінің Қарағанды облысы бойынша департаменті" республикалық мемлекеттік мекемесі.</w:t>
      </w:r>
    </w:p>
    <w:bookmarkEnd w:id="644"/>
    <w:bookmarkStart w:name="z658" w:id="64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645"/>
    <w:bookmarkStart w:name="z659" w:id="646"/>
    <w:p>
      <w:pPr>
        <w:spacing w:after="0"/>
        <w:ind w:left="0"/>
        <w:jc w:val="both"/>
      </w:pPr>
      <w:r>
        <w:rPr>
          <w:rFonts w:ascii="Times New Roman"/>
          <w:b w:val="false"/>
          <w:i w:val="false"/>
          <w:color w:val="000000"/>
          <w:sz w:val="28"/>
        </w:rPr>
        <w:t>
      11. Департаменттің қызметін қаржыландыру Қазақстан Республикасының заңнамасына сәйкес республикалық бюджеттен жүзеге асырылады.</w:t>
      </w:r>
    </w:p>
    <w:bookmarkEnd w:id="646"/>
    <w:bookmarkStart w:name="z660" w:id="647"/>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647"/>
    <w:bookmarkStart w:name="z661" w:id="648"/>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бюджетке жіберіледі.</w:t>
      </w:r>
    </w:p>
    <w:bookmarkEnd w:id="648"/>
    <w:bookmarkStart w:name="z662" w:id="649"/>
    <w:p>
      <w:pPr>
        <w:spacing w:after="0"/>
        <w:ind w:left="0"/>
        <w:jc w:val="left"/>
      </w:pPr>
      <w:r>
        <w:rPr>
          <w:rFonts w:ascii="Times New Roman"/>
          <w:b/>
          <w:i w:val="false"/>
          <w:color w:val="000000"/>
        </w:rPr>
        <w:t xml:space="preserve"> 2-тарау. Департаменттің міндеттері, құқықтары мен міндеттері</w:t>
      </w:r>
    </w:p>
    <w:bookmarkEnd w:id="649"/>
    <w:bookmarkStart w:name="z663" w:id="650"/>
    <w:p>
      <w:pPr>
        <w:spacing w:after="0"/>
        <w:ind w:left="0"/>
        <w:jc w:val="both"/>
      </w:pPr>
      <w:r>
        <w:rPr>
          <w:rFonts w:ascii="Times New Roman"/>
          <w:b w:val="false"/>
          <w:i w:val="false"/>
          <w:color w:val="000000"/>
          <w:sz w:val="28"/>
        </w:rPr>
        <w:t>
      13. Міндеттері:</w:t>
      </w:r>
    </w:p>
    <w:bookmarkEnd w:id="650"/>
    <w:bookmarkStart w:name="z664" w:id="651"/>
    <w:p>
      <w:pPr>
        <w:spacing w:after="0"/>
        <w:ind w:left="0"/>
        <w:jc w:val="both"/>
      </w:pPr>
      <w:r>
        <w:rPr>
          <w:rFonts w:ascii="Times New Roman"/>
          <w:b w:val="false"/>
          <w:i w:val="false"/>
          <w:color w:val="000000"/>
          <w:sz w:val="28"/>
        </w:rPr>
        <w:t>
      1) жеке адамның, қоғам мен мемлекеттің қауіпсіздігін қамтамасыз ету саласындағы мемлекеттік саясатты құруға және жүзеге асыруға қатысу;</w:t>
      </w:r>
    </w:p>
    <w:bookmarkEnd w:id="651"/>
    <w:bookmarkStart w:name="z665" w:id="652"/>
    <w:p>
      <w:pPr>
        <w:spacing w:after="0"/>
        <w:ind w:left="0"/>
        <w:jc w:val="both"/>
      </w:pPr>
      <w:r>
        <w:rPr>
          <w:rFonts w:ascii="Times New Roman"/>
          <w:b w:val="false"/>
          <w:i w:val="false"/>
          <w:color w:val="000000"/>
          <w:sz w:val="28"/>
        </w:rPr>
        <w:t xml:space="preserve">
      2) "Сыртқы барлау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мүддесі үшін барлау ақпараттарына қол жеткізу;</w:t>
      </w:r>
    </w:p>
    <w:bookmarkEnd w:id="652"/>
    <w:bookmarkStart w:name="z666" w:id="653"/>
    <w:p>
      <w:pPr>
        <w:spacing w:after="0"/>
        <w:ind w:left="0"/>
        <w:jc w:val="both"/>
      </w:pPr>
      <w:r>
        <w:rPr>
          <w:rFonts w:ascii="Times New Roman"/>
          <w:b w:val="false"/>
          <w:i w:val="false"/>
          <w:color w:val="000000"/>
          <w:sz w:val="28"/>
        </w:rPr>
        <w:t>
      3) қарсы барлау қызметін жүзеге асыру;</w:t>
      </w:r>
    </w:p>
    <w:bookmarkEnd w:id="653"/>
    <w:bookmarkStart w:name="z667" w:id="654"/>
    <w:p>
      <w:pPr>
        <w:spacing w:after="0"/>
        <w:ind w:left="0"/>
        <w:jc w:val="both"/>
      </w:pPr>
      <w:r>
        <w:rPr>
          <w:rFonts w:ascii="Times New Roman"/>
          <w:b w:val="false"/>
          <w:i w:val="false"/>
          <w:color w:val="000000"/>
          <w:sz w:val="28"/>
        </w:rPr>
        <w:t>
      4) Қазақстан Республикасының конституциялық құрылысын күштеп өзгертуге, тұтастығын бұзуға және қауіпсіздігін әлсіретуге бағытталған террористік және өзге де іс-әрекеттерді анықтау, олардың алдын алу және жолын кесу;</w:t>
      </w:r>
    </w:p>
    <w:bookmarkEnd w:id="654"/>
    <w:bookmarkStart w:name="z668" w:id="655"/>
    <w:p>
      <w:pPr>
        <w:spacing w:after="0"/>
        <w:ind w:left="0"/>
        <w:jc w:val="both"/>
      </w:pPr>
      <w:r>
        <w:rPr>
          <w:rFonts w:ascii="Times New Roman"/>
          <w:b w:val="false"/>
          <w:i w:val="false"/>
          <w:color w:val="000000"/>
          <w:sz w:val="28"/>
        </w:rPr>
        <w:t>
      5) Қарағанды облысы аумағындағы терроризмге және экстремизмге қарсы іс-қимыл саласындағы қызметті үйлестіру;</w:t>
      </w:r>
    </w:p>
    <w:bookmarkEnd w:id="655"/>
    <w:bookmarkStart w:name="z669" w:id="656"/>
    <w:p>
      <w:pPr>
        <w:spacing w:after="0"/>
        <w:ind w:left="0"/>
        <w:jc w:val="both"/>
      </w:pPr>
      <w:r>
        <w:rPr>
          <w:rFonts w:ascii="Times New Roman"/>
          <w:b w:val="false"/>
          <w:i w:val="false"/>
          <w:color w:val="000000"/>
          <w:sz w:val="28"/>
        </w:rPr>
        <w:t>
      6)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w:t>
      </w:r>
    </w:p>
    <w:bookmarkEnd w:id="656"/>
    <w:bookmarkStart w:name="z670" w:id="657"/>
    <w:p>
      <w:pPr>
        <w:spacing w:after="0"/>
        <w:ind w:left="0"/>
        <w:jc w:val="both"/>
      </w:pPr>
      <w:r>
        <w:rPr>
          <w:rFonts w:ascii="Times New Roman"/>
          <w:b w:val="false"/>
          <w:i w:val="false"/>
          <w:color w:val="000000"/>
          <w:sz w:val="28"/>
        </w:rPr>
        <w:t>
      7) қарсы барлау, жедел-іздестіру қызметі субъектілерінің тапсырмалары бойынша қарсы барлау, арнаулы жедел-іздестіру іс-шараларын ұйымдастыру және жүргізу, сондай-ақ оларды жүргізуді қамтамасыз етуге жағдайлар жасау;</w:t>
      </w:r>
    </w:p>
    <w:bookmarkEnd w:id="657"/>
    <w:bookmarkStart w:name="z671" w:id="658"/>
    <w:p>
      <w:pPr>
        <w:spacing w:after="0"/>
        <w:ind w:left="0"/>
        <w:jc w:val="both"/>
      </w:pPr>
      <w:r>
        <w:rPr>
          <w:rFonts w:ascii="Times New Roman"/>
          <w:b w:val="false"/>
          <w:i w:val="false"/>
          <w:color w:val="000000"/>
          <w:sz w:val="28"/>
        </w:rPr>
        <w:t>
      8) Қазақстан Республикасының заңнамасында белгіленген тәртіппен жасырын тергеу әрекеттерін ұйымдастыру және жүргізу, сондай-ақ оларды жүргізуді қамтамасыз етуге жағдайлар жасау;</w:t>
      </w:r>
    </w:p>
    <w:bookmarkEnd w:id="658"/>
    <w:bookmarkStart w:name="z672" w:id="659"/>
    <w:p>
      <w:pPr>
        <w:spacing w:after="0"/>
        <w:ind w:left="0"/>
        <w:jc w:val="both"/>
      </w:pPr>
      <w:r>
        <w:rPr>
          <w:rFonts w:ascii="Times New Roman"/>
          <w:b w:val="false"/>
          <w:i w:val="false"/>
          <w:color w:val="000000"/>
          <w:sz w:val="28"/>
        </w:rPr>
        <w:t>
      9) мемлекеттік құпияларды қорғау саласындағы бірыңғай мемлекеттік саясатты іске асыру.</w:t>
      </w:r>
    </w:p>
    <w:bookmarkEnd w:id="659"/>
    <w:bookmarkStart w:name="z673" w:id="660"/>
    <w:p>
      <w:pPr>
        <w:spacing w:after="0"/>
        <w:ind w:left="0"/>
        <w:jc w:val="both"/>
      </w:pPr>
      <w:r>
        <w:rPr>
          <w:rFonts w:ascii="Times New Roman"/>
          <w:b w:val="false"/>
          <w:i w:val="false"/>
          <w:color w:val="000000"/>
          <w:sz w:val="28"/>
        </w:rPr>
        <w:t>
      14. Құқықтары мен міндеттері:</w:t>
      </w:r>
    </w:p>
    <w:bookmarkEnd w:id="660"/>
    <w:bookmarkStart w:name="z674" w:id="661"/>
    <w:p>
      <w:pPr>
        <w:spacing w:after="0"/>
        <w:ind w:left="0"/>
        <w:jc w:val="both"/>
      </w:pPr>
      <w:r>
        <w:rPr>
          <w:rFonts w:ascii="Times New Roman"/>
          <w:b w:val="false"/>
          <w:i w:val="false"/>
          <w:color w:val="000000"/>
          <w:sz w:val="28"/>
        </w:rPr>
        <w:t>
      1) құқықтары:</w:t>
      </w:r>
    </w:p>
    <w:bookmarkEnd w:id="661"/>
    <w:bookmarkStart w:name="z675" w:id="662"/>
    <w:p>
      <w:pPr>
        <w:spacing w:after="0"/>
        <w:ind w:left="0"/>
        <w:jc w:val="both"/>
      </w:pPr>
      <w:r>
        <w:rPr>
          <w:rFonts w:ascii="Times New Roman"/>
          <w:b w:val="false"/>
          <w:i w:val="false"/>
          <w:color w:val="000000"/>
          <w:sz w:val="28"/>
        </w:rPr>
        <w:t>
      астыртын әрекет ететін объектілерді (кәсіпорындарды және ұйымдарды) құру, сондай-ақ қызметкерлерді, құпия көмекшілерді, бөлімшелердің, ұйымдардың, үй-жайлар мен көлік құралдарының ведомстволық тиесілігін шифрлайтын құжаттарды пайдалану;</w:t>
      </w:r>
    </w:p>
    <w:bookmarkEnd w:id="662"/>
    <w:bookmarkStart w:name="z676" w:id="663"/>
    <w:p>
      <w:pPr>
        <w:spacing w:after="0"/>
        <w:ind w:left="0"/>
        <w:jc w:val="both"/>
      </w:pPr>
      <w:r>
        <w:rPr>
          <w:rFonts w:ascii="Times New Roman"/>
          <w:b w:val="false"/>
          <w:i w:val="false"/>
          <w:color w:val="000000"/>
          <w:sz w:val="28"/>
        </w:rPr>
        <w:t>
      өз құзыреті шегінде орындалуы міндетті құқықтық актілер қабылдау;</w:t>
      </w:r>
    </w:p>
    <w:bookmarkEnd w:id="663"/>
    <w:bookmarkStart w:name="z677" w:id="664"/>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қажетті ақпарат пен материалдарды Қазақстан Республикасының заңнамасында белгіленген тәртіппен сұрату және алу;</w:t>
      </w:r>
    </w:p>
    <w:bookmarkEnd w:id="664"/>
    <w:bookmarkStart w:name="z678" w:id="665"/>
    <w:p>
      <w:pPr>
        <w:spacing w:after="0"/>
        <w:ind w:left="0"/>
        <w:jc w:val="both"/>
      </w:pPr>
      <w:r>
        <w:rPr>
          <w:rFonts w:ascii="Times New Roman"/>
          <w:b w:val="false"/>
          <w:i w:val="false"/>
          <w:color w:val="000000"/>
          <w:sz w:val="28"/>
        </w:rPr>
        <w:t>
      консультативтік-кеңесші органдарды, сараптау комиссияларын, сондай-ақ ұлттық қауіпсіздік органдарының қызметіне жататын мәселелер бойынша ведомствоаралық жұмыс топтарын құру;</w:t>
      </w:r>
    </w:p>
    <w:bookmarkEnd w:id="665"/>
    <w:bookmarkStart w:name="z679" w:id="666"/>
    <w:p>
      <w:pPr>
        <w:spacing w:after="0"/>
        <w:ind w:left="0"/>
        <w:jc w:val="both"/>
      </w:pPr>
      <w:r>
        <w:rPr>
          <w:rFonts w:ascii="Times New Roman"/>
          <w:b w:val="false"/>
          <w:i w:val="false"/>
          <w:color w:val="000000"/>
          <w:sz w:val="28"/>
        </w:rPr>
        <w:t>
      сотқа жүгіну;</w:t>
      </w:r>
    </w:p>
    <w:bookmarkEnd w:id="666"/>
    <w:bookmarkStart w:name="z680" w:id="667"/>
    <w:p>
      <w:pPr>
        <w:spacing w:after="0"/>
        <w:ind w:left="0"/>
        <w:jc w:val="both"/>
      </w:pPr>
      <w:r>
        <w:rPr>
          <w:rFonts w:ascii="Times New Roman"/>
          <w:b w:val="false"/>
          <w:i w:val="false"/>
          <w:color w:val="000000"/>
          <w:sz w:val="28"/>
        </w:rPr>
        <w:t>
      қарсы барлау іс-шараларын, жалпы және арнаулы жедел-іздестіру іс-шараларын жүргізу, криминалистикалық, психологиялық-әлеуметтанушылық және полиграфологиялық зерттеулер жүргізу;</w:t>
      </w:r>
    </w:p>
    <w:bookmarkEnd w:id="667"/>
    <w:bookmarkStart w:name="z681" w:id="668"/>
    <w:p>
      <w:pPr>
        <w:spacing w:after="0"/>
        <w:ind w:left="0"/>
        <w:jc w:val="both"/>
      </w:pPr>
      <w:r>
        <w:rPr>
          <w:rFonts w:ascii="Times New Roman"/>
          <w:b w:val="false"/>
          <w:i w:val="false"/>
          <w:color w:val="000000"/>
          <w:sz w:val="28"/>
        </w:rPr>
        <w:t>
      құқыққа қайшы іс-әрекеттің жолын кесу жөніндегі жедел-жауынгерлік іс-шараларды әзірленетін арнаулы әдістемелерге сәйкес жүзеге асыру, сондай-ақ Қазақстан Республикасының Үкіметі бекітетін тізбеге сәйкес арнаулы құралдарды пайдалану;</w:t>
      </w:r>
    </w:p>
    <w:bookmarkEnd w:id="668"/>
    <w:bookmarkStart w:name="z682" w:id="669"/>
    <w:p>
      <w:pPr>
        <w:spacing w:after="0"/>
        <w:ind w:left="0"/>
        <w:jc w:val="both"/>
      </w:pPr>
      <w:r>
        <w:rPr>
          <w:rFonts w:ascii="Times New Roman"/>
          <w:b w:val="false"/>
          <w:i w:val="false"/>
          <w:color w:val="000000"/>
          <w:sz w:val="28"/>
        </w:rPr>
        <w:t>
      мақсаттары мен іс-әрекеттері мемлекеттің қауіпсіздігін әлсіретуге, Қазақстан Республикасының аумақтық тұтастығын бұзуға, конституциялық құрылысты күштеп өзгертуге бағытталған шет мемлекеттердің арнаулы қызметтері мен ұйымдарына, қылмыстық топтарға енуді жүзеге асыру;</w:t>
      </w:r>
    </w:p>
    <w:bookmarkEnd w:id="669"/>
    <w:bookmarkStart w:name="z683" w:id="670"/>
    <w:p>
      <w:pPr>
        <w:spacing w:after="0"/>
        <w:ind w:left="0"/>
        <w:jc w:val="both"/>
      </w:pPr>
      <w:r>
        <w:rPr>
          <w:rFonts w:ascii="Times New Roman"/>
          <w:b w:val="false"/>
          <w:i w:val="false"/>
          <w:color w:val="000000"/>
          <w:sz w:val="28"/>
        </w:rPr>
        <w:t>
      барлау қызметін жүзеге асыру кезінде, оның ішінде радиоэлектрондық және арнаулы техникалық құралдарды пайдалана отырып, Қазақстан Республикасының сыртқы барлау субъектілерімен өзара іс-қимыл жасау;</w:t>
      </w:r>
    </w:p>
    <w:bookmarkEnd w:id="670"/>
    <w:bookmarkStart w:name="z684" w:id="671"/>
    <w:p>
      <w:pPr>
        <w:spacing w:after="0"/>
        <w:ind w:left="0"/>
        <w:jc w:val="both"/>
      </w:pPr>
      <w:r>
        <w:rPr>
          <w:rFonts w:ascii="Times New Roman"/>
          <w:b w:val="false"/>
          <w:i w:val="false"/>
          <w:color w:val="000000"/>
          <w:sz w:val="28"/>
        </w:rPr>
        <w:t>
      өз әрекеттерімен қоғам мен мемлекеттің қауіпсіздігіне қатер төндіретін немесе нұқсан келтіретін шетелдіктер мен азаматтығы жоқ адамдардың Қазақстан Республикасына келу жолын жабу және оларды Қазақстан Республикасының шегінен тыс жерге шығарып жіберу туралы мәселелерді дербес немесе уәкілетті мемлекеттік органдармен бірлесіп шешу;</w:t>
      </w:r>
    </w:p>
    <w:bookmarkEnd w:id="671"/>
    <w:bookmarkStart w:name="z685" w:id="672"/>
    <w:p>
      <w:pPr>
        <w:spacing w:after="0"/>
        <w:ind w:left="0"/>
        <w:jc w:val="both"/>
      </w:pPr>
      <w:r>
        <w:rPr>
          <w:rFonts w:ascii="Times New Roman"/>
          <w:b w:val="false"/>
          <w:i w:val="false"/>
          <w:color w:val="000000"/>
          <w:sz w:val="28"/>
        </w:rPr>
        <w:t>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 кезінде басқа органдарға Қазақстан Республикасының қылмыстық-процестік заңнамасында көзделген шектерде орындалуы міндетті тапсырмалар беру;</w:t>
      </w:r>
    </w:p>
    <w:bookmarkEnd w:id="672"/>
    <w:bookmarkStart w:name="z686" w:id="673"/>
    <w:p>
      <w:pPr>
        <w:spacing w:after="0"/>
        <w:ind w:left="0"/>
        <w:jc w:val="both"/>
      </w:pPr>
      <w:r>
        <w:rPr>
          <w:rFonts w:ascii="Times New Roman"/>
          <w:b w:val="false"/>
          <w:i w:val="false"/>
          <w:color w:val="000000"/>
          <w:sz w:val="28"/>
        </w:rPr>
        <w:t>
      іс жүргізуде жатқан материалдар бойынша азаматтарды Департаментке шақыру, олардан түсініктемелер, анықтамалар, құжаттар алу және олардан көшірмелер түсіру, шақыру бойынша келуден жалтарған адамдарды мәжбүрлеп әкелу;</w:t>
      </w:r>
    </w:p>
    <w:bookmarkEnd w:id="673"/>
    <w:bookmarkStart w:name="z687" w:id="674"/>
    <w:p>
      <w:pPr>
        <w:spacing w:after="0"/>
        <w:ind w:left="0"/>
        <w:jc w:val="both"/>
      </w:pPr>
      <w:r>
        <w:rPr>
          <w:rFonts w:ascii="Times New Roman"/>
          <w:b w:val="false"/>
          <w:i w:val="false"/>
          <w:color w:val="000000"/>
          <w:sz w:val="28"/>
        </w:rPr>
        <w:t>
      қылмыстық құқық бұзушылықтар жасауда негізді күдік болған кезде Қазақстан Республикасының заңнамасына сәйкес азаматтардың жеке басын куәландыратын құжаттарды тексеру, қылмыстық құқық бұзушылықтар жасауда күдікті адамдарды ұстап алуды жүргізу, ұстап алынғандардың құжаттарын тексеруді, оларды және олардың көлік құралдарын жеке жете тексеруді жүзеге асыру, сондай-ақ олардың алып жүрген заттары мен құжаттарын алып қою;</w:t>
      </w:r>
    </w:p>
    <w:bookmarkEnd w:id="674"/>
    <w:bookmarkStart w:name="z688" w:id="675"/>
    <w:p>
      <w:pPr>
        <w:spacing w:after="0"/>
        <w:ind w:left="0"/>
        <w:jc w:val="both"/>
      </w:pPr>
      <w:r>
        <w:rPr>
          <w:rFonts w:ascii="Times New Roman"/>
          <w:b w:val="false"/>
          <w:i w:val="false"/>
          <w:color w:val="000000"/>
          <w:sz w:val="28"/>
        </w:rPr>
        <w:t xml:space="preserve">
      терроризмге қарсы операцияларға қатысу және терроризмге қарсы операциялардың құқықтық режимін қамтамасыз ету кезінде "Терроризмге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шаралар мен уақытша шектеулерді қолдану;</w:t>
      </w:r>
    </w:p>
    <w:bookmarkEnd w:id="675"/>
    <w:bookmarkStart w:name="z689" w:id="676"/>
    <w:p>
      <w:pPr>
        <w:spacing w:after="0"/>
        <w:ind w:left="0"/>
        <w:jc w:val="both"/>
      </w:pPr>
      <w:r>
        <w:rPr>
          <w:rFonts w:ascii="Times New Roman"/>
          <w:b w:val="false"/>
          <w:i w:val="false"/>
          <w:color w:val="000000"/>
          <w:sz w:val="28"/>
        </w:rPr>
        <w:t>
      қылмыстық құқық бұзушылықтарды болдырмау, қылмыстық құқық бұзушылық жасаған немесе жасады деп күдік келтірілген адамдарды қудалау мен ұстап алу, ұстап алынғандарды ұстау орындарына жеткізу, сондай-ақ оқиға орнына бару және жедел медициналық көмекті қажет ететін азаматтарды емдеу мекемелеріне (ұйымдарына) жеткізу үшін Қазақстан Республикасының Қарулы Күштеріне, басқа да әскерлері мен әскери құралымдарына, сондай-ақ өзге ұйымдарға тиесілі байланыс құралдарын, көлік құралдарын пайдалану. Байланыс құралдары мен көлік құралдары иелерінің талап етуі бойынша Департамент соның салдарынан келтірілген нақты залалды Қазақстан Республикасының заңнамасында белгіленген тәртіппен өтейді;</w:t>
      </w:r>
    </w:p>
    <w:bookmarkEnd w:id="676"/>
    <w:bookmarkStart w:name="z690" w:id="677"/>
    <w:p>
      <w:pPr>
        <w:spacing w:after="0"/>
        <w:ind w:left="0"/>
        <w:jc w:val="both"/>
      </w:pPr>
      <w:r>
        <w:rPr>
          <w:rFonts w:ascii="Times New Roman"/>
          <w:b w:val="false"/>
          <w:i w:val="false"/>
          <w:color w:val="000000"/>
          <w:sz w:val="28"/>
        </w:rPr>
        <w:t>
      егер кешіктіру азаматтардың өмірі мен денсаулығына қатер төндіруі, елдің қауіпсіздігіне нұқсан келтіруі мүмкін болса, қылмыстық құқық бұзушылықтардың жолын кесу, оларды жасады деп күдік келтірілген адамдарды қудалау мақсатында ұйымдардың, әскери құралымдар мен бөлімдердің аумағы мен үй-жайларына, азаматтарға тиесілі тұрғын және өзге де үй-жайларға, оларға тиесілі жер учаскелеріне кедергісіз кіру. Департамент азаматтарға тиесілі тұрғын және өзге де үй-жайларға күштеп кіру жағдайлары туралы прокурорды жиырма төрт сағат ішінде хабардар етеді;</w:t>
      </w:r>
    </w:p>
    <w:bookmarkEnd w:id="677"/>
    <w:bookmarkStart w:name="z691" w:id="678"/>
    <w:p>
      <w:pPr>
        <w:spacing w:after="0"/>
        <w:ind w:left="0"/>
        <w:jc w:val="both"/>
      </w:pPr>
      <w:r>
        <w:rPr>
          <w:rFonts w:ascii="Times New Roman"/>
          <w:b w:val="false"/>
          <w:i w:val="false"/>
          <w:color w:val="000000"/>
          <w:sz w:val="28"/>
        </w:rPr>
        <w:t>
      Қазақстан Республикасының қауіпсіздігіне төнген қатерді іске асыруға, тергеп-тексерілуі Қазақстан Республикасының заңнамасында ұлттық қауіпсіздік органдарының қарауына жатқызылған қылмыстық құқық бұзушылықтардың жасалуына ықпал ететін себептер мен жағдайларды жою туралы орындалуы міндетті ұсынымдарды мемлекеттік органдар мен ұйымдарға енгізу;</w:t>
      </w:r>
    </w:p>
    <w:bookmarkEnd w:id="678"/>
    <w:bookmarkStart w:name="z692" w:id="679"/>
    <w:p>
      <w:pPr>
        <w:spacing w:after="0"/>
        <w:ind w:left="0"/>
        <w:jc w:val="both"/>
      </w:pPr>
      <w:r>
        <w:rPr>
          <w:rFonts w:ascii="Times New Roman"/>
          <w:b w:val="false"/>
          <w:i w:val="false"/>
          <w:color w:val="000000"/>
          <w:sz w:val="28"/>
        </w:rPr>
        <w:t>
      ерекше режимдегi және өзге де объектiлердің арнайы күзетiлетiн аумақтарына кiруге әрекет жасауға және кiруге байланысты құқық бұзышылықтар жасаған адамдарды әкімшілік ұстап алуды жүзеге асыру. Олардың жеке басын куәландыратын құжаттарын тексеру, олардан түсініктемелер алу, оларды жеке жете тексеруді, заттары мен құжаттарын жете тексеруді және алып қоюды жүзеге асыру;</w:t>
      </w:r>
    </w:p>
    <w:bookmarkEnd w:id="679"/>
    <w:bookmarkStart w:name="z693" w:id="680"/>
    <w:p>
      <w:pPr>
        <w:spacing w:after="0"/>
        <w:ind w:left="0"/>
        <w:jc w:val="both"/>
      </w:pPr>
      <w:r>
        <w:rPr>
          <w:rFonts w:ascii="Times New Roman"/>
          <w:b w:val="false"/>
          <w:i w:val="false"/>
          <w:color w:val="000000"/>
          <w:sz w:val="28"/>
        </w:rPr>
        <w:t>
      мемлекеттік құпиялардың, коммерциялық, банктік және заңмен қорғалатын өзге де құпияның сақталуын қамтамасыз ету мәселелері бойынша бақылауды жүзеге асыру, әдістемелік және практикалық көмек көрсету;</w:t>
      </w:r>
    </w:p>
    <w:bookmarkEnd w:id="680"/>
    <w:bookmarkStart w:name="z694" w:id="681"/>
    <w:p>
      <w:pPr>
        <w:spacing w:after="0"/>
        <w:ind w:left="0"/>
        <w:jc w:val="both"/>
      </w:pPr>
      <w:r>
        <w:rPr>
          <w:rFonts w:ascii="Times New Roman"/>
          <w:b w:val="false"/>
          <w:i w:val="false"/>
          <w:color w:val="000000"/>
          <w:sz w:val="28"/>
        </w:rPr>
        <w:t>
      өзінің орналасқан жерінен тыс жерде Департамент функцияларының бір бөлігін орындайтын және уәкілетті органда есептік тіркеуге жатпайтын оқшауланған өзге де құрылымдық бөлімшелерге ие болу;</w:t>
      </w:r>
    </w:p>
    <w:bookmarkEnd w:id="681"/>
    <w:bookmarkStart w:name="z695" w:id="682"/>
    <w:p>
      <w:pPr>
        <w:spacing w:after="0"/>
        <w:ind w:left="0"/>
        <w:jc w:val="both"/>
      </w:pPr>
      <w:r>
        <w:rPr>
          <w:rFonts w:ascii="Times New Roman"/>
          <w:b w:val="false"/>
          <w:i w:val="false"/>
          <w:color w:val="000000"/>
          <w:sz w:val="28"/>
        </w:rPr>
        <w:t>
      Қазақстан Республикасының мемлекеттік органдарымен, ұйымдарымен Департаментке жүктелген міндеттер мен функцияларды орындауға қажетті шарттар, келісімдер (меморандумдар) жасасу;</w:t>
      </w:r>
    </w:p>
    <w:bookmarkEnd w:id="682"/>
    <w:bookmarkStart w:name="z696" w:id="683"/>
    <w:p>
      <w:pPr>
        <w:spacing w:after="0"/>
        <w:ind w:left="0"/>
        <w:jc w:val="both"/>
      </w:pPr>
      <w:r>
        <w:rPr>
          <w:rFonts w:ascii="Times New Roman"/>
          <w:b w:val="false"/>
          <w:i w:val="false"/>
          <w:color w:val="000000"/>
          <w:sz w:val="28"/>
        </w:rPr>
        <w:t>
      Қазақстан Республикасының аумағында мемлекеттік құпияларды қорғау туралы белгіленген қағидаларды немесе Қазақстан Республикасының заңнамасын бұза отырып пайдаланылатын радиоэлектрондық хабар тарату құралдарын пайдаланудың жолын кесу;</w:t>
      </w:r>
    </w:p>
    <w:bookmarkEnd w:id="683"/>
    <w:bookmarkStart w:name="z697" w:id="684"/>
    <w:p>
      <w:pPr>
        <w:spacing w:after="0"/>
        <w:ind w:left="0"/>
        <w:jc w:val="both"/>
      </w:pPr>
      <w:r>
        <w:rPr>
          <w:rFonts w:ascii="Times New Roman"/>
          <w:b w:val="false"/>
          <w:i w:val="false"/>
          <w:color w:val="000000"/>
          <w:sz w:val="28"/>
        </w:rPr>
        <w:t>
      мемлекеттік органдар мен ұйымдардың ақпараттық жүйелерінен көрсетілген мемлекеттік органдармен – бірлескен нормативтік құқықтық актілерде, ал ұйымдармен келісімдерде белгіленген тəртіппен берілетін электрондық ақпараттық ресурстарды қоса алғанда, ұлттық қауiпсiздiк органдарына жүктелген мiндеттердi орындауға қажеттi ақпаратты мемлекеттiк органдардан және ұйымдардан өтеусiз жəне заңнамалық актiлерде коммерциялық, банктiк жəне заңмен қорғалатын өзге де құпияны құрайтын мəлiметтердi жария етуге белгiленген талаптарды сақтай отырып алу;</w:t>
      </w:r>
    </w:p>
    <w:bookmarkEnd w:id="684"/>
    <w:bookmarkStart w:name="z698" w:id="685"/>
    <w:p>
      <w:pPr>
        <w:spacing w:after="0"/>
        <w:ind w:left="0"/>
        <w:jc w:val="both"/>
      </w:pPr>
      <w:r>
        <w:rPr>
          <w:rFonts w:ascii="Times New Roman"/>
          <w:b w:val="false"/>
          <w:i w:val="false"/>
          <w:color w:val="000000"/>
          <w:sz w:val="28"/>
        </w:rPr>
        <w:t>
      Департамент қызметкерлері мен жұмыскерлерін қызметтік іссапарларға, оның ішінде Қазақстан Республикасынан тыс жерлерге жіберу;</w:t>
      </w:r>
    </w:p>
    <w:bookmarkEnd w:id="685"/>
    <w:bookmarkStart w:name="z699" w:id="686"/>
    <w:p>
      <w:pPr>
        <w:spacing w:after="0"/>
        <w:ind w:left="0"/>
        <w:jc w:val="both"/>
      </w:pPr>
      <w:r>
        <w:rPr>
          <w:rFonts w:ascii="Times New Roman"/>
          <w:b w:val="false"/>
          <w:i w:val="false"/>
          <w:color w:val="000000"/>
          <w:sz w:val="28"/>
        </w:rPr>
        <w:t>
      ұлттық қауіпсіздік органдарының қызметіне жататын архивтік жедел, тергеу және басқа да материалдарды сақтауды және пайдалануды жүзеге асыру; Қазақстан Республикасы Қарулы Күштерінің, басқа да әскерлері мен әскери құралымдарының және өзге де ұйымдарының қызметтік үй-жайларын, көлік және өзге де техникалық құралдарын, сондай-ақ жеке және заңды тұлғалардың үй-жайларын, көлік құралдары мен өзге мүлкін шарттық негізде пайдалану;</w:t>
      </w:r>
    </w:p>
    <w:bookmarkEnd w:id="686"/>
    <w:bookmarkStart w:name="z700" w:id="687"/>
    <w:p>
      <w:pPr>
        <w:spacing w:after="0"/>
        <w:ind w:left="0"/>
        <w:jc w:val="both"/>
      </w:pPr>
      <w:r>
        <w:rPr>
          <w:rFonts w:ascii="Times New Roman"/>
          <w:b w:val="false"/>
          <w:i w:val="false"/>
          <w:color w:val="000000"/>
          <w:sz w:val="28"/>
        </w:rPr>
        <w:t>
      Департамент объектілері мен үй-жайларына кіру (көлікпен кіру) және олардан шығу (көлікпен шығу) кезінде жеке тұлғалардың (Қазақстан Республикасының заңнамасында айқындалған күзетілетін және өзге де адамдарды қоспағанда) жеке басын куәландыратын құжаттарын тексеру, олардың өзімен алып жүрген заттарын жете тексеру;</w:t>
      </w:r>
    </w:p>
    <w:bookmarkEnd w:id="687"/>
    <w:bookmarkStart w:name="z701" w:id="688"/>
    <w:p>
      <w:pPr>
        <w:spacing w:after="0"/>
        <w:ind w:left="0"/>
        <w:jc w:val="both"/>
      </w:pPr>
      <w:r>
        <w:rPr>
          <w:rFonts w:ascii="Times New Roman"/>
          <w:b w:val="false"/>
          <w:i w:val="false"/>
          <w:color w:val="000000"/>
          <w:sz w:val="28"/>
        </w:rPr>
        <w:t>
      құпиялық режимін, мемлекеттік құпиялардың сақталуын қамтамасыз ету, Департаментте іс жүргізуді ұйымдастыру және жүргізу жөніндегі жұмыстың жай-күйін бақылауды жүзеге асыру, тексеруді ұйымдастыру;</w:t>
      </w:r>
    </w:p>
    <w:bookmarkEnd w:id="688"/>
    <w:bookmarkStart w:name="z702" w:id="689"/>
    <w:p>
      <w:pPr>
        <w:spacing w:after="0"/>
        <w:ind w:left="0"/>
        <w:jc w:val="both"/>
      </w:pPr>
      <w:r>
        <w:rPr>
          <w:rFonts w:ascii="Times New Roman"/>
          <w:b w:val="false"/>
          <w:i w:val="false"/>
          <w:color w:val="000000"/>
          <w:sz w:val="28"/>
        </w:rPr>
        <w:t>
      Департамент қызметкерлерінің жеке басын, олардың бөлімшелерінің, үй-жайлары мен көлік құралдарының ведомстволық тиесілілігін немесе құпия негізде ұлттық қауіпсіздік органдарына жәрдем көрсететін азаматтардың жеке басын шифрлау мақсатында басқа мемлекеттік органдардың, сондай-ақ ұйымдардың құжаттарын пайдалану;</w:t>
      </w:r>
    </w:p>
    <w:bookmarkEnd w:id="689"/>
    <w:bookmarkStart w:name="z703" w:id="690"/>
    <w:p>
      <w:pPr>
        <w:spacing w:after="0"/>
        <w:ind w:left="0"/>
        <w:jc w:val="both"/>
      </w:pPr>
      <w:r>
        <w:rPr>
          <w:rFonts w:ascii="Times New Roman"/>
          <w:b w:val="false"/>
          <w:i w:val="false"/>
          <w:color w:val="000000"/>
          <w:sz w:val="28"/>
        </w:rPr>
        <w:t>
      арнаулы техникалық және өзге де құралдарды қоса алғанда, арнаулы байланыс, қару-жарақ және жарақтандыру құралдарын, сатып алу және пайдалану;</w:t>
      </w:r>
    </w:p>
    <w:bookmarkEnd w:id="690"/>
    <w:bookmarkStart w:name="z704" w:id="691"/>
    <w:p>
      <w:pPr>
        <w:spacing w:after="0"/>
        <w:ind w:left="0"/>
        <w:jc w:val="both"/>
      </w:pPr>
      <w:r>
        <w:rPr>
          <w:rFonts w:ascii="Times New Roman"/>
          <w:b w:val="false"/>
          <w:i w:val="false"/>
          <w:color w:val="000000"/>
          <w:sz w:val="28"/>
        </w:rPr>
        <w:t>
      бірлескен нормативтік құқықтық актілерде немесе келісімдерде айқындалған тәртіппен мемлекеттік органдар мен өзге де ұйымдардың бейнекамераларын және электрондық жабдығының өзге де түрлерін пайдалану;</w:t>
      </w:r>
    </w:p>
    <w:bookmarkEnd w:id="691"/>
    <w:bookmarkStart w:name="z705" w:id="692"/>
    <w:p>
      <w:pPr>
        <w:spacing w:after="0"/>
        <w:ind w:left="0"/>
        <w:jc w:val="both"/>
      </w:pPr>
      <w:r>
        <w:rPr>
          <w:rFonts w:ascii="Times New Roman"/>
          <w:b w:val="false"/>
          <w:i w:val="false"/>
          <w:color w:val="000000"/>
          <w:sz w:val="28"/>
        </w:rPr>
        <w:t>
      жабдықталған орындарда қару, оқ-дәрілер, қорғау мен қорғаныстың арнайы құралдарын сақтау;</w:t>
      </w:r>
    </w:p>
    <w:bookmarkEnd w:id="692"/>
    <w:bookmarkStart w:name="z706" w:id="693"/>
    <w:p>
      <w:pPr>
        <w:spacing w:after="0"/>
        <w:ind w:left="0"/>
        <w:jc w:val="both"/>
      </w:pPr>
      <w:r>
        <w:rPr>
          <w:rFonts w:ascii="Times New Roman"/>
          <w:b w:val="false"/>
          <w:i w:val="false"/>
          <w:color w:val="000000"/>
          <w:sz w:val="28"/>
        </w:rPr>
        <w:t>
      жедел-іздестіру қызметінің міндеттерін шешуді қамтамасыз ететін жедел есепке алу мен ақпараттық жүйелерді құру және пайдалану.</w:t>
      </w:r>
    </w:p>
    <w:bookmarkEnd w:id="693"/>
    <w:bookmarkStart w:name="z707" w:id="694"/>
    <w:p>
      <w:pPr>
        <w:spacing w:after="0"/>
        <w:ind w:left="0"/>
        <w:jc w:val="both"/>
      </w:pPr>
      <w:r>
        <w:rPr>
          <w:rFonts w:ascii="Times New Roman"/>
          <w:b w:val="false"/>
          <w:i w:val="false"/>
          <w:color w:val="000000"/>
          <w:sz w:val="28"/>
        </w:rPr>
        <w:t>
      2) міндеттері:</w:t>
      </w:r>
    </w:p>
    <w:bookmarkEnd w:id="694"/>
    <w:bookmarkStart w:name="z708" w:id="695"/>
    <w:p>
      <w:pPr>
        <w:spacing w:after="0"/>
        <w:ind w:left="0"/>
        <w:jc w:val="both"/>
      </w:pPr>
      <w:r>
        <w:rPr>
          <w:rFonts w:ascii="Times New Roman"/>
          <w:b w:val="false"/>
          <w:i w:val="false"/>
          <w:color w:val="000000"/>
          <w:sz w:val="28"/>
        </w:rPr>
        <w:t xml:space="preserve">
      "Сыртқы барлау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мүддесі үшін барлау қызметін жүзеге асыру;</w:t>
      </w:r>
    </w:p>
    <w:bookmarkEnd w:id="695"/>
    <w:bookmarkStart w:name="z709" w:id="696"/>
    <w:p>
      <w:pPr>
        <w:spacing w:after="0"/>
        <w:ind w:left="0"/>
        <w:jc w:val="both"/>
      </w:pPr>
      <w:r>
        <w:rPr>
          <w:rFonts w:ascii="Times New Roman"/>
          <w:b w:val="false"/>
          <w:i w:val="false"/>
          <w:color w:val="000000"/>
          <w:sz w:val="28"/>
        </w:rPr>
        <w:t>
      қарсы барлау қызметін жүзеге асыру;</w:t>
      </w:r>
    </w:p>
    <w:bookmarkEnd w:id="696"/>
    <w:bookmarkStart w:name="z710" w:id="697"/>
    <w:p>
      <w:pPr>
        <w:spacing w:after="0"/>
        <w:ind w:left="0"/>
        <w:jc w:val="both"/>
      </w:pPr>
      <w:r>
        <w:rPr>
          <w:rFonts w:ascii="Times New Roman"/>
          <w:b w:val="false"/>
          <w:i w:val="false"/>
          <w:color w:val="000000"/>
          <w:sz w:val="28"/>
        </w:rPr>
        <w:t>
      терроризмді және Қазақстан Республикасының конституциялық құрылысын күштеп өзгертуге, тұтастығын бұзуға және қауіпсіздігін әлсіретуге бағытталған өзге де іс-әрекетті анықтау, оның алдын алу және жолын кесу;</w:t>
      </w:r>
    </w:p>
    <w:bookmarkEnd w:id="697"/>
    <w:bookmarkStart w:name="z711" w:id="698"/>
    <w:p>
      <w:pPr>
        <w:spacing w:after="0"/>
        <w:ind w:left="0"/>
        <w:jc w:val="both"/>
      </w:pPr>
      <w:r>
        <w:rPr>
          <w:rFonts w:ascii="Times New Roman"/>
          <w:b w:val="false"/>
          <w:i w:val="false"/>
          <w:color w:val="000000"/>
          <w:sz w:val="28"/>
        </w:rPr>
        <w:t>
      заңнамада ұлттық қауіпсіздік органдарының қарауына жатқызылған қылмыстық құқық бұзушылықтарды анықтау, жолын кесу, ашу және тергеп-тексеру;</w:t>
      </w:r>
    </w:p>
    <w:bookmarkEnd w:id="698"/>
    <w:bookmarkStart w:name="z712" w:id="699"/>
    <w:p>
      <w:pPr>
        <w:spacing w:after="0"/>
        <w:ind w:left="0"/>
        <w:jc w:val="both"/>
      </w:pPr>
      <w:r>
        <w:rPr>
          <w:rFonts w:ascii="Times New Roman"/>
          <w:b w:val="false"/>
          <w:i w:val="false"/>
          <w:color w:val="000000"/>
          <w:sz w:val="28"/>
        </w:rPr>
        <w:t>
      Қазақстан Республикасының аумағында заңсыз әскерилендірілген құралымдардың, басқа мемлекеттердің саяси партиялары мен кәсіптік одақтарының, діни негіздегі партиялардың іс-әрекетінің, сондай-ақ саяси партиялар мен кәсіптік одақтарды шетелдік заңды тұлғалар мен азаматтардың, шет мемлекеттер мен халықаралық ұйымдардың қаржыландыруының алдын алуда және жолын кесуде мемлекеттік органдарға көмек көрсету;</w:t>
      </w:r>
    </w:p>
    <w:bookmarkEnd w:id="699"/>
    <w:bookmarkStart w:name="z713" w:id="700"/>
    <w:p>
      <w:pPr>
        <w:spacing w:after="0"/>
        <w:ind w:left="0"/>
        <w:jc w:val="both"/>
      </w:pPr>
      <w:r>
        <w:rPr>
          <w:rFonts w:ascii="Times New Roman"/>
          <w:b w:val="false"/>
          <w:i w:val="false"/>
          <w:color w:val="000000"/>
          <w:sz w:val="28"/>
        </w:rPr>
        <w:t>
      мемлекеттік органдарда, әскери құралымдарда, бөлімдер мен ұйымдарда мемлекеттік құпияларды құрайтын мәліметтерді қарсы барлаулық қорғау бойынша шараларды әзірлеу және жүзеге асыру, сондай-ақ олардың аталған саладағы қызметін бақылау. Мемлекеттік және қызметтік құпияны құрайтын ақпаратқа рұқсат беруге ресімделетін (қайта ресімделетін) Қазақстан Республикасының азаматтарына арнаулы тексеру жүргізу;</w:t>
      </w:r>
    </w:p>
    <w:bookmarkEnd w:id="700"/>
    <w:bookmarkStart w:name="z714" w:id="701"/>
    <w:p>
      <w:pPr>
        <w:spacing w:after="0"/>
        <w:ind w:left="0"/>
        <w:jc w:val="both"/>
      </w:pPr>
      <w:r>
        <w:rPr>
          <w:rFonts w:ascii="Times New Roman"/>
          <w:b w:val="false"/>
          <w:i w:val="false"/>
          <w:color w:val="000000"/>
          <w:sz w:val="28"/>
        </w:rPr>
        <w:t>
      тізбесін Қазақстан Республикасының Үкіметі айқындайтын қорғаныс кешені, атом энергетикасы, көлік және байланыс объектілерінің, өңірлердің тыныс-тіршілігін қамтамасыз ету объектілерінің және басқа да стратегиялық объектілердің қауіпсіздігін қамтамасыз ету жөніндегі шараларды әзірлеуге және жүзеге асыруға қатысу;</w:t>
      </w:r>
    </w:p>
    <w:bookmarkEnd w:id="701"/>
    <w:bookmarkStart w:name="z715" w:id="702"/>
    <w:p>
      <w:pPr>
        <w:spacing w:after="0"/>
        <w:ind w:left="0"/>
        <w:jc w:val="both"/>
      </w:pPr>
      <w:r>
        <w:rPr>
          <w:rFonts w:ascii="Times New Roman"/>
          <w:b w:val="false"/>
          <w:i w:val="false"/>
          <w:color w:val="000000"/>
          <w:sz w:val="28"/>
        </w:rPr>
        <w:t>
      Қазақстан Республикасының заңнамасына сәйкес Қазақстан Республикасының азаматтығына қабылдау мен Қазақстан Республикасының азаматтығынан шығуға, Қазақстан Республикасы азаматтарының шетелге баруына, шетелдіктер мен азаматтығы жоқ адамдардың Қазақстан Республикасының аумағына келуіне және оның шегінен тыс жерлерге кетуіне, сондай-ақ олардың Қазақстан Республикасының аумағында болу режиміне қатысты мәселелерді шешуге қатысу;</w:t>
      </w:r>
    </w:p>
    <w:bookmarkEnd w:id="702"/>
    <w:bookmarkStart w:name="z716" w:id="703"/>
    <w:p>
      <w:pPr>
        <w:spacing w:after="0"/>
        <w:ind w:left="0"/>
        <w:jc w:val="both"/>
      </w:pPr>
      <w:r>
        <w:rPr>
          <w:rFonts w:ascii="Times New Roman"/>
          <w:b w:val="false"/>
          <w:i w:val="false"/>
          <w:color w:val="000000"/>
          <w:sz w:val="28"/>
        </w:rPr>
        <w:t>
      Қарағанды облысы аумағында шет мемлекеттер өкілдіктерінің және халықаралық ұйымдардың қауіпсіздігін қамтамасыз ету бойынша басқа құзыретті органдармен өзара іс-қимыл жасай отырып шаралар қабылдау;</w:t>
      </w:r>
    </w:p>
    <w:bookmarkEnd w:id="703"/>
    <w:bookmarkStart w:name="z717" w:id="704"/>
    <w:p>
      <w:pPr>
        <w:spacing w:after="0"/>
        <w:ind w:left="0"/>
        <w:jc w:val="both"/>
      </w:pPr>
      <w:r>
        <w:rPr>
          <w:rFonts w:ascii="Times New Roman"/>
          <w:b w:val="false"/>
          <w:i w:val="false"/>
          <w:color w:val="000000"/>
          <w:sz w:val="28"/>
        </w:rPr>
        <w:t>
      Қазақстан Республикасы Президентінің нұсқауы бойынша басқа мемлекеттік органдармен бірлесіп, шет елдердің мемлекет, үкімет басшылары және халықаралық ұйымдардың басшылары Қазақстан Республикасында болған кезеңінде олардың, сондай-ақ ел аумағында өткізілетін маңызды қоғамдық-саяси іс-шаралардың қауіпсіздігін қамтамасыз етуге қатысу;</w:t>
      </w:r>
    </w:p>
    <w:bookmarkEnd w:id="704"/>
    <w:bookmarkStart w:name="z718" w:id="705"/>
    <w:p>
      <w:pPr>
        <w:spacing w:after="0"/>
        <w:ind w:left="0"/>
        <w:jc w:val="both"/>
      </w:pPr>
      <w:r>
        <w:rPr>
          <w:rFonts w:ascii="Times New Roman"/>
          <w:b w:val="false"/>
          <w:i w:val="false"/>
          <w:color w:val="000000"/>
          <w:sz w:val="28"/>
        </w:rPr>
        <w:t>
      Қазақстан Республикасы Президентінің және Қазақстан Республикасының Тұңғыш Президенті – Елбасының қауіпсіздігін қамтамасыз етуге қатысу;</w:t>
      </w:r>
    </w:p>
    <w:bookmarkEnd w:id="705"/>
    <w:bookmarkStart w:name="z719" w:id="706"/>
    <w:p>
      <w:pPr>
        <w:spacing w:after="0"/>
        <w:ind w:left="0"/>
        <w:jc w:val="both"/>
      </w:pPr>
      <w:r>
        <w:rPr>
          <w:rFonts w:ascii="Times New Roman"/>
          <w:b w:val="false"/>
          <w:i w:val="false"/>
          <w:color w:val="000000"/>
          <w:sz w:val="28"/>
        </w:rPr>
        <w:t>
      Департаментке жүктелген міндеттерді іске асыру мақсатында ақпараттық-талдау жұмысын жүргізу;</w:t>
      </w:r>
    </w:p>
    <w:bookmarkEnd w:id="706"/>
    <w:bookmarkStart w:name="z720" w:id="707"/>
    <w:p>
      <w:pPr>
        <w:spacing w:after="0"/>
        <w:ind w:left="0"/>
        <w:jc w:val="both"/>
      </w:pPr>
      <w:r>
        <w:rPr>
          <w:rFonts w:ascii="Times New Roman"/>
          <w:b w:val="false"/>
          <w:i w:val="false"/>
          <w:color w:val="000000"/>
          <w:sz w:val="28"/>
        </w:rPr>
        <w:t>
      жұмысы Қазақстан Республикасының қауіпсіздігіне қауіп төндіретін хабар таратушы радиоэлектрондық құралдардың радиосәулелерін анықтау;</w:t>
      </w:r>
    </w:p>
    <w:bookmarkEnd w:id="707"/>
    <w:bookmarkStart w:name="z721" w:id="708"/>
    <w:p>
      <w:pPr>
        <w:spacing w:after="0"/>
        <w:ind w:left="0"/>
        <w:jc w:val="both"/>
      </w:pPr>
      <w:r>
        <w:rPr>
          <w:rFonts w:ascii="Times New Roman"/>
          <w:b w:val="false"/>
          <w:i w:val="false"/>
          <w:color w:val="000000"/>
          <w:sz w:val="28"/>
        </w:rPr>
        <w:t>
      жеке қауіпсіздікті қамтамасыз ету бойынша, оның ішінде ұлттық қауіпсіздік органдарының мемлекеттік құпияларды құрайтын мәліметтеріне техникалық енуді болдырмау бойынша шараларды жүзеге асыру;</w:t>
      </w:r>
    </w:p>
    <w:bookmarkEnd w:id="708"/>
    <w:bookmarkStart w:name="z722" w:id="709"/>
    <w:p>
      <w:pPr>
        <w:spacing w:after="0"/>
        <w:ind w:left="0"/>
        <w:jc w:val="both"/>
      </w:pPr>
      <w:r>
        <w:rPr>
          <w:rFonts w:ascii="Times New Roman"/>
          <w:b w:val="false"/>
          <w:i w:val="false"/>
          <w:color w:val="000000"/>
          <w:sz w:val="28"/>
        </w:rPr>
        <w:t>
      ҰҚК Төрағасының немесе ол уәкілеттік берген лауазымды адамның жедел-қызметтік жұмыс материалдарына жария сипат берілгенге дейін оларға қолжетімділікті шектеуді қамтамасыз ететін өкімдік қызметі арқылы барлау, қарсы барлау, жедел-іздестіру қызметін жүргізу, осы қызметтің нәтижелерін көрсететін материалдарды іске асыру кезінде астыртын әрекет етуді қамтамасыз ету, сондай-ақ ақпарат көздерін құпиясыздандыруға жол бермеу жөнінде қажетті шаралар қабылдау;</w:t>
      </w:r>
    </w:p>
    <w:bookmarkEnd w:id="709"/>
    <w:bookmarkStart w:name="z723" w:id="710"/>
    <w:p>
      <w:pPr>
        <w:spacing w:after="0"/>
        <w:ind w:left="0"/>
        <w:jc w:val="both"/>
      </w:pPr>
      <w:r>
        <w:rPr>
          <w:rFonts w:ascii="Times New Roman"/>
          <w:b w:val="false"/>
          <w:i w:val="false"/>
          <w:color w:val="000000"/>
          <w:sz w:val="28"/>
        </w:rPr>
        <w:t>
      Департамент жеке құрамының жұмылдыру дайындығын қамтамасыз ету;</w:t>
      </w:r>
    </w:p>
    <w:bookmarkEnd w:id="710"/>
    <w:bookmarkStart w:name="z724" w:id="711"/>
    <w:p>
      <w:pPr>
        <w:spacing w:after="0"/>
        <w:ind w:left="0"/>
        <w:jc w:val="both"/>
      </w:pPr>
      <w:r>
        <w:rPr>
          <w:rFonts w:ascii="Times New Roman"/>
          <w:b w:val="false"/>
          <w:i w:val="false"/>
          <w:color w:val="000000"/>
          <w:sz w:val="28"/>
        </w:rPr>
        <w:t>
      мемлекеттік қызметке кіретін және мемлекеттік қызметте тұрған, сондай-ақ Қазақстан Республикасының Ұлттық Банкі мен оның ведомстволары қызметшісінің, қаржы нарығы мен қаржы ұйымдарын реттеу, бақылау және қадағалау жөніндегі уәкілетті орган қызметшісінің лауазымына орналасуға үміткер Қазақстан Республикасының азаматтарына Қазақстан Республикасының заңнамасында белгіленген шекте және тәртіпте міндетті арнаулы тексеру жүргізу;</w:t>
      </w:r>
    </w:p>
    <w:bookmarkEnd w:id="711"/>
    <w:bookmarkStart w:name="z725" w:id="712"/>
    <w:p>
      <w:pPr>
        <w:spacing w:after="0"/>
        <w:ind w:left="0"/>
        <w:jc w:val="both"/>
      </w:pPr>
      <w:r>
        <w:rPr>
          <w:rFonts w:ascii="Times New Roman"/>
          <w:b w:val="false"/>
          <w:i w:val="false"/>
          <w:color w:val="000000"/>
          <w:sz w:val="28"/>
        </w:rPr>
        <w:t>
      Қазақстан Республикасының мемлекеттік органдарына жұмысқа тартылатын шетелдіктерге Қазақстан Республикасының заңнамасында белгіленген шекте және тәртіпте міндетті арнаулы тексеру жүргізу;</w:t>
      </w:r>
    </w:p>
    <w:bookmarkEnd w:id="712"/>
    <w:bookmarkStart w:name="z726" w:id="713"/>
    <w:p>
      <w:pPr>
        <w:spacing w:after="0"/>
        <w:ind w:left="0"/>
        <w:jc w:val="both"/>
      </w:pPr>
      <w:r>
        <w:rPr>
          <w:rFonts w:ascii="Times New Roman"/>
          <w:b w:val="false"/>
          <w:i w:val="false"/>
          <w:color w:val="000000"/>
          <w:sz w:val="28"/>
        </w:rPr>
        <w:t>
      прокурордың қадағалау функцияларын жүзеге асыруға байланысты жазбаша талаптарын орындау;</w:t>
      </w:r>
    </w:p>
    <w:bookmarkEnd w:id="713"/>
    <w:bookmarkStart w:name="z727" w:id="714"/>
    <w:p>
      <w:pPr>
        <w:spacing w:after="0"/>
        <w:ind w:left="0"/>
        <w:jc w:val="both"/>
      </w:pPr>
      <w:r>
        <w:rPr>
          <w:rFonts w:ascii="Times New Roman"/>
          <w:b w:val="false"/>
          <w:i w:val="false"/>
          <w:color w:val="000000"/>
          <w:sz w:val="28"/>
        </w:rPr>
        <w:t>
      қаржылық мониторинг жөніндегі уәкілетті органның сұрау салуы бойынша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өзінің ақпараттық жүйелерінен мәліметтер беру;</w:t>
      </w:r>
    </w:p>
    <w:bookmarkEnd w:id="714"/>
    <w:bookmarkStart w:name="z728" w:id="715"/>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тәртіпте және мерзімдерде жеке және заңды тұлғалардың өтініштерін қабылдау және қарау;</w:t>
      </w:r>
    </w:p>
    <w:bookmarkEnd w:id="715"/>
    <w:bookmarkStart w:name="z729" w:id="716"/>
    <w:p>
      <w:pPr>
        <w:spacing w:after="0"/>
        <w:ind w:left="0"/>
        <w:jc w:val="both"/>
      </w:pPr>
      <w:r>
        <w:rPr>
          <w:rFonts w:ascii="Times New Roman"/>
          <w:b w:val="false"/>
          <w:i w:val="false"/>
          <w:color w:val="000000"/>
          <w:sz w:val="28"/>
        </w:rPr>
        <w:t>
      Қазақстан Республикасының заңдарымен, Қазақстан Республикасы Президентінің актілерімен және ҰҚК Төрағасының бұйрықтарымен көзделген өзге де өкілеттіктерді жүзеге асыру.</w:t>
      </w:r>
    </w:p>
    <w:bookmarkEnd w:id="716"/>
    <w:bookmarkStart w:name="z730" w:id="717"/>
    <w:p>
      <w:pPr>
        <w:spacing w:after="0"/>
        <w:ind w:left="0"/>
        <w:jc w:val="both"/>
      </w:pPr>
      <w:r>
        <w:rPr>
          <w:rFonts w:ascii="Times New Roman"/>
          <w:b w:val="false"/>
          <w:i w:val="false"/>
          <w:color w:val="000000"/>
          <w:sz w:val="28"/>
        </w:rPr>
        <w:t>
      15. Функциялары:</w:t>
      </w:r>
    </w:p>
    <w:bookmarkEnd w:id="717"/>
    <w:bookmarkStart w:name="z731" w:id="718"/>
    <w:p>
      <w:pPr>
        <w:spacing w:after="0"/>
        <w:ind w:left="0"/>
        <w:jc w:val="both"/>
      </w:pPr>
      <w:r>
        <w:rPr>
          <w:rFonts w:ascii="Times New Roman"/>
          <w:b w:val="false"/>
          <w:i w:val="false"/>
          <w:color w:val="000000"/>
          <w:sz w:val="28"/>
        </w:rPr>
        <w:t>
      1) Департаментте мемлекеттік құпияларды құрайтын мәліметтердің қорғалуын ұйымдастыру және қамтамасыз ету;</w:t>
      </w:r>
    </w:p>
    <w:bookmarkEnd w:id="718"/>
    <w:bookmarkStart w:name="z732" w:id="719"/>
    <w:p>
      <w:pPr>
        <w:spacing w:after="0"/>
        <w:ind w:left="0"/>
        <w:jc w:val="both"/>
      </w:pPr>
      <w:r>
        <w:rPr>
          <w:rFonts w:ascii="Times New Roman"/>
          <w:b w:val="false"/>
          <w:i w:val="false"/>
          <w:color w:val="000000"/>
          <w:sz w:val="28"/>
        </w:rPr>
        <w:t>
      2) ҰҚК басшылығының рұқсатымен және өз өкілеттігі шегінде Қазақстан Республикасының халықаралық шарттарына сәйкес халықаралық, мемлекетаралық және өзге де ұйымдардың жұмысына қатысу, ұлттық қауіпсіздік органдарының құзыретіне жататын қызмет салаларында шет мемлекеттердің арнаулы қызметтерімен, құқық қорғау органдарымен, үкіметтік және арнаулы байланыс органдарымен, халықаралық қауіпсіздік құрылымдарымен және құқық қорғау ұйымдарымен өзара іс-қимылды және халықаралық ынтымақтастықты қамтамасыз ету;</w:t>
      </w:r>
    </w:p>
    <w:bookmarkEnd w:id="719"/>
    <w:bookmarkStart w:name="z733" w:id="720"/>
    <w:p>
      <w:pPr>
        <w:spacing w:after="0"/>
        <w:ind w:left="0"/>
        <w:jc w:val="both"/>
      </w:pPr>
      <w:r>
        <w:rPr>
          <w:rFonts w:ascii="Times New Roman"/>
          <w:b w:val="false"/>
          <w:i w:val="false"/>
          <w:color w:val="000000"/>
          <w:sz w:val="28"/>
        </w:rPr>
        <w:t>
      3) Қазақстан Республикасының мемлекеттік органдары мен ұйымдарын Қазақстан Республикасының ұлттық қауіпсіздігін қамтамасыз ету саласында шешімдер қабылдауға қажетті ақпаратпен қамтамасыз ету;</w:t>
      </w:r>
    </w:p>
    <w:bookmarkEnd w:id="720"/>
    <w:bookmarkStart w:name="z734" w:id="721"/>
    <w:p>
      <w:pPr>
        <w:spacing w:after="0"/>
        <w:ind w:left="0"/>
        <w:jc w:val="both"/>
      </w:pPr>
      <w:r>
        <w:rPr>
          <w:rFonts w:ascii="Times New Roman"/>
          <w:b w:val="false"/>
          <w:i w:val="false"/>
          <w:color w:val="000000"/>
          <w:sz w:val="28"/>
        </w:rPr>
        <w:t>
      4) терроризмге және экстремизмге, Қазақстан Республикасының конституциялық құрылысын күштеп өзгертуге, тұтастығын бұзуға және қауіпсіздігін әлсіретуге бағытталған өзге де іс-әрекетке қарсы іс-қимыл жөніндегі шараларды әзірлеу және іске асыру, мемлекеттік органдардың терроризмге және экстремизмге қарсы іс-қимыл салаларындағы қызметін үйлестіруді жүзеге асыру, Қарағанды облысының аумағында терроризмге қарсы операциялар жүргізуді ұйымдастыру;</w:t>
      </w:r>
    </w:p>
    <w:bookmarkEnd w:id="721"/>
    <w:bookmarkStart w:name="z735" w:id="722"/>
    <w:p>
      <w:pPr>
        <w:spacing w:after="0"/>
        <w:ind w:left="0"/>
        <w:jc w:val="both"/>
      </w:pPr>
      <w:r>
        <w:rPr>
          <w:rFonts w:ascii="Times New Roman"/>
          <w:b w:val="false"/>
          <w:i w:val="false"/>
          <w:color w:val="000000"/>
          <w:sz w:val="28"/>
        </w:rPr>
        <w:t>
      5) террористік тұрғыдан осал объектілердің басшыларын террористік қатерлердің сипаты мен ерекшелігі туралы хабардар ету, терроризмге қарсы іс-қимыл мен терроризмге қарсы қорғау жөніндегі ұсынымдарды әзірлеу, террористік тұрғыдан осал объектілерде терроризмге қарсы практикалық оқу-жаттығулар, жаттығулар мен эксперименттер өткізу арқылы олардың терроризмге қарсы қорғалу деңгейін арттыру;</w:t>
      </w:r>
    </w:p>
    <w:bookmarkEnd w:id="722"/>
    <w:bookmarkStart w:name="z736" w:id="723"/>
    <w:p>
      <w:pPr>
        <w:spacing w:after="0"/>
        <w:ind w:left="0"/>
        <w:jc w:val="both"/>
      </w:pPr>
      <w:r>
        <w:rPr>
          <w:rFonts w:ascii="Times New Roman"/>
          <w:b w:val="false"/>
          <w:i w:val="false"/>
          <w:color w:val="000000"/>
          <w:sz w:val="28"/>
        </w:rPr>
        <w:t>
      6) мемлекеттік органдар мен жергілікті өзін-өзі басқару органдарының қауіпсіздік жүйелерін жетілдіру және террористік қатерлерді бейтараптандыруға әзірлік жөніндегі шаралар кешенін іске асыруын бақылауды жүзеге асыру;</w:t>
      </w:r>
    </w:p>
    <w:bookmarkEnd w:id="723"/>
    <w:bookmarkStart w:name="z737" w:id="724"/>
    <w:p>
      <w:pPr>
        <w:spacing w:after="0"/>
        <w:ind w:left="0"/>
        <w:jc w:val="both"/>
      </w:pPr>
      <w:r>
        <w:rPr>
          <w:rFonts w:ascii="Times New Roman"/>
          <w:b w:val="false"/>
          <w:i w:val="false"/>
          <w:color w:val="000000"/>
          <w:sz w:val="28"/>
        </w:rPr>
        <w:t>
      7) Қазақстан Республикасының заңнамасында белгіленген тәртіппен қарсы барлау, жедел-іздестіру және барлау қызметін, сотқа дейінгі тергеп-тексеруді ұйымдастыру және тікелей жүзеге асыру;</w:t>
      </w:r>
    </w:p>
    <w:bookmarkEnd w:id="724"/>
    <w:bookmarkStart w:name="z738" w:id="725"/>
    <w:p>
      <w:pPr>
        <w:spacing w:after="0"/>
        <w:ind w:left="0"/>
        <w:jc w:val="both"/>
      </w:pPr>
      <w:r>
        <w:rPr>
          <w:rFonts w:ascii="Times New Roman"/>
          <w:b w:val="false"/>
          <w:i w:val="false"/>
          <w:color w:val="000000"/>
          <w:sz w:val="28"/>
        </w:rPr>
        <w:t>
      8) Қазақстан Республикасының арнаулы мемлекеттік және құқық қорғау органдарына, Қарулы Күштеріне, басқа да әскерлері мен әскери құралымдарына елдің қоғамдық қауіпсіздігін, заңдылығын, құқықтық тәртібін, қорғаныс қабілетін қамтамасыз етуде, олардың алдына қойылған өзге де міндеттерді шешуде көмек көрсету;</w:t>
      </w:r>
    </w:p>
    <w:bookmarkEnd w:id="725"/>
    <w:bookmarkStart w:name="z739" w:id="726"/>
    <w:p>
      <w:pPr>
        <w:spacing w:after="0"/>
        <w:ind w:left="0"/>
        <w:jc w:val="both"/>
      </w:pPr>
      <w:r>
        <w:rPr>
          <w:rFonts w:ascii="Times New Roman"/>
          <w:b w:val="false"/>
          <w:i w:val="false"/>
          <w:color w:val="000000"/>
          <w:sz w:val="28"/>
        </w:rPr>
        <w:t>
      9) мемлекеттік органдар мен ұйымдарға Қазақстан Республикасының ұлттық мүдделерін ілгерілетуде көмек көрсету;</w:t>
      </w:r>
    </w:p>
    <w:bookmarkEnd w:id="726"/>
    <w:bookmarkStart w:name="z740" w:id="727"/>
    <w:p>
      <w:pPr>
        <w:spacing w:after="0"/>
        <w:ind w:left="0"/>
        <w:jc w:val="both"/>
      </w:pPr>
      <w:r>
        <w:rPr>
          <w:rFonts w:ascii="Times New Roman"/>
          <w:b w:val="false"/>
          <w:i w:val="false"/>
          <w:color w:val="000000"/>
          <w:sz w:val="28"/>
        </w:rPr>
        <w:t>
      10) қарсыластың барлау-нұқсан келтіру акцияларын жүргізуіне жағдай жасайтын сыртқы және ішкі факторларды оқшаулау және бейтараптандыру бойынша, соның ішінде трансұлттық қылмыстық қоғамдастыққа, заңсыз көші-қонға, қару-жарақтардың, оқ-дәрілердің, жарылғыш және уландырғыш заттардың, есірткі, психотроптық заттардың, сол тектестер мен прекурсорлардың, ақпаратты жасырын алуға арналған арнаулы техникалық құралдар мен электрондық құрылғылардың заңсыз айналымына қарсы іс-қимыл саласында уәкілетті органдармен бірге шараларды әзірлеуге және жүзеге асыруға қатысу;</w:t>
      </w:r>
    </w:p>
    <w:bookmarkEnd w:id="727"/>
    <w:bookmarkStart w:name="z741" w:id="728"/>
    <w:p>
      <w:pPr>
        <w:spacing w:after="0"/>
        <w:ind w:left="0"/>
        <w:jc w:val="both"/>
      </w:pPr>
      <w:r>
        <w:rPr>
          <w:rFonts w:ascii="Times New Roman"/>
          <w:b w:val="false"/>
          <w:i w:val="false"/>
          <w:color w:val="000000"/>
          <w:sz w:val="28"/>
        </w:rPr>
        <w:t>
      11) террористік қауіптілік деңгейін белгілеу, өзгерту немесе алып тастау және ол белгіленетін мерзім туралы, сондай-ақ шегінде ол белгіленетін аумақтың шекаралары, террористік тұрғыдан осал объектілер, террористік қауіпке ұшыраған көлік объектілері, оны жою бойынша құзыретті мемлекеттік органдар қолданатын шаралар, дағдарыстық жағдайлардағы азаматтық тұрғындардың әрекеттері туралы халықты құлақтандыру;</w:t>
      </w:r>
    </w:p>
    <w:bookmarkEnd w:id="728"/>
    <w:bookmarkStart w:name="z742" w:id="729"/>
    <w:p>
      <w:pPr>
        <w:spacing w:after="0"/>
        <w:ind w:left="0"/>
        <w:jc w:val="both"/>
      </w:pPr>
      <w:r>
        <w:rPr>
          <w:rFonts w:ascii="Times New Roman"/>
          <w:b w:val="false"/>
          <w:i w:val="false"/>
          <w:color w:val="000000"/>
          <w:sz w:val="28"/>
        </w:rPr>
        <w:t>
      12) ұлттық қауіпсіздік органдарының құзыретіне жататын мәселелер бойынша мемлекеттік органдармен, сондай-ақ өзге де ұйымдармен өзара іс-қимылды жүзеге асыру;</w:t>
      </w:r>
    </w:p>
    <w:bookmarkEnd w:id="729"/>
    <w:bookmarkStart w:name="z743" w:id="730"/>
    <w:p>
      <w:pPr>
        <w:spacing w:after="0"/>
        <w:ind w:left="0"/>
        <w:jc w:val="both"/>
      </w:pPr>
      <w:r>
        <w:rPr>
          <w:rFonts w:ascii="Times New Roman"/>
          <w:b w:val="false"/>
          <w:i w:val="false"/>
          <w:color w:val="000000"/>
          <w:sz w:val="28"/>
        </w:rPr>
        <w:t>
      13) мемлекеттік органдар мен ұйымдардағы мемлекеттік құпияларды құрайтын мәліметтерді қарсы барлаулық қорғау бойынша шараларды әзірлеу және жүзеге асыру, сондай-ақ олардың аталған саладағы қызметін бақылау;</w:t>
      </w:r>
    </w:p>
    <w:bookmarkEnd w:id="730"/>
    <w:bookmarkStart w:name="z744" w:id="731"/>
    <w:p>
      <w:pPr>
        <w:spacing w:after="0"/>
        <w:ind w:left="0"/>
        <w:jc w:val="both"/>
      </w:pPr>
      <w:r>
        <w:rPr>
          <w:rFonts w:ascii="Times New Roman"/>
          <w:b w:val="false"/>
          <w:i w:val="false"/>
          <w:color w:val="000000"/>
          <w:sz w:val="28"/>
        </w:rPr>
        <w:t>
      14) мемлекеттік құпияларды құрайтын мәліметтерге рұқсаты ресімделетін (қайта ресімделетін) Қазақстан Республикасының азаматтарына арнаулы тексеру жүргізу, сондай-ақ ұйымдарға мемлекеттік құпияларды құрайтын мәліметтерді пайдалануға, мемлекеттік құпияларды қорғау құралдарын жасауға, мемлекеттік құпияларды қорғау жөніндегі іс-шараларды жүргізуге және (немесе) қызметтерді көрсетуге байланысты қызметке рұқсаттар беру;</w:t>
      </w:r>
    </w:p>
    <w:bookmarkEnd w:id="731"/>
    <w:bookmarkStart w:name="z745" w:id="732"/>
    <w:p>
      <w:pPr>
        <w:spacing w:after="0"/>
        <w:ind w:left="0"/>
        <w:jc w:val="both"/>
      </w:pPr>
      <w:r>
        <w:rPr>
          <w:rFonts w:ascii="Times New Roman"/>
          <w:b w:val="false"/>
          <w:i w:val="false"/>
          <w:color w:val="000000"/>
          <w:sz w:val="28"/>
        </w:rPr>
        <w:t>
      15) мемлекеттік құпияларды құрайтын мәліметтерге қатысты техникалық барлауға қарсы іс-қимыл жөніндегі қызметті жүзеге асыру;</w:t>
      </w:r>
    </w:p>
    <w:bookmarkEnd w:id="732"/>
    <w:bookmarkStart w:name="z746" w:id="733"/>
    <w:p>
      <w:pPr>
        <w:spacing w:after="0"/>
        <w:ind w:left="0"/>
        <w:jc w:val="both"/>
      </w:pPr>
      <w:r>
        <w:rPr>
          <w:rFonts w:ascii="Times New Roman"/>
          <w:b w:val="false"/>
          <w:i w:val="false"/>
          <w:color w:val="000000"/>
          <w:sz w:val="28"/>
        </w:rPr>
        <w:t>
      16) Қарағанды облысының аумағында терроризмге қарсы іс-қимыл саласындағы қызметтің жүзеге асырылуын бақылау;</w:t>
      </w:r>
    </w:p>
    <w:bookmarkEnd w:id="733"/>
    <w:bookmarkStart w:name="z747" w:id="734"/>
    <w:p>
      <w:pPr>
        <w:spacing w:after="0"/>
        <w:ind w:left="0"/>
        <w:jc w:val="both"/>
      </w:pPr>
      <w:r>
        <w:rPr>
          <w:rFonts w:ascii="Times New Roman"/>
          <w:b w:val="false"/>
          <w:i w:val="false"/>
          <w:color w:val="000000"/>
          <w:sz w:val="28"/>
        </w:rPr>
        <w:t>
      17) басқа құзыретті органдармен өзара іс-қимыл жасай отырып, Қарағанды облысының аумағында шет мемлекеттердің өкілдіктері мен халықаралық ұйымдардың қауіпсіздігін қамтамасыз ету бойынша шаралар қабылдау;</w:t>
      </w:r>
    </w:p>
    <w:bookmarkEnd w:id="734"/>
    <w:bookmarkStart w:name="z748" w:id="735"/>
    <w:p>
      <w:pPr>
        <w:spacing w:after="0"/>
        <w:ind w:left="0"/>
        <w:jc w:val="both"/>
      </w:pPr>
      <w:r>
        <w:rPr>
          <w:rFonts w:ascii="Times New Roman"/>
          <w:b w:val="false"/>
          <w:i w:val="false"/>
          <w:color w:val="000000"/>
          <w:sz w:val="28"/>
        </w:rPr>
        <w:t>
      18) Қазақстан Республикасының заңнамасында белгіленген тәртіп пен шектерде мемлекеттік қызметке кіретін және мемлекеттік қызметте тұрған, сондай-ақ Қазақстан Республикасы Ұлттық Банкі мен оның ведомстволары қызметшісінің лауазымына орналасуға үміткер Қазақстан Республикасының азаматтарына міндетті арнаулы тексеру жүргізуін ұйымдастыру;</w:t>
      </w:r>
    </w:p>
    <w:bookmarkEnd w:id="735"/>
    <w:bookmarkStart w:name="z749" w:id="736"/>
    <w:p>
      <w:pPr>
        <w:spacing w:after="0"/>
        <w:ind w:left="0"/>
        <w:jc w:val="both"/>
      </w:pPr>
      <w:r>
        <w:rPr>
          <w:rFonts w:ascii="Times New Roman"/>
          <w:b w:val="false"/>
          <w:i w:val="false"/>
          <w:color w:val="000000"/>
          <w:sz w:val="28"/>
        </w:rPr>
        <w:t>
      19) Қазақстан Республикасының мемлекеттік органдарына жұмысқа тартылатын шетелдіктерге ұлттық қауіпсіздік органдарының Қазақстан Республикасының заңнамасында белгіленген шекте және тәртіпте міндетті арнаулы тексеру жүргізуін ұйымдастыру;</w:t>
      </w:r>
    </w:p>
    <w:bookmarkEnd w:id="736"/>
    <w:bookmarkStart w:name="z750" w:id="737"/>
    <w:p>
      <w:pPr>
        <w:spacing w:after="0"/>
        <w:ind w:left="0"/>
        <w:jc w:val="both"/>
      </w:pPr>
      <w:r>
        <w:rPr>
          <w:rFonts w:ascii="Times New Roman"/>
          <w:b w:val="false"/>
          <w:i w:val="false"/>
          <w:color w:val="000000"/>
          <w:sz w:val="28"/>
        </w:rPr>
        <w:t>
      20) ұлттық қауіпсіздік органдарының қызметкерлерін, әскери қызметшілерін, жұмыскерлерін, құпия көмекшілерін, мекемелерін, үй-жайлары мен көлік құралдарын, сондай-ақ олардың ведомстволық тиесілігін, оның ішінде шет елдерде қорғауды және шифрлауды қамтамасыз ету жөніндегі шараларды іске асыру;</w:t>
      </w:r>
    </w:p>
    <w:bookmarkEnd w:id="737"/>
    <w:bookmarkStart w:name="z751" w:id="738"/>
    <w:p>
      <w:pPr>
        <w:spacing w:after="0"/>
        <w:ind w:left="0"/>
        <w:jc w:val="both"/>
      </w:pPr>
      <w:r>
        <w:rPr>
          <w:rFonts w:ascii="Times New Roman"/>
          <w:b w:val="false"/>
          <w:i w:val="false"/>
          <w:color w:val="000000"/>
          <w:sz w:val="28"/>
        </w:rPr>
        <w:t>
      21) жұмылдыру дайындығы жөніндегі іс-шараларды ұйымдастыру және жүргізу;</w:t>
      </w:r>
    </w:p>
    <w:bookmarkEnd w:id="738"/>
    <w:bookmarkStart w:name="z752" w:id="739"/>
    <w:p>
      <w:pPr>
        <w:spacing w:after="0"/>
        <w:ind w:left="0"/>
        <w:jc w:val="both"/>
      </w:pPr>
      <w:r>
        <w:rPr>
          <w:rFonts w:ascii="Times New Roman"/>
          <w:b w:val="false"/>
          <w:i w:val="false"/>
          <w:color w:val="000000"/>
          <w:sz w:val="28"/>
        </w:rPr>
        <w:t>
      22) Қазақстан Республикасының қылмыстық процеске қатысатын адамдарды мемлекеттік қорғау туралы заңнамасына сәйкес мемлекеттік қорғалуға жататын адамдардың қауіпсіздігін қамтамасыз ету;</w:t>
      </w:r>
    </w:p>
    <w:bookmarkEnd w:id="739"/>
    <w:bookmarkStart w:name="z753" w:id="740"/>
    <w:p>
      <w:pPr>
        <w:spacing w:after="0"/>
        <w:ind w:left="0"/>
        <w:jc w:val="both"/>
      </w:pPr>
      <w:r>
        <w:rPr>
          <w:rFonts w:ascii="Times New Roman"/>
          <w:b w:val="false"/>
          <w:i w:val="false"/>
          <w:color w:val="000000"/>
          <w:sz w:val="28"/>
        </w:rPr>
        <w:t>
      23) Қарағанды облысы аумағында террористік қатерлерді талдауды және болжауды жүзеге асыру;</w:t>
      </w:r>
    </w:p>
    <w:bookmarkEnd w:id="740"/>
    <w:bookmarkStart w:name="z754" w:id="741"/>
    <w:p>
      <w:pPr>
        <w:spacing w:after="0"/>
        <w:ind w:left="0"/>
        <w:jc w:val="both"/>
      </w:pPr>
      <w:r>
        <w:rPr>
          <w:rFonts w:ascii="Times New Roman"/>
          <w:b w:val="false"/>
          <w:i w:val="false"/>
          <w:color w:val="000000"/>
          <w:sz w:val="28"/>
        </w:rPr>
        <w:t>
      24) Департаментті жауынгерлік, техникалық, материалдық, кадрлық, қаржылық, ғылыми, ақпараттық, құқықтық, әлеуметтік-тұрмыстық, әскери-медициналық (медициналық) және басқа да қамтамасыз ету түрлерін ұйымдастыру, оның ішінде қызметкерлерді, әскери қызметшілер мен жұмыскерлерді тамақтандыру, ғимараттар мен құрылысжайларды күрделі салу және реконструкциялау, жөндеу, тұрғын үй және казармалық-тұрғын үй құрылысы, жөндеу;</w:t>
      </w:r>
    </w:p>
    <w:bookmarkEnd w:id="741"/>
    <w:bookmarkStart w:name="z755" w:id="742"/>
    <w:p>
      <w:pPr>
        <w:spacing w:after="0"/>
        <w:ind w:left="0"/>
        <w:jc w:val="both"/>
      </w:pPr>
      <w:r>
        <w:rPr>
          <w:rFonts w:ascii="Times New Roman"/>
          <w:b w:val="false"/>
          <w:i w:val="false"/>
          <w:color w:val="000000"/>
          <w:sz w:val="28"/>
        </w:rPr>
        <w:t>
      25) Департаментте архив ісін ұйымдастыру, осы мақсаттарда ақпараттық жүйелерді құру және пайдалану;</w:t>
      </w:r>
    </w:p>
    <w:bookmarkEnd w:id="742"/>
    <w:bookmarkStart w:name="z756" w:id="743"/>
    <w:p>
      <w:pPr>
        <w:spacing w:after="0"/>
        <w:ind w:left="0"/>
        <w:jc w:val="both"/>
      </w:pPr>
      <w:r>
        <w:rPr>
          <w:rFonts w:ascii="Times New Roman"/>
          <w:b w:val="false"/>
          <w:i w:val="false"/>
          <w:color w:val="000000"/>
          <w:sz w:val="28"/>
        </w:rPr>
        <w:t>
      26) психологиялық-әлеуметтанушылық және психологиялық-физиологиялық зерттеулер жүргізу;</w:t>
      </w:r>
    </w:p>
    <w:bookmarkEnd w:id="743"/>
    <w:bookmarkStart w:name="z757" w:id="744"/>
    <w:p>
      <w:pPr>
        <w:spacing w:after="0"/>
        <w:ind w:left="0"/>
        <w:jc w:val="both"/>
      </w:pPr>
      <w:r>
        <w:rPr>
          <w:rFonts w:ascii="Times New Roman"/>
          <w:b w:val="false"/>
          <w:i w:val="false"/>
          <w:color w:val="000000"/>
          <w:sz w:val="28"/>
        </w:rPr>
        <w:t>
      27) полиграфологиялық зерттеулер жүргізу және олардың нәтижелерін ұлттық қауіпсіздік органдарының ақпараттық жүйесінде есепке алуды жүзеге асыру;</w:t>
      </w:r>
    </w:p>
    <w:bookmarkEnd w:id="744"/>
    <w:bookmarkStart w:name="z758" w:id="745"/>
    <w:p>
      <w:pPr>
        <w:spacing w:after="0"/>
        <w:ind w:left="0"/>
        <w:jc w:val="both"/>
      </w:pPr>
      <w:r>
        <w:rPr>
          <w:rFonts w:ascii="Times New Roman"/>
          <w:b w:val="false"/>
          <w:i w:val="false"/>
          <w:color w:val="000000"/>
          <w:sz w:val="28"/>
        </w:rPr>
        <w:t>
      28) ұлттық қауіпсіздік органдарында әскери-дәрігерлік сараптама, сондай-ақ наркологиялық тестілеу жүргізу;</w:t>
      </w:r>
    </w:p>
    <w:bookmarkEnd w:id="745"/>
    <w:bookmarkStart w:name="z759" w:id="746"/>
    <w:p>
      <w:pPr>
        <w:spacing w:after="0"/>
        <w:ind w:left="0"/>
        <w:jc w:val="both"/>
      </w:pPr>
      <w:r>
        <w:rPr>
          <w:rFonts w:ascii="Times New Roman"/>
          <w:b w:val="false"/>
          <w:i w:val="false"/>
          <w:color w:val="000000"/>
          <w:sz w:val="28"/>
        </w:rPr>
        <w:t xml:space="preserve">
      29)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 туралы істерді қарау және әкімшілік жазаларды қолдану;</w:t>
      </w:r>
    </w:p>
    <w:bookmarkEnd w:id="746"/>
    <w:bookmarkStart w:name="z760" w:id="747"/>
    <w:p>
      <w:pPr>
        <w:spacing w:after="0"/>
        <w:ind w:left="0"/>
        <w:jc w:val="both"/>
      </w:pPr>
      <w:r>
        <w:rPr>
          <w:rFonts w:ascii="Times New Roman"/>
          <w:b w:val="false"/>
          <w:i w:val="false"/>
          <w:color w:val="000000"/>
          <w:sz w:val="28"/>
        </w:rPr>
        <w:t>
      30) өз құзыреті шегінде шекаралық қауіпсіздікті қамтамасыз етуге бағытталған барлау, қарсы барлау және жедел-іздестіру қызметін ұйымдастыру және қамтамасыз ету;</w:t>
      </w:r>
    </w:p>
    <w:bookmarkEnd w:id="747"/>
    <w:bookmarkStart w:name="z761" w:id="748"/>
    <w:p>
      <w:pPr>
        <w:spacing w:after="0"/>
        <w:ind w:left="0"/>
        <w:jc w:val="both"/>
      </w:pPr>
      <w:r>
        <w:rPr>
          <w:rFonts w:ascii="Times New Roman"/>
          <w:b w:val="false"/>
          <w:i w:val="false"/>
          <w:color w:val="000000"/>
          <w:sz w:val="28"/>
        </w:rPr>
        <w:t>
      31) азаматтарды әскери қызметке шақыруды жүргізу кезеңінде шақыру комиссияларының жұмысына қатысу;</w:t>
      </w:r>
    </w:p>
    <w:bookmarkEnd w:id="748"/>
    <w:bookmarkStart w:name="z762" w:id="749"/>
    <w:p>
      <w:pPr>
        <w:spacing w:after="0"/>
        <w:ind w:left="0"/>
        <w:jc w:val="both"/>
      </w:pPr>
      <w:r>
        <w:rPr>
          <w:rFonts w:ascii="Times New Roman"/>
          <w:b w:val="false"/>
          <w:i w:val="false"/>
          <w:color w:val="000000"/>
          <w:sz w:val="28"/>
        </w:rPr>
        <w:t>
      32) жергілікті әскери басқару органдары ұсынған жиынтық деректер негізінде ҰҚК Шекара қызметінің мұқтажы үшін әскерге шақыру контингентіне мониторингті және іріктеуді жүзеге асыру;</w:t>
      </w:r>
    </w:p>
    <w:bookmarkEnd w:id="749"/>
    <w:bookmarkStart w:name="z763" w:id="750"/>
    <w:p>
      <w:pPr>
        <w:spacing w:after="0"/>
        <w:ind w:left="0"/>
        <w:jc w:val="both"/>
      </w:pPr>
      <w:r>
        <w:rPr>
          <w:rFonts w:ascii="Times New Roman"/>
          <w:b w:val="false"/>
          <w:i w:val="false"/>
          <w:color w:val="000000"/>
          <w:sz w:val="28"/>
        </w:rPr>
        <w:t xml:space="preserve">
      33) шектес мемлекеттердің аумақтарынан Мемлекеттік шекара арқылы жаппай өтуден; Қазақстан Республикасының конституциялық құрылысын күштеп өзгертуге әрекеттенуден; терроризм актілерінен; билікті күштеп басып алуға немесе Қазақстан Республикасының Конституциясын бұза отырып, билікті күштеп ұстап тұруға бағытталған әрекеттерден; диверсиялардан; қарулы бүліктен туындаған әлеуметтік сипаттағы төтенше жағдайларды анықтау, олардың алдын алу және жолын кесу, сондай-ақ "Төтенше жағдайлар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өзге де әрекеттерді жүзеге асыру;</w:t>
      </w:r>
    </w:p>
    <w:bookmarkEnd w:id="750"/>
    <w:bookmarkStart w:name="z764" w:id="751"/>
    <w:p>
      <w:pPr>
        <w:spacing w:after="0"/>
        <w:ind w:left="0"/>
        <w:jc w:val="both"/>
      </w:pPr>
      <w:r>
        <w:rPr>
          <w:rFonts w:ascii="Times New Roman"/>
          <w:b w:val="false"/>
          <w:i w:val="false"/>
          <w:color w:val="000000"/>
          <w:sz w:val="28"/>
        </w:rPr>
        <w:t>
      34) Департаментте құқықтық тәртіпті қамтамасыз ету;</w:t>
      </w:r>
    </w:p>
    <w:bookmarkEnd w:id="751"/>
    <w:bookmarkStart w:name="z765" w:id="752"/>
    <w:p>
      <w:pPr>
        <w:spacing w:after="0"/>
        <w:ind w:left="0"/>
        <w:jc w:val="both"/>
      </w:pPr>
      <w:r>
        <w:rPr>
          <w:rFonts w:ascii="Times New Roman"/>
          <w:b w:val="false"/>
          <w:i w:val="false"/>
          <w:color w:val="000000"/>
          <w:sz w:val="28"/>
        </w:rPr>
        <w:t>
      35) Департаментте мемлекеттік тілдің қолданылу аясын дамыту және кеңейту жөніндегі жұмысты ұйымдастыру және жүзеге асыру;</w:t>
      </w:r>
    </w:p>
    <w:bookmarkEnd w:id="752"/>
    <w:bookmarkStart w:name="z766" w:id="753"/>
    <w:p>
      <w:pPr>
        <w:spacing w:after="0"/>
        <w:ind w:left="0"/>
        <w:jc w:val="both"/>
      </w:pPr>
      <w:r>
        <w:rPr>
          <w:rFonts w:ascii="Times New Roman"/>
          <w:b w:val="false"/>
          <w:i w:val="false"/>
          <w:color w:val="000000"/>
          <w:sz w:val="28"/>
        </w:rPr>
        <w:t>
      36) Қазақстан Республикасының ұлттық қауіпсіздігінің мүдделерін қозғайтын оқиғалар мен фактілер туралы ақпаратты уақтылы алу мақсатында мүдделі мемлекеттік органдардың кезекші қызметтерімен өзара іс-қимылды жүзеге асыру;</w:t>
      </w:r>
    </w:p>
    <w:bookmarkEnd w:id="753"/>
    <w:bookmarkStart w:name="z767" w:id="754"/>
    <w:p>
      <w:pPr>
        <w:spacing w:after="0"/>
        <w:ind w:left="0"/>
        <w:jc w:val="both"/>
      </w:pPr>
      <w:r>
        <w:rPr>
          <w:rFonts w:ascii="Times New Roman"/>
          <w:b w:val="false"/>
          <w:i w:val="false"/>
          <w:color w:val="000000"/>
          <w:sz w:val="28"/>
        </w:rPr>
        <w:t>
      37) ұлттық қауіпсіздік органдары жүргізетін қарсы барлау, жедел-іздестіру іс-шаралары мен тергеу әрекеттерін техникалық қамтамасыз етуді ұйымдастыру;</w:t>
      </w:r>
    </w:p>
    <w:bookmarkEnd w:id="754"/>
    <w:bookmarkStart w:name="z768" w:id="755"/>
    <w:p>
      <w:pPr>
        <w:spacing w:after="0"/>
        <w:ind w:left="0"/>
        <w:jc w:val="both"/>
      </w:pPr>
      <w:r>
        <w:rPr>
          <w:rFonts w:ascii="Times New Roman"/>
          <w:b w:val="false"/>
          <w:i w:val="false"/>
          <w:color w:val="000000"/>
          <w:sz w:val="28"/>
        </w:rPr>
        <w:t>
      38) мемлекеттік органдар мен ұйымдарда құпиялылық режимін қамтамасыз ету жөніндегі жұмысты үйлестіру және бақылау;</w:t>
      </w:r>
    </w:p>
    <w:bookmarkEnd w:id="755"/>
    <w:bookmarkStart w:name="z769" w:id="756"/>
    <w:p>
      <w:pPr>
        <w:spacing w:after="0"/>
        <w:ind w:left="0"/>
        <w:jc w:val="both"/>
      </w:pPr>
      <w:r>
        <w:rPr>
          <w:rFonts w:ascii="Times New Roman"/>
          <w:b w:val="false"/>
          <w:i w:val="false"/>
          <w:color w:val="000000"/>
          <w:sz w:val="28"/>
        </w:rPr>
        <w:t>
      39) мемлекеттік құпияларды қорғау жөніндегі құқықтық актілер мен әдістемелік ұсынымдарды әзірлеу және орындау мүддесінде мемлекеттік құпияларды қорғау органдарының қызметін үйлестіру және бақылау;</w:t>
      </w:r>
    </w:p>
    <w:bookmarkEnd w:id="756"/>
    <w:bookmarkStart w:name="z770" w:id="757"/>
    <w:p>
      <w:pPr>
        <w:spacing w:after="0"/>
        <w:ind w:left="0"/>
        <w:jc w:val="both"/>
      </w:pPr>
      <w:r>
        <w:rPr>
          <w:rFonts w:ascii="Times New Roman"/>
          <w:b w:val="false"/>
          <w:i w:val="false"/>
          <w:color w:val="000000"/>
          <w:sz w:val="28"/>
        </w:rPr>
        <w:t>
      40) Қарағанды облысы аумағында мемлекеттік құпияларды қорғау жөніндегі құқықтық, әкімшілік, экономикалық, техникалық, бағдарламалық және криптографиялық шаралар жүйесінің орындалуын бақылау;</w:t>
      </w:r>
    </w:p>
    <w:bookmarkEnd w:id="757"/>
    <w:bookmarkStart w:name="z771" w:id="758"/>
    <w:p>
      <w:pPr>
        <w:spacing w:after="0"/>
        <w:ind w:left="0"/>
        <w:jc w:val="both"/>
      </w:pPr>
      <w:r>
        <w:rPr>
          <w:rFonts w:ascii="Times New Roman"/>
          <w:b w:val="false"/>
          <w:i w:val="false"/>
          <w:color w:val="000000"/>
          <w:sz w:val="28"/>
        </w:rPr>
        <w:t>
      41) киберкеңістікте мемлекеттің ақпаратын, коммуникацияларын және стратегиялық инфрақұрылым объектілерін киберқорғау жөніндегі іс-шараларды жүзеге асыру;</w:t>
      </w:r>
    </w:p>
    <w:bookmarkEnd w:id="758"/>
    <w:bookmarkStart w:name="z772" w:id="759"/>
    <w:p>
      <w:pPr>
        <w:spacing w:after="0"/>
        <w:ind w:left="0"/>
        <w:jc w:val="both"/>
      </w:pPr>
      <w:r>
        <w:rPr>
          <w:rFonts w:ascii="Times New Roman"/>
          <w:b w:val="false"/>
          <w:i w:val="false"/>
          <w:color w:val="000000"/>
          <w:sz w:val="28"/>
        </w:rPr>
        <w:t>
      42) мемлекеттік органдар мен ұйымдарға мемлекеттік құпияларды құрайтын мәліметтерді қорғау мәселелері бойынша практикалық және әдістемелік көмек көрсету;</w:t>
      </w:r>
    </w:p>
    <w:bookmarkEnd w:id="759"/>
    <w:bookmarkStart w:name="z773" w:id="760"/>
    <w:p>
      <w:pPr>
        <w:spacing w:after="0"/>
        <w:ind w:left="0"/>
        <w:jc w:val="both"/>
      </w:pPr>
      <w:r>
        <w:rPr>
          <w:rFonts w:ascii="Times New Roman"/>
          <w:b w:val="false"/>
          <w:i w:val="false"/>
          <w:color w:val="000000"/>
          <w:sz w:val="28"/>
        </w:rPr>
        <w:t>
      43) қарсы барлау, жедел-іздестіру қызметін жүзеге асыратын барлық органдардың міндеттерді шешу мүддесінде байланыс желісін пайдалануға байланысты қарсы барлау, арнаулы жедел-іздестіру іс-шараларын техникалық жүзеге асыру;</w:t>
      </w:r>
    </w:p>
    <w:bookmarkEnd w:id="760"/>
    <w:bookmarkStart w:name="z774" w:id="761"/>
    <w:p>
      <w:pPr>
        <w:spacing w:after="0"/>
        <w:ind w:left="0"/>
        <w:jc w:val="both"/>
      </w:pPr>
      <w:r>
        <w:rPr>
          <w:rFonts w:ascii="Times New Roman"/>
          <w:b w:val="false"/>
          <w:i w:val="false"/>
          <w:color w:val="000000"/>
          <w:sz w:val="28"/>
        </w:rPr>
        <w:t>
      44) ғимараттардың, объектілердің күзетін, сондай-ақ өткізу және ішкі объектілік режимді қамтамасыз ету.</w:t>
      </w:r>
    </w:p>
    <w:bookmarkEnd w:id="761"/>
    <w:bookmarkStart w:name="z775" w:id="762"/>
    <w:p>
      <w:pPr>
        <w:spacing w:after="0"/>
        <w:ind w:left="0"/>
        <w:jc w:val="left"/>
      </w:pPr>
      <w:r>
        <w:rPr>
          <w:rFonts w:ascii="Times New Roman"/>
          <w:b/>
          <w:i w:val="false"/>
          <w:color w:val="000000"/>
        </w:rPr>
        <w:t xml:space="preserve"> 3-тарау. Департамент бастығының мәртебесі мен өкілеттіктері</w:t>
      </w:r>
    </w:p>
    <w:bookmarkEnd w:id="762"/>
    <w:bookmarkStart w:name="z776" w:id="763"/>
    <w:p>
      <w:pPr>
        <w:spacing w:after="0"/>
        <w:ind w:left="0"/>
        <w:jc w:val="both"/>
      </w:pPr>
      <w:r>
        <w:rPr>
          <w:rFonts w:ascii="Times New Roman"/>
          <w:b w:val="false"/>
          <w:i w:val="false"/>
          <w:color w:val="000000"/>
          <w:sz w:val="28"/>
        </w:rPr>
        <w:t>
      16. Департаментке басшылықты оның бастығы жүзеге асырады, ол Департаментке жүктелген міндеттердің орындалуына және оның өз өкілеттіктерін жүзеге асыруына дербес жауапты болады.</w:t>
      </w:r>
    </w:p>
    <w:bookmarkEnd w:id="763"/>
    <w:bookmarkStart w:name="z777" w:id="764"/>
    <w:p>
      <w:pPr>
        <w:spacing w:after="0"/>
        <w:ind w:left="0"/>
        <w:jc w:val="both"/>
      </w:pPr>
      <w:r>
        <w:rPr>
          <w:rFonts w:ascii="Times New Roman"/>
          <w:b w:val="false"/>
          <w:i w:val="false"/>
          <w:color w:val="000000"/>
          <w:sz w:val="28"/>
        </w:rPr>
        <w:t>
      17. Департаменттің бастығы Қазақстан Республикасының заңнамасына сәйкес лауазымға тағайындалады және лауазымнан босатылады.</w:t>
      </w:r>
    </w:p>
    <w:bookmarkEnd w:id="764"/>
    <w:bookmarkStart w:name="z778" w:id="765"/>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765"/>
    <w:bookmarkStart w:name="z779" w:id="766"/>
    <w:p>
      <w:pPr>
        <w:spacing w:after="0"/>
        <w:ind w:left="0"/>
        <w:jc w:val="both"/>
      </w:pPr>
      <w:r>
        <w:rPr>
          <w:rFonts w:ascii="Times New Roman"/>
          <w:b w:val="false"/>
          <w:i w:val="false"/>
          <w:color w:val="000000"/>
          <w:sz w:val="28"/>
        </w:rPr>
        <w:t>
      19. Департамент бастығының өкілеттіктері:</w:t>
      </w:r>
    </w:p>
    <w:bookmarkEnd w:id="766"/>
    <w:bookmarkStart w:name="z780" w:id="767"/>
    <w:p>
      <w:pPr>
        <w:spacing w:after="0"/>
        <w:ind w:left="0"/>
        <w:jc w:val="both"/>
      </w:pPr>
      <w:r>
        <w:rPr>
          <w:rFonts w:ascii="Times New Roman"/>
          <w:b w:val="false"/>
          <w:i w:val="false"/>
          <w:color w:val="000000"/>
          <w:sz w:val="28"/>
        </w:rPr>
        <w:t>
      1) өз орынбасарының (орынбасарларының), олар болған кезде, өкілеттіктерін айқындайды;</w:t>
      </w:r>
    </w:p>
    <w:bookmarkEnd w:id="767"/>
    <w:bookmarkStart w:name="z781" w:id="768"/>
    <w:p>
      <w:pPr>
        <w:spacing w:after="0"/>
        <w:ind w:left="0"/>
        <w:jc w:val="both"/>
      </w:pPr>
      <w:r>
        <w:rPr>
          <w:rFonts w:ascii="Times New Roman"/>
          <w:b w:val="false"/>
          <w:i w:val="false"/>
          <w:color w:val="000000"/>
          <w:sz w:val="28"/>
        </w:rPr>
        <w:t>
      2) Департаменттің құрамына кіретін құрылымдық бөлімшілер басшыларының өкілеттігін айқындайды;</w:t>
      </w:r>
    </w:p>
    <w:bookmarkEnd w:id="768"/>
    <w:bookmarkStart w:name="z782" w:id="769"/>
    <w:p>
      <w:pPr>
        <w:spacing w:after="0"/>
        <w:ind w:left="0"/>
        <w:jc w:val="both"/>
      </w:pPr>
      <w:r>
        <w:rPr>
          <w:rFonts w:ascii="Times New Roman"/>
          <w:b w:val="false"/>
          <w:i w:val="false"/>
          <w:color w:val="000000"/>
          <w:sz w:val="28"/>
        </w:rPr>
        <w:t>
      3) Департаменттің қызметкерлері мен жұмыскерлерінің лауазымдық нұсқаулықтарын бекітеді;</w:t>
      </w:r>
    </w:p>
    <w:bookmarkEnd w:id="769"/>
    <w:bookmarkStart w:name="z783" w:id="770"/>
    <w:p>
      <w:pPr>
        <w:spacing w:after="0"/>
        <w:ind w:left="0"/>
        <w:jc w:val="both"/>
      </w:pPr>
      <w:r>
        <w:rPr>
          <w:rFonts w:ascii="Times New Roman"/>
          <w:b w:val="false"/>
          <w:i w:val="false"/>
          <w:color w:val="000000"/>
          <w:sz w:val="28"/>
        </w:rPr>
        <w:t>
      4) Қазақстан Республикасының нормативтік құқықтық және құқықтық актілеріне сәйкес өзге өкілеттіктерді жүзеге асырады.</w:t>
      </w:r>
    </w:p>
    <w:bookmarkEnd w:id="770"/>
    <w:bookmarkStart w:name="z784" w:id="771"/>
    <w:p>
      <w:pPr>
        <w:spacing w:after="0"/>
        <w:ind w:left="0"/>
        <w:jc w:val="both"/>
      </w:pPr>
      <w:r>
        <w:rPr>
          <w:rFonts w:ascii="Times New Roman"/>
          <w:b w:val="false"/>
          <w:i w:val="false"/>
          <w:color w:val="000000"/>
          <w:sz w:val="28"/>
        </w:rPr>
        <w:t xml:space="preserve">
      Департамент бастығының өкілеттіктерін ол болмаған кезде атқаруды қолданыстағы заңнамаға сәйкес оны алмастыратын адам жүзеге асырады. </w:t>
      </w:r>
    </w:p>
    <w:bookmarkEnd w:id="771"/>
    <w:bookmarkStart w:name="z785" w:id="772"/>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айқындайды.</w:t>
      </w:r>
    </w:p>
    <w:bookmarkEnd w:id="772"/>
    <w:bookmarkStart w:name="z786" w:id="773"/>
    <w:p>
      <w:pPr>
        <w:spacing w:after="0"/>
        <w:ind w:left="0"/>
        <w:jc w:val="left"/>
      </w:pPr>
      <w:r>
        <w:rPr>
          <w:rFonts w:ascii="Times New Roman"/>
          <w:b/>
          <w:i w:val="false"/>
          <w:color w:val="000000"/>
        </w:rPr>
        <w:t xml:space="preserve"> 4-тарау. Департамент мүлкі</w:t>
      </w:r>
    </w:p>
    <w:bookmarkEnd w:id="773"/>
    <w:bookmarkStart w:name="z787" w:id="774"/>
    <w:p>
      <w:pPr>
        <w:spacing w:after="0"/>
        <w:ind w:left="0"/>
        <w:jc w:val="both"/>
      </w:pPr>
      <w:r>
        <w:rPr>
          <w:rFonts w:ascii="Times New Roman"/>
          <w:b w:val="false"/>
          <w:i w:val="false"/>
          <w:color w:val="000000"/>
          <w:sz w:val="28"/>
        </w:rPr>
        <w:t>
      21. Департамент заңнамада көзделген жағдайларда жедел басқару құқығында оқшауланған мүлікке ие болуы мүмкін. Департаментінің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74"/>
    <w:bookmarkStart w:name="z788" w:id="775"/>
    <w:p>
      <w:pPr>
        <w:spacing w:after="0"/>
        <w:ind w:left="0"/>
        <w:jc w:val="both"/>
      </w:pPr>
      <w:r>
        <w:rPr>
          <w:rFonts w:ascii="Times New Roman"/>
          <w:b w:val="false"/>
          <w:i w:val="false"/>
          <w:color w:val="000000"/>
          <w:sz w:val="28"/>
        </w:rPr>
        <w:t>
      22. Департаментке бекітіп берілген мүлік республикалық меншікке жатады.</w:t>
      </w:r>
    </w:p>
    <w:bookmarkEnd w:id="775"/>
    <w:bookmarkStart w:name="z789" w:id="776"/>
    <w:p>
      <w:pPr>
        <w:spacing w:after="0"/>
        <w:ind w:left="0"/>
        <w:jc w:val="both"/>
      </w:pPr>
      <w:r>
        <w:rPr>
          <w:rFonts w:ascii="Times New Roman"/>
          <w:b w:val="false"/>
          <w:i w:val="false"/>
          <w:color w:val="000000"/>
          <w:sz w:val="28"/>
        </w:rPr>
        <w:t>
      23. Егер заңнамада өзгеше белгіленбесе, Департаменттің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776"/>
    <w:bookmarkStart w:name="z790" w:id="777"/>
    <w:p>
      <w:pPr>
        <w:spacing w:after="0"/>
        <w:ind w:left="0"/>
        <w:jc w:val="left"/>
      </w:pPr>
      <w:r>
        <w:rPr>
          <w:rFonts w:ascii="Times New Roman"/>
          <w:b/>
          <w:i w:val="false"/>
          <w:color w:val="000000"/>
        </w:rPr>
        <w:t xml:space="preserve"> 5-тарау. Департаментті қайта ұйымдастыру және тарату</w:t>
      </w:r>
    </w:p>
    <w:bookmarkEnd w:id="777"/>
    <w:bookmarkStart w:name="z791" w:id="77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77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 xml:space="preserve">Төрағасының өзгерістер </w:t>
            </w:r>
            <w:r>
              <w:br/>
            </w:r>
            <w:r>
              <w:rPr>
                <w:rFonts w:ascii="Times New Roman"/>
                <w:b w:val="false"/>
                <w:i w:val="false"/>
                <w:color w:val="000000"/>
                <w:sz w:val="20"/>
              </w:rPr>
              <w:t>енгізілетін жекелеген</w:t>
            </w:r>
            <w:r>
              <w:br/>
            </w:r>
            <w:r>
              <w:rPr>
                <w:rFonts w:ascii="Times New Roman"/>
                <w:b w:val="false"/>
                <w:i w:val="false"/>
                <w:color w:val="000000"/>
                <w:sz w:val="20"/>
              </w:rPr>
              <w:t xml:space="preserve">бұйрықтарының Тізбесіне </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 xml:space="preserve">қауіпсіздік комитеті </w:t>
            </w:r>
            <w:r>
              <w:br/>
            </w:r>
            <w:r>
              <w:rPr>
                <w:rFonts w:ascii="Times New Roman"/>
                <w:b w:val="false"/>
                <w:i w:val="false"/>
                <w:color w:val="000000"/>
                <w:sz w:val="20"/>
              </w:rPr>
              <w:t>Төрағасының</w:t>
            </w:r>
            <w:r>
              <w:br/>
            </w:r>
            <w:r>
              <w:rPr>
                <w:rFonts w:ascii="Times New Roman"/>
                <w:b w:val="false"/>
                <w:i w:val="false"/>
                <w:color w:val="000000"/>
                <w:sz w:val="20"/>
              </w:rPr>
              <w:t xml:space="preserve">2015 жылғы 6 қазандағы </w:t>
            </w:r>
            <w:r>
              <w:br/>
            </w:r>
            <w:r>
              <w:rPr>
                <w:rFonts w:ascii="Times New Roman"/>
                <w:b w:val="false"/>
                <w:i w:val="false"/>
                <w:color w:val="000000"/>
                <w:sz w:val="20"/>
              </w:rPr>
              <w:t>№ 82 бұйрығымен бекітілген</w:t>
            </w:r>
          </w:p>
        </w:tc>
      </w:tr>
    </w:tbl>
    <w:bookmarkStart w:name="z793" w:id="779"/>
    <w:p>
      <w:pPr>
        <w:spacing w:after="0"/>
        <w:ind w:left="0"/>
        <w:jc w:val="left"/>
      </w:pPr>
      <w:r>
        <w:rPr>
          <w:rFonts w:ascii="Times New Roman"/>
          <w:b/>
          <w:i w:val="false"/>
          <w:color w:val="000000"/>
        </w:rPr>
        <w:t xml:space="preserve"> Қазақстан Республикасы Ұлттық қауіпсіздік комитетінің  Шығыс Қазақстан облысы бойынша департаменті туралы ереже</w:t>
      </w:r>
    </w:p>
    <w:bookmarkEnd w:id="779"/>
    <w:bookmarkStart w:name="z794" w:id="780"/>
    <w:p>
      <w:pPr>
        <w:spacing w:after="0"/>
        <w:ind w:left="0"/>
        <w:jc w:val="left"/>
      </w:pPr>
      <w:r>
        <w:rPr>
          <w:rFonts w:ascii="Times New Roman"/>
          <w:b/>
          <w:i w:val="false"/>
          <w:color w:val="000000"/>
        </w:rPr>
        <w:t xml:space="preserve"> 1-тарау. Жалпы ережелер</w:t>
      </w:r>
    </w:p>
    <w:bookmarkEnd w:id="780"/>
    <w:bookmarkStart w:name="z795" w:id="781"/>
    <w:p>
      <w:pPr>
        <w:spacing w:after="0"/>
        <w:ind w:left="0"/>
        <w:jc w:val="both"/>
      </w:pPr>
      <w:r>
        <w:rPr>
          <w:rFonts w:ascii="Times New Roman"/>
          <w:b w:val="false"/>
          <w:i w:val="false"/>
          <w:color w:val="000000"/>
          <w:sz w:val="28"/>
        </w:rPr>
        <w:t>
      1. Қазақстан Республикасы Ұлттық қауіпсіздік комитетінің Шығыс Қазақстан облысы бойынша департаменті (бұдан әрі – Департамент) Қазақстан Республикасы Ұлттық қауіпсіздік комитетінің (бұдан әрі – ҰҚК) аумақтық органы болып табылады. Барлау, қарсы барлау, жедел-іздестіру қызметі, террорлық актілердің және жеке адамға, қоғам мен мемлекетке қауіп төндіретін өзге де аса қауіпті қылмыстардың жолын кесу, мемлекеттік құпияларды қорғау салаларында басшылықты жүзеге асырады және Шығыс Қазақстан облысы аумағында мемлекеттік құпияларды қорғау бойынша уәкілетті орган болып табылады.</w:t>
      </w:r>
    </w:p>
    <w:bookmarkEnd w:id="781"/>
    <w:bookmarkStart w:name="z796" w:id="78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 Президентінің актілеріне, ҰҚК Төрағасының бұйрықтарына, өзге де нормативтік құқықтық актілерге, сондай-ақ осы Ережеге сәйкес жүзеге асырады.</w:t>
      </w:r>
    </w:p>
    <w:bookmarkEnd w:id="782"/>
    <w:bookmarkStart w:name="z797" w:id="783"/>
    <w:p>
      <w:pPr>
        <w:spacing w:after="0"/>
        <w:ind w:left="0"/>
        <w:jc w:val="both"/>
      </w:pPr>
      <w:r>
        <w:rPr>
          <w:rFonts w:ascii="Times New Roman"/>
          <w:b w:val="false"/>
          <w:i w:val="false"/>
          <w:color w:val="000000"/>
          <w:sz w:val="28"/>
        </w:rPr>
        <w:t>
      3. Департамент республикалық мемлекеттік мекеме ұйымдық-құқықтық нысанындағы заңды тұлға болып табылады, нақты және шартты атаулары, мөрлері және өзінің қазақ және орыс тілдерінде жазылған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783"/>
    <w:bookmarkStart w:name="z798" w:id="784"/>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784"/>
    <w:bookmarkStart w:name="z799" w:id="785"/>
    <w:p>
      <w:pPr>
        <w:spacing w:after="0"/>
        <w:ind w:left="0"/>
        <w:jc w:val="both"/>
      </w:pPr>
      <w:r>
        <w:rPr>
          <w:rFonts w:ascii="Times New Roman"/>
          <w:b w:val="false"/>
          <w:i w:val="false"/>
          <w:color w:val="000000"/>
          <w:sz w:val="28"/>
        </w:rPr>
        <w:t>
      5. Департаменттің, егер оған Қазақстан Республикасының заңнамасына сәйкес уәкілеттік берілген болса, мемлекеттің атынан азаматтық-құқықтық қатынастардың тарабы болуға құқығы бар.</w:t>
      </w:r>
    </w:p>
    <w:bookmarkEnd w:id="785"/>
    <w:bookmarkStart w:name="z800" w:id="786"/>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ресімделетін шешімдер қабылдайды.</w:t>
      </w:r>
    </w:p>
    <w:bookmarkEnd w:id="786"/>
    <w:bookmarkStart w:name="z801" w:id="787"/>
    <w:p>
      <w:pPr>
        <w:spacing w:after="0"/>
        <w:ind w:left="0"/>
        <w:jc w:val="both"/>
      </w:pPr>
      <w:r>
        <w:rPr>
          <w:rFonts w:ascii="Times New Roman"/>
          <w:b w:val="false"/>
          <w:i w:val="false"/>
          <w:color w:val="000000"/>
          <w:sz w:val="28"/>
        </w:rPr>
        <w:t>
      7. Департаменттің құрылымы және штат санының лимитін Қазақстан Республикасының заңнамасына сәйкес ҰҚК Төрағасы бекітеді.</w:t>
      </w:r>
    </w:p>
    <w:bookmarkEnd w:id="787"/>
    <w:bookmarkStart w:name="z802" w:id="788"/>
    <w:p>
      <w:pPr>
        <w:spacing w:after="0"/>
        <w:ind w:left="0"/>
        <w:jc w:val="both"/>
      </w:pPr>
      <w:r>
        <w:rPr>
          <w:rFonts w:ascii="Times New Roman"/>
          <w:b w:val="false"/>
          <w:i w:val="false"/>
          <w:color w:val="000000"/>
          <w:sz w:val="28"/>
        </w:rPr>
        <w:t>
      Департамент оның құрылымын құрайтын басқармалардан, бөлімдерден, бөлімшелерден, топтардан тұрады. Оның құрамына мынадай оқшауланған құрылымдық бөлімшелер кіреді:</w:t>
      </w:r>
    </w:p>
    <w:bookmarkEnd w:id="788"/>
    <w:bookmarkStart w:name="z803" w:id="789"/>
    <w:p>
      <w:pPr>
        <w:spacing w:after="0"/>
        <w:ind w:left="0"/>
        <w:jc w:val="both"/>
      </w:pPr>
      <w:r>
        <w:rPr>
          <w:rFonts w:ascii="Times New Roman"/>
          <w:b w:val="false"/>
          <w:i w:val="false"/>
          <w:color w:val="000000"/>
          <w:sz w:val="28"/>
        </w:rPr>
        <w:t>
      1) Алтай аудандық бөлімі. Қызмет көрсету аймағы – Шығыс Қазақстан облысының Алтай ауданы және Қатон-Қарағай ауданы;</w:t>
      </w:r>
    </w:p>
    <w:bookmarkEnd w:id="789"/>
    <w:bookmarkStart w:name="z804" w:id="790"/>
    <w:p>
      <w:pPr>
        <w:spacing w:after="0"/>
        <w:ind w:left="0"/>
        <w:jc w:val="both"/>
      </w:pPr>
      <w:r>
        <w:rPr>
          <w:rFonts w:ascii="Times New Roman"/>
          <w:b w:val="false"/>
          <w:i w:val="false"/>
          <w:color w:val="000000"/>
          <w:sz w:val="28"/>
        </w:rPr>
        <w:t xml:space="preserve">
      2) Зайсан аудандық бөлімі. Қызмет көрсету аймағы – Шығыс Қазақстан облысының Зайсан және Тарбағатай аудандары; </w:t>
      </w:r>
    </w:p>
    <w:bookmarkEnd w:id="790"/>
    <w:bookmarkStart w:name="z805" w:id="791"/>
    <w:p>
      <w:pPr>
        <w:spacing w:after="0"/>
        <w:ind w:left="0"/>
        <w:jc w:val="both"/>
      </w:pPr>
      <w:r>
        <w:rPr>
          <w:rFonts w:ascii="Times New Roman"/>
          <w:b w:val="false"/>
          <w:i w:val="false"/>
          <w:color w:val="000000"/>
          <w:sz w:val="28"/>
        </w:rPr>
        <w:t>
      3) Күршім аудандық бөлімі. Қызмет көрсету аймағы – Шығыс Қазақстан облысының Күршім және Самар аудандары;</w:t>
      </w:r>
    </w:p>
    <w:bookmarkEnd w:id="791"/>
    <w:bookmarkStart w:name="z806" w:id="792"/>
    <w:p>
      <w:pPr>
        <w:spacing w:after="0"/>
        <w:ind w:left="0"/>
        <w:jc w:val="both"/>
      </w:pPr>
      <w:r>
        <w:rPr>
          <w:rFonts w:ascii="Times New Roman"/>
          <w:b w:val="false"/>
          <w:i w:val="false"/>
          <w:color w:val="000000"/>
          <w:sz w:val="28"/>
        </w:rPr>
        <w:t>
      4) Риддер қалалық бөлімі. Қызмет көрсету аймағы – Шығыс Қазақстан облысының Риддер қаласы;</w:t>
      </w:r>
    </w:p>
    <w:bookmarkEnd w:id="792"/>
    <w:bookmarkStart w:name="z807" w:id="793"/>
    <w:p>
      <w:pPr>
        <w:spacing w:after="0"/>
        <w:ind w:left="0"/>
        <w:jc w:val="both"/>
      </w:pPr>
      <w:r>
        <w:rPr>
          <w:rFonts w:ascii="Times New Roman"/>
          <w:b w:val="false"/>
          <w:i w:val="false"/>
          <w:color w:val="000000"/>
          <w:sz w:val="28"/>
        </w:rPr>
        <w:t>
      5) Шемонаиха аудандық бөлімшесі. Қызмет көрсету аймағы – Шығыс Қазақстан облысының Шемонаиха ауданы.</w:t>
      </w:r>
    </w:p>
    <w:bookmarkEnd w:id="793"/>
    <w:bookmarkStart w:name="z808" w:id="794"/>
    <w:p>
      <w:pPr>
        <w:spacing w:after="0"/>
        <w:ind w:left="0"/>
        <w:jc w:val="both"/>
      </w:pPr>
      <w:r>
        <w:rPr>
          <w:rFonts w:ascii="Times New Roman"/>
          <w:b w:val="false"/>
          <w:i w:val="false"/>
          <w:color w:val="000000"/>
          <w:sz w:val="28"/>
        </w:rPr>
        <w:t>
      8. Заңды тұлғаның орналасқан жері: Қазақстан Республикасы, 070004, Өскемен қаласы, Пермитин көшесі, 15-үй.</w:t>
      </w:r>
    </w:p>
    <w:bookmarkEnd w:id="794"/>
    <w:bookmarkStart w:name="z809" w:id="795"/>
    <w:p>
      <w:pPr>
        <w:spacing w:after="0"/>
        <w:ind w:left="0"/>
        <w:jc w:val="both"/>
      </w:pPr>
      <w:r>
        <w:rPr>
          <w:rFonts w:ascii="Times New Roman"/>
          <w:b w:val="false"/>
          <w:i w:val="false"/>
          <w:color w:val="000000"/>
          <w:sz w:val="28"/>
        </w:rPr>
        <w:t>
      9. Мемлекеттік органның толық атауы – "Қазақстан Республикасы Ұлттық қауіпсіздік комитетінің Шығыс Қазақстан облысы бойынша департаменті" республикалық мемлекеттік мекемесі.</w:t>
      </w:r>
    </w:p>
    <w:bookmarkEnd w:id="795"/>
    <w:bookmarkStart w:name="z810" w:id="79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796"/>
    <w:bookmarkStart w:name="z811" w:id="797"/>
    <w:p>
      <w:pPr>
        <w:spacing w:after="0"/>
        <w:ind w:left="0"/>
        <w:jc w:val="both"/>
      </w:pPr>
      <w:r>
        <w:rPr>
          <w:rFonts w:ascii="Times New Roman"/>
          <w:b w:val="false"/>
          <w:i w:val="false"/>
          <w:color w:val="000000"/>
          <w:sz w:val="28"/>
        </w:rPr>
        <w:t>
      11. Департаменттің қызметін қаржыландыру Қазақстан Республикасының заңнамасына сәйкес республикалық бюджеттен жүзеге асырылады.</w:t>
      </w:r>
    </w:p>
    <w:bookmarkEnd w:id="797"/>
    <w:bookmarkStart w:name="z812" w:id="798"/>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798"/>
    <w:bookmarkStart w:name="z813" w:id="799"/>
    <w:p>
      <w:pPr>
        <w:spacing w:after="0"/>
        <w:ind w:left="0"/>
        <w:jc w:val="both"/>
      </w:pPr>
      <w:r>
        <w:rPr>
          <w:rFonts w:ascii="Times New Roman"/>
          <w:b w:val="false"/>
          <w:i w:val="false"/>
          <w:color w:val="000000"/>
          <w:sz w:val="28"/>
        </w:rPr>
        <w:t xml:space="preserve">
      Егер Департаментке заңнамалық актілермен кіріс әкелетін қызметті жүзеге асыру құқығы берілсе, онда мұндай қызметтен алынған кіріс мемлекеттік бюджетке жіберіледі. </w:t>
      </w:r>
    </w:p>
    <w:bookmarkEnd w:id="799"/>
    <w:bookmarkStart w:name="z814" w:id="800"/>
    <w:p>
      <w:pPr>
        <w:spacing w:after="0"/>
        <w:ind w:left="0"/>
        <w:jc w:val="left"/>
      </w:pPr>
      <w:r>
        <w:rPr>
          <w:rFonts w:ascii="Times New Roman"/>
          <w:b/>
          <w:i w:val="false"/>
          <w:color w:val="000000"/>
        </w:rPr>
        <w:t xml:space="preserve"> 2-тарау. Департаменттің міндеттері, құқықтары мен міндеттері</w:t>
      </w:r>
    </w:p>
    <w:bookmarkEnd w:id="800"/>
    <w:bookmarkStart w:name="z815" w:id="801"/>
    <w:p>
      <w:pPr>
        <w:spacing w:after="0"/>
        <w:ind w:left="0"/>
        <w:jc w:val="both"/>
      </w:pPr>
      <w:r>
        <w:rPr>
          <w:rFonts w:ascii="Times New Roman"/>
          <w:b w:val="false"/>
          <w:i w:val="false"/>
          <w:color w:val="000000"/>
          <w:sz w:val="28"/>
        </w:rPr>
        <w:t>
      13. Міндеттері:</w:t>
      </w:r>
    </w:p>
    <w:bookmarkEnd w:id="801"/>
    <w:bookmarkStart w:name="z816" w:id="802"/>
    <w:p>
      <w:pPr>
        <w:spacing w:after="0"/>
        <w:ind w:left="0"/>
        <w:jc w:val="both"/>
      </w:pPr>
      <w:r>
        <w:rPr>
          <w:rFonts w:ascii="Times New Roman"/>
          <w:b w:val="false"/>
          <w:i w:val="false"/>
          <w:color w:val="000000"/>
          <w:sz w:val="28"/>
        </w:rPr>
        <w:t>
      1) жеке адамның, қоғам мен мемлекеттің қауіпсіздігін қамтамасыз ету саласындағы мемлекеттік саясатты құруға және жүзеге асыруға қатысу;</w:t>
      </w:r>
    </w:p>
    <w:bookmarkEnd w:id="802"/>
    <w:bookmarkStart w:name="z817" w:id="803"/>
    <w:p>
      <w:pPr>
        <w:spacing w:after="0"/>
        <w:ind w:left="0"/>
        <w:jc w:val="both"/>
      </w:pPr>
      <w:r>
        <w:rPr>
          <w:rFonts w:ascii="Times New Roman"/>
          <w:b w:val="false"/>
          <w:i w:val="false"/>
          <w:color w:val="000000"/>
          <w:sz w:val="28"/>
        </w:rPr>
        <w:t>
      2) жеке адамның, қоғам мен мемлекеттің қауіпсіздігін қамтамасыз ету саласындағы мемлекеттік саясатты құруға және жүзеге асыруға қатысу;</w:t>
      </w:r>
    </w:p>
    <w:bookmarkEnd w:id="803"/>
    <w:bookmarkStart w:name="z818" w:id="804"/>
    <w:p>
      <w:pPr>
        <w:spacing w:after="0"/>
        <w:ind w:left="0"/>
        <w:jc w:val="both"/>
      </w:pPr>
      <w:r>
        <w:rPr>
          <w:rFonts w:ascii="Times New Roman"/>
          <w:b w:val="false"/>
          <w:i w:val="false"/>
          <w:color w:val="000000"/>
          <w:sz w:val="28"/>
        </w:rPr>
        <w:t xml:space="preserve">
      2) "Сыртқы барлау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мүддесі үшін барлау ақпараттарына қол жеткізу;</w:t>
      </w:r>
    </w:p>
    <w:bookmarkEnd w:id="804"/>
    <w:bookmarkStart w:name="z819" w:id="805"/>
    <w:p>
      <w:pPr>
        <w:spacing w:after="0"/>
        <w:ind w:left="0"/>
        <w:jc w:val="both"/>
      </w:pPr>
      <w:r>
        <w:rPr>
          <w:rFonts w:ascii="Times New Roman"/>
          <w:b w:val="false"/>
          <w:i w:val="false"/>
          <w:color w:val="000000"/>
          <w:sz w:val="28"/>
        </w:rPr>
        <w:t>
      3) қарсы барлау қызметін жүзеге асыру;</w:t>
      </w:r>
    </w:p>
    <w:bookmarkEnd w:id="805"/>
    <w:bookmarkStart w:name="z820" w:id="806"/>
    <w:p>
      <w:pPr>
        <w:spacing w:after="0"/>
        <w:ind w:left="0"/>
        <w:jc w:val="both"/>
      </w:pPr>
      <w:r>
        <w:rPr>
          <w:rFonts w:ascii="Times New Roman"/>
          <w:b w:val="false"/>
          <w:i w:val="false"/>
          <w:color w:val="000000"/>
          <w:sz w:val="28"/>
        </w:rPr>
        <w:t>
      4) Қазақстан Республикасының конституциялық құрылысын күштеп өзгертуге, тұтастығын бұзуға және қауіпсіздігін әлсіретуге бағытталған террористік және өзге де іс-әрекеттерді анықтау, олардың алдын алу және жолын кесу;</w:t>
      </w:r>
    </w:p>
    <w:bookmarkEnd w:id="806"/>
    <w:bookmarkStart w:name="z821" w:id="807"/>
    <w:p>
      <w:pPr>
        <w:spacing w:after="0"/>
        <w:ind w:left="0"/>
        <w:jc w:val="both"/>
      </w:pPr>
      <w:r>
        <w:rPr>
          <w:rFonts w:ascii="Times New Roman"/>
          <w:b w:val="false"/>
          <w:i w:val="false"/>
          <w:color w:val="000000"/>
          <w:sz w:val="28"/>
        </w:rPr>
        <w:t>
      5) Шығыс Қазақстан облысы аумағындағы терроризмге және экстремизмге қарсы іс-қимыл саласындағы қызметті үйлестіру;</w:t>
      </w:r>
    </w:p>
    <w:bookmarkEnd w:id="807"/>
    <w:bookmarkStart w:name="z822" w:id="808"/>
    <w:p>
      <w:pPr>
        <w:spacing w:after="0"/>
        <w:ind w:left="0"/>
        <w:jc w:val="both"/>
      </w:pPr>
      <w:r>
        <w:rPr>
          <w:rFonts w:ascii="Times New Roman"/>
          <w:b w:val="false"/>
          <w:i w:val="false"/>
          <w:color w:val="000000"/>
          <w:sz w:val="28"/>
        </w:rPr>
        <w:t>
      6)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w:t>
      </w:r>
    </w:p>
    <w:bookmarkEnd w:id="808"/>
    <w:bookmarkStart w:name="z823" w:id="809"/>
    <w:p>
      <w:pPr>
        <w:spacing w:after="0"/>
        <w:ind w:left="0"/>
        <w:jc w:val="both"/>
      </w:pPr>
      <w:r>
        <w:rPr>
          <w:rFonts w:ascii="Times New Roman"/>
          <w:b w:val="false"/>
          <w:i w:val="false"/>
          <w:color w:val="000000"/>
          <w:sz w:val="28"/>
        </w:rPr>
        <w:t>
      7) қарсы барлау, жедел-іздестіру қызметі субъектілерінің тапсырмалары бойынша қарсы барлау, арнаулы жедел-іздестіру іс-шараларын ұйымдастыру және жүргізу, сондай-ақ оларды жүргізуді қамтамасыз етуге жағдайлар жасау;</w:t>
      </w:r>
    </w:p>
    <w:bookmarkEnd w:id="809"/>
    <w:bookmarkStart w:name="z824" w:id="810"/>
    <w:p>
      <w:pPr>
        <w:spacing w:after="0"/>
        <w:ind w:left="0"/>
        <w:jc w:val="both"/>
      </w:pPr>
      <w:r>
        <w:rPr>
          <w:rFonts w:ascii="Times New Roman"/>
          <w:b w:val="false"/>
          <w:i w:val="false"/>
          <w:color w:val="000000"/>
          <w:sz w:val="28"/>
        </w:rPr>
        <w:t>
      8) Қазақстан Республикасының заңнамасында белгіленген тәртіппен жасырын тергеу әрекеттерін ұйымдастыру және жүргізу, сондай-ақ оларды жүргізуді қамтамасыз етуге жағдайлар жасау;</w:t>
      </w:r>
    </w:p>
    <w:bookmarkEnd w:id="810"/>
    <w:bookmarkStart w:name="z825" w:id="811"/>
    <w:p>
      <w:pPr>
        <w:spacing w:after="0"/>
        <w:ind w:left="0"/>
        <w:jc w:val="both"/>
      </w:pPr>
      <w:r>
        <w:rPr>
          <w:rFonts w:ascii="Times New Roman"/>
          <w:b w:val="false"/>
          <w:i w:val="false"/>
          <w:color w:val="000000"/>
          <w:sz w:val="28"/>
        </w:rPr>
        <w:t>
      9) мемлекеттік құпияларды қорғау саласындағы бірыңғай мемлекеттік саясатты іске асыру.</w:t>
      </w:r>
    </w:p>
    <w:bookmarkEnd w:id="811"/>
    <w:bookmarkStart w:name="z826" w:id="812"/>
    <w:p>
      <w:pPr>
        <w:spacing w:after="0"/>
        <w:ind w:left="0"/>
        <w:jc w:val="both"/>
      </w:pPr>
      <w:r>
        <w:rPr>
          <w:rFonts w:ascii="Times New Roman"/>
          <w:b w:val="false"/>
          <w:i w:val="false"/>
          <w:color w:val="000000"/>
          <w:sz w:val="28"/>
        </w:rPr>
        <w:t>
      14. Құқықтары мен міндеттері:</w:t>
      </w:r>
    </w:p>
    <w:bookmarkEnd w:id="812"/>
    <w:bookmarkStart w:name="z827" w:id="813"/>
    <w:p>
      <w:pPr>
        <w:spacing w:after="0"/>
        <w:ind w:left="0"/>
        <w:jc w:val="both"/>
      </w:pPr>
      <w:r>
        <w:rPr>
          <w:rFonts w:ascii="Times New Roman"/>
          <w:b w:val="false"/>
          <w:i w:val="false"/>
          <w:color w:val="000000"/>
          <w:sz w:val="28"/>
        </w:rPr>
        <w:t>
      1) құқықтары:</w:t>
      </w:r>
    </w:p>
    <w:bookmarkEnd w:id="813"/>
    <w:bookmarkStart w:name="z828" w:id="814"/>
    <w:p>
      <w:pPr>
        <w:spacing w:after="0"/>
        <w:ind w:left="0"/>
        <w:jc w:val="both"/>
      </w:pPr>
      <w:r>
        <w:rPr>
          <w:rFonts w:ascii="Times New Roman"/>
          <w:b w:val="false"/>
          <w:i w:val="false"/>
          <w:color w:val="000000"/>
          <w:sz w:val="28"/>
        </w:rPr>
        <w:t>
      астыртын әрекет ететін объектілерді (кәсіпорындарды және ұйымдарды) құру, сондай-ақ қызметкерлерді, құпия көмекшілерді, бөлімшелердің, ұйымдардың, үй-жайлар мен көлік құралдарының ведомстволық тиесілігін шифрлайтын құжаттарды пайдалану;</w:t>
      </w:r>
    </w:p>
    <w:bookmarkEnd w:id="814"/>
    <w:bookmarkStart w:name="z829" w:id="815"/>
    <w:p>
      <w:pPr>
        <w:spacing w:after="0"/>
        <w:ind w:left="0"/>
        <w:jc w:val="both"/>
      </w:pPr>
      <w:r>
        <w:rPr>
          <w:rFonts w:ascii="Times New Roman"/>
          <w:b w:val="false"/>
          <w:i w:val="false"/>
          <w:color w:val="000000"/>
          <w:sz w:val="28"/>
        </w:rPr>
        <w:t>
      өз құзыреті шегінде орындалуы міндетті құқықтық актілер қабылдау;</w:t>
      </w:r>
    </w:p>
    <w:bookmarkEnd w:id="815"/>
    <w:bookmarkStart w:name="z830" w:id="816"/>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қажетті ақпарат пен материалдарды Қазақстан Республикасының заңнамасында белгіленген тәртіппен сұрату және алу;</w:t>
      </w:r>
    </w:p>
    <w:bookmarkEnd w:id="816"/>
    <w:bookmarkStart w:name="z831" w:id="817"/>
    <w:p>
      <w:pPr>
        <w:spacing w:after="0"/>
        <w:ind w:left="0"/>
        <w:jc w:val="both"/>
      </w:pPr>
      <w:r>
        <w:rPr>
          <w:rFonts w:ascii="Times New Roman"/>
          <w:b w:val="false"/>
          <w:i w:val="false"/>
          <w:color w:val="000000"/>
          <w:sz w:val="28"/>
        </w:rPr>
        <w:t>
      консультативтік-кеңесші органдарды, сараптау комиссияларын, сондай-ақ ұлттық қауіпсіздік органдарының қызметіне жататын мәселелер бойынша ведомствоаралық жұмыс топтарын құру;</w:t>
      </w:r>
    </w:p>
    <w:bookmarkEnd w:id="817"/>
    <w:bookmarkStart w:name="z832" w:id="818"/>
    <w:p>
      <w:pPr>
        <w:spacing w:after="0"/>
        <w:ind w:left="0"/>
        <w:jc w:val="both"/>
      </w:pPr>
      <w:r>
        <w:rPr>
          <w:rFonts w:ascii="Times New Roman"/>
          <w:b w:val="false"/>
          <w:i w:val="false"/>
          <w:color w:val="000000"/>
          <w:sz w:val="28"/>
        </w:rPr>
        <w:t>
      сотқа жүгіну;</w:t>
      </w:r>
    </w:p>
    <w:bookmarkEnd w:id="818"/>
    <w:bookmarkStart w:name="z833" w:id="819"/>
    <w:p>
      <w:pPr>
        <w:spacing w:after="0"/>
        <w:ind w:left="0"/>
        <w:jc w:val="both"/>
      </w:pPr>
      <w:r>
        <w:rPr>
          <w:rFonts w:ascii="Times New Roman"/>
          <w:b w:val="false"/>
          <w:i w:val="false"/>
          <w:color w:val="000000"/>
          <w:sz w:val="28"/>
        </w:rPr>
        <w:t>
      қарсы барлау іс-шараларын, жалпы және арнаулы жедел-іздестіру іс-шараларын жүргізу, криминалистикалық, психологиялық-әлеуметтанушылық және полиграфологиялық зерттеулер жүргізу;</w:t>
      </w:r>
    </w:p>
    <w:bookmarkEnd w:id="819"/>
    <w:bookmarkStart w:name="z834" w:id="820"/>
    <w:p>
      <w:pPr>
        <w:spacing w:after="0"/>
        <w:ind w:left="0"/>
        <w:jc w:val="both"/>
      </w:pPr>
      <w:r>
        <w:rPr>
          <w:rFonts w:ascii="Times New Roman"/>
          <w:b w:val="false"/>
          <w:i w:val="false"/>
          <w:color w:val="000000"/>
          <w:sz w:val="28"/>
        </w:rPr>
        <w:t>
      құқыққа қайшы іс-әрекеттің жолын кесу жөніндегі жедел-жауынгерлік іс-шараларды әзірленетін арнаулы әдістемелерге сәйкес жүзеге асыру, сондай-ақ Қазақстан Республикасының Үкіметі бекітетін тізбеге сәйкес арнаулы құралдарды пайдалану;</w:t>
      </w:r>
    </w:p>
    <w:bookmarkEnd w:id="820"/>
    <w:bookmarkStart w:name="z835" w:id="821"/>
    <w:p>
      <w:pPr>
        <w:spacing w:after="0"/>
        <w:ind w:left="0"/>
        <w:jc w:val="both"/>
      </w:pPr>
      <w:r>
        <w:rPr>
          <w:rFonts w:ascii="Times New Roman"/>
          <w:b w:val="false"/>
          <w:i w:val="false"/>
          <w:color w:val="000000"/>
          <w:sz w:val="28"/>
        </w:rPr>
        <w:t>
      мақсаттары мен іс-әрекеттері мемлекеттің қауіпсіздігін әлсіретуге, Қазақстан Республикасының аумақтық тұтастығын бұзуға, конституциялық құрылысты күштеп өзгертуге бағытталған шет мемлекеттердің арнаулы қызметтері мен ұйымдарына, қылмыстық топтарға енуді жүзеге асыру;</w:t>
      </w:r>
    </w:p>
    <w:bookmarkEnd w:id="821"/>
    <w:bookmarkStart w:name="z836" w:id="822"/>
    <w:p>
      <w:pPr>
        <w:spacing w:after="0"/>
        <w:ind w:left="0"/>
        <w:jc w:val="both"/>
      </w:pPr>
      <w:r>
        <w:rPr>
          <w:rFonts w:ascii="Times New Roman"/>
          <w:b w:val="false"/>
          <w:i w:val="false"/>
          <w:color w:val="000000"/>
          <w:sz w:val="28"/>
        </w:rPr>
        <w:t>
      барлау қызметін жүзеге асыру кезінде, оның ішінде радиоэлектрондық және арнаулы техникалық құралдарды пайдалана отырып, Қазақстан Республикасының сыртқы барлау субъектілерімен өзара іс-қимыл жасау;</w:t>
      </w:r>
    </w:p>
    <w:bookmarkEnd w:id="822"/>
    <w:bookmarkStart w:name="z837" w:id="823"/>
    <w:p>
      <w:pPr>
        <w:spacing w:after="0"/>
        <w:ind w:left="0"/>
        <w:jc w:val="both"/>
      </w:pPr>
      <w:r>
        <w:rPr>
          <w:rFonts w:ascii="Times New Roman"/>
          <w:b w:val="false"/>
          <w:i w:val="false"/>
          <w:color w:val="000000"/>
          <w:sz w:val="28"/>
        </w:rPr>
        <w:t>
      өз әрекеттерімен қоғам мен мемлекеттің қауіпсіздігіне қатер төндіретін немесе нұқсан келтіретін шетелдіктер мен азаматтығы жоқ адамдардың Қазақстан Республикасына келу жолын жабу және оларды Қазақстан Республикасының шегінен тыс жерге шығарып жіберу туралы мәселелерді дербес немесе уәкілетті мемлекеттік органдармен бірлесіп шешу;</w:t>
      </w:r>
    </w:p>
    <w:bookmarkEnd w:id="823"/>
    <w:bookmarkStart w:name="z838" w:id="824"/>
    <w:p>
      <w:pPr>
        <w:spacing w:after="0"/>
        <w:ind w:left="0"/>
        <w:jc w:val="both"/>
      </w:pPr>
      <w:r>
        <w:rPr>
          <w:rFonts w:ascii="Times New Roman"/>
          <w:b w:val="false"/>
          <w:i w:val="false"/>
          <w:color w:val="000000"/>
          <w:sz w:val="28"/>
        </w:rPr>
        <w:t>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 кезінде басқа органдарға Қазақстан Республикасының қылмыстық-процестік заңнамасында көзделген шектерде орындалуы міндетті тапсырмалар беру;</w:t>
      </w:r>
    </w:p>
    <w:bookmarkEnd w:id="824"/>
    <w:bookmarkStart w:name="z839" w:id="825"/>
    <w:p>
      <w:pPr>
        <w:spacing w:after="0"/>
        <w:ind w:left="0"/>
        <w:jc w:val="both"/>
      </w:pPr>
      <w:r>
        <w:rPr>
          <w:rFonts w:ascii="Times New Roman"/>
          <w:b w:val="false"/>
          <w:i w:val="false"/>
          <w:color w:val="000000"/>
          <w:sz w:val="28"/>
        </w:rPr>
        <w:t>
      іс жүргізуде жатқан материалдар бойынша азаматтарды Департаментке шақыру, олардан түсініктемелер, анықтамалар, құжаттар алу және олардан көшірмелер түсіру, шақыру бойынша келуден жалтарған адамдарды мәжбүрлеп әкелу;</w:t>
      </w:r>
    </w:p>
    <w:bookmarkEnd w:id="825"/>
    <w:bookmarkStart w:name="z840" w:id="826"/>
    <w:p>
      <w:pPr>
        <w:spacing w:after="0"/>
        <w:ind w:left="0"/>
        <w:jc w:val="both"/>
      </w:pPr>
      <w:r>
        <w:rPr>
          <w:rFonts w:ascii="Times New Roman"/>
          <w:b w:val="false"/>
          <w:i w:val="false"/>
          <w:color w:val="000000"/>
          <w:sz w:val="28"/>
        </w:rPr>
        <w:t>
      қылмыстық құқық бұзушылықтар жасауда негізді күдік болған кезде Қазақстан Республикасының заңнамасына сәйкес азаматтардың жеке басын куәландыратын құжаттарды тексеру, қылмыстық құқық бұзушылықтар жасауда күдікті адамдарды ұстап алуды жүргізу, ұстап алынғандардың құжаттарын тексеруді, оларды және олардың көлік құралдарын жеке жете тексеруді жүзеге асыру, сондай-ақ олардың алып жүрген заттары мен құжаттарын алып қою;</w:t>
      </w:r>
    </w:p>
    <w:bookmarkEnd w:id="826"/>
    <w:bookmarkStart w:name="z841" w:id="827"/>
    <w:p>
      <w:pPr>
        <w:spacing w:after="0"/>
        <w:ind w:left="0"/>
        <w:jc w:val="both"/>
      </w:pPr>
      <w:r>
        <w:rPr>
          <w:rFonts w:ascii="Times New Roman"/>
          <w:b w:val="false"/>
          <w:i w:val="false"/>
          <w:color w:val="000000"/>
          <w:sz w:val="28"/>
        </w:rPr>
        <w:t xml:space="preserve">
      терроризмге қарсы операцияларға қатысу және терроризмге қарсы операциялардың құқықтық режимін қамтамасыз ету кезінде "Терроризмге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шаралар мен уақытша шектеулерді қолдану;</w:t>
      </w:r>
    </w:p>
    <w:bookmarkEnd w:id="827"/>
    <w:bookmarkStart w:name="z842" w:id="828"/>
    <w:p>
      <w:pPr>
        <w:spacing w:after="0"/>
        <w:ind w:left="0"/>
        <w:jc w:val="both"/>
      </w:pPr>
      <w:r>
        <w:rPr>
          <w:rFonts w:ascii="Times New Roman"/>
          <w:b w:val="false"/>
          <w:i w:val="false"/>
          <w:color w:val="000000"/>
          <w:sz w:val="28"/>
        </w:rPr>
        <w:t>
      қылмыстық құқық бұзушылықтарды болдырмау, қылмыстық құқық бұзушылық жасаған немесе жасады деп күдік келтірілген адамдарды қудалау мен ұстап алу, ұстап алынғандарды ұстау орындарына жеткізу, сондай-ақ оқиға орнына бару және жедел медициналық көмекті қажет ететін азаматтарды емдеу мекемелеріне (ұйымдарына) жеткізу үшін Қазақстан Республикасының Қарулы Күштеріне, басқа да әскерлері мен әскери құралымдарына, сондай-ақ өзге ұйымдарға тиесілі байланыс құралдарын, көлік құралдарын пайдалану. Байланыс құралдары мен көлік құралдары иелерінің талап етуі бойынша Департамент соның салдарынан келтірілген нақты залалды Қазақстан Республикасының заңнамасында белгіленген тәртіппен өтейді;</w:t>
      </w:r>
    </w:p>
    <w:bookmarkEnd w:id="828"/>
    <w:bookmarkStart w:name="z843" w:id="829"/>
    <w:p>
      <w:pPr>
        <w:spacing w:after="0"/>
        <w:ind w:left="0"/>
        <w:jc w:val="both"/>
      </w:pPr>
      <w:r>
        <w:rPr>
          <w:rFonts w:ascii="Times New Roman"/>
          <w:b w:val="false"/>
          <w:i w:val="false"/>
          <w:color w:val="000000"/>
          <w:sz w:val="28"/>
        </w:rPr>
        <w:t>
      егер кешіктіру азаматтардың өмірі мен денсаулығына қатер төндіруі, елдің қауіпсіздігіне нұқсан келтіруі мүмкін болса, қылмыстық құқық бұзушылықтардың жолын кесу, оларды жасады деп күдік келтірілген адамдарды қудалау мақсатында ұйымдардың, әскери құралымдар мен бөлімдердің аумағы мен үй-жайларына, азаматтарға тиесілі тұрғын және өзге де үй-жайларға, оларға тиесілі жер учаскелеріне кедергісіз кіру. Департамент азаматтарға тиесілі тұрғын және өзге де үй-жайларға күштеп кіру жағдайлары туралы прокурорды жиырма төрт сағат ішінде хабардар етеді;</w:t>
      </w:r>
    </w:p>
    <w:bookmarkEnd w:id="829"/>
    <w:bookmarkStart w:name="z844" w:id="830"/>
    <w:p>
      <w:pPr>
        <w:spacing w:after="0"/>
        <w:ind w:left="0"/>
        <w:jc w:val="both"/>
      </w:pPr>
      <w:r>
        <w:rPr>
          <w:rFonts w:ascii="Times New Roman"/>
          <w:b w:val="false"/>
          <w:i w:val="false"/>
          <w:color w:val="000000"/>
          <w:sz w:val="28"/>
        </w:rPr>
        <w:t>
      Қазақстан Республикасының қауіпсіздігіне төнген қатерді іске асыруға, тергеп-тексерілуі Қазақстан Республикасының заңнамасында ұлттық қауіпсіздік органдарының қарауына жатқызылған қылмыстық құқық бұзушылықтардың жасалуына ықпал ететін себептер мен жағдайларды жою туралы орындалуы міндетті ұсынымдарды мемлекеттік органдар мен ұйымдарға енгізу;</w:t>
      </w:r>
    </w:p>
    <w:bookmarkEnd w:id="830"/>
    <w:bookmarkStart w:name="z845" w:id="831"/>
    <w:p>
      <w:pPr>
        <w:spacing w:after="0"/>
        <w:ind w:left="0"/>
        <w:jc w:val="both"/>
      </w:pPr>
      <w:r>
        <w:rPr>
          <w:rFonts w:ascii="Times New Roman"/>
          <w:b w:val="false"/>
          <w:i w:val="false"/>
          <w:color w:val="000000"/>
          <w:sz w:val="28"/>
        </w:rPr>
        <w:t>
      ерекше режимдегi және өзге де объектiлердің арнайы күзетiлетiн аумақтарына кiруге әрекет жасауға және кiруге байланысты құқық бұзышылықтар жасаған адамдарды әкімшілік ұстап алуды жүзеге асыру. Олардың жеке басын куәландыратын құжаттарын тексеру, олардан түсініктемелер алу, оларды жеке жете тексеруді, заттары мен құжаттарын жете тексеруді және алып қоюды жүзеге асыру;</w:t>
      </w:r>
    </w:p>
    <w:bookmarkEnd w:id="831"/>
    <w:bookmarkStart w:name="z846" w:id="832"/>
    <w:p>
      <w:pPr>
        <w:spacing w:after="0"/>
        <w:ind w:left="0"/>
        <w:jc w:val="both"/>
      </w:pPr>
      <w:r>
        <w:rPr>
          <w:rFonts w:ascii="Times New Roman"/>
          <w:b w:val="false"/>
          <w:i w:val="false"/>
          <w:color w:val="000000"/>
          <w:sz w:val="28"/>
        </w:rPr>
        <w:t>
      мемлекеттік құпиялардың, коммерциялық, банктік және заңмен қорғалатын өзге де құпияның сақталуын қамтамасыз ету мәселелері бойынша бақылауды жүзеге асыру, әдістемелік және практикалық көмек көрсету;</w:t>
      </w:r>
    </w:p>
    <w:bookmarkEnd w:id="832"/>
    <w:bookmarkStart w:name="z847" w:id="833"/>
    <w:p>
      <w:pPr>
        <w:spacing w:after="0"/>
        <w:ind w:left="0"/>
        <w:jc w:val="both"/>
      </w:pPr>
      <w:r>
        <w:rPr>
          <w:rFonts w:ascii="Times New Roman"/>
          <w:b w:val="false"/>
          <w:i w:val="false"/>
          <w:color w:val="000000"/>
          <w:sz w:val="28"/>
        </w:rPr>
        <w:t>
      өзінің орналасқан жерінен тыс жерде Департамент функцияларының бір бөлігін орындайтын және уәкілетті органда есептік тіркеуге жатпайтын оқшауланған өзге де құрылымдық бөлімшелерге ие болу;</w:t>
      </w:r>
    </w:p>
    <w:bookmarkEnd w:id="833"/>
    <w:bookmarkStart w:name="z848" w:id="834"/>
    <w:p>
      <w:pPr>
        <w:spacing w:after="0"/>
        <w:ind w:left="0"/>
        <w:jc w:val="both"/>
      </w:pPr>
      <w:r>
        <w:rPr>
          <w:rFonts w:ascii="Times New Roman"/>
          <w:b w:val="false"/>
          <w:i w:val="false"/>
          <w:color w:val="000000"/>
          <w:sz w:val="28"/>
        </w:rPr>
        <w:t>
      Қазақстан Республикасының мемлекеттік органдарымен, ұйымдарымен Департаментке жүктелген міндеттер мен функцияларды орындауға қажетті шарттар, келісімдер (меморандумдар) жасасу;</w:t>
      </w:r>
    </w:p>
    <w:bookmarkEnd w:id="834"/>
    <w:bookmarkStart w:name="z849" w:id="835"/>
    <w:p>
      <w:pPr>
        <w:spacing w:after="0"/>
        <w:ind w:left="0"/>
        <w:jc w:val="both"/>
      </w:pPr>
      <w:r>
        <w:rPr>
          <w:rFonts w:ascii="Times New Roman"/>
          <w:b w:val="false"/>
          <w:i w:val="false"/>
          <w:color w:val="000000"/>
          <w:sz w:val="28"/>
        </w:rPr>
        <w:t>
      Қазақстан Республикасының аумағында мемлекеттік құпияларды қорғау туралы белгіленген қағидаларды немесе Қазақстан Республикасының заңнамасын бұза отырып пайдаланылатын радиоэлектрондық хабар тарату құралдарын пайдаланудың жолын кесу;</w:t>
      </w:r>
    </w:p>
    <w:bookmarkEnd w:id="835"/>
    <w:bookmarkStart w:name="z850" w:id="836"/>
    <w:p>
      <w:pPr>
        <w:spacing w:after="0"/>
        <w:ind w:left="0"/>
        <w:jc w:val="both"/>
      </w:pPr>
      <w:r>
        <w:rPr>
          <w:rFonts w:ascii="Times New Roman"/>
          <w:b w:val="false"/>
          <w:i w:val="false"/>
          <w:color w:val="000000"/>
          <w:sz w:val="28"/>
        </w:rPr>
        <w:t>
      мемлекеттік органдар мен ұйымдардың ақпараттық жүйелерінен көрсетілген мемлекеттік органдармен – бірлескен нормативтік құқықтық актілерде, ал ұйымдармен келісімдерде белгіленген тəртіппен берілетін электрондық ақпараттық ресурстарды қоса алғанда, ұлттық қауiпсiздiк органдарына жүктелген мiндеттердi орындауға қажеттi ақпаратты мемлекеттiк органдардан және ұйымдардан өтеусiз жəне заңнамалық актiлерде коммерциялық, банктiк жəне заңмен қорғалатын өзге де құпияны құрайтын мəлiметтердi жария етуге белгiленген талаптарды сақтай отырып алу;</w:t>
      </w:r>
    </w:p>
    <w:bookmarkEnd w:id="836"/>
    <w:bookmarkStart w:name="z851" w:id="837"/>
    <w:p>
      <w:pPr>
        <w:spacing w:after="0"/>
        <w:ind w:left="0"/>
        <w:jc w:val="both"/>
      </w:pPr>
      <w:r>
        <w:rPr>
          <w:rFonts w:ascii="Times New Roman"/>
          <w:b w:val="false"/>
          <w:i w:val="false"/>
          <w:color w:val="000000"/>
          <w:sz w:val="28"/>
        </w:rPr>
        <w:t>
      Департамент қызметкерлері мен жұмыскерлерін қызметтік іссапарларға, оның ішінде Қазақстан Республикасынан тыс жерлерге жіберу;</w:t>
      </w:r>
    </w:p>
    <w:bookmarkEnd w:id="837"/>
    <w:bookmarkStart w:name="z852" w:id="838"/>
    <w:p>
      <w:pPr>
        <w:spacing w:after="0"/>
        <w:ind w:left="0"/>
        <w:jc w:val="both"/>
      </w:pPr>
      <w:r>
        <w:rPr>
          <w:rFonts w:ascii="Times New Roman"/>
          <w:b w:val="false"/>
          <w:i w:val="false"/>
          <w:color w:val="000000"/>
          <w:sz w:val="28"/>
        </w:rPr>
        <w:t>
      ұлттық қауіпсіздік органдарының қызметіне жататын архивтік жедел, тергеу және басқа да материалдарды сақтауды және пайдалануды жүзеге асыру; Қазақстан Республикасы Қарулы Күштерінің, басқа да әскерлері мен әскери құралымдарының және өзге де ұйымдарының қызметтік үй-жайларын, көлік және өзге де техникалық құралдарын, сондай-ақ жеке және заңды тұлғалардың үй-жайларын, көлік құралдары мен өзге мүлкін шарттық негізде пайдалану;</w:t>
      </w:r>
    </w:p>
    <w:bookmarkEnd w:id="838"/>
    <w:bookmarkStart w:name="z853" w:id="839"/>
    <w:p>
      <w:pPr>
        <w:spacing w:after="0"/>
        <w:ind w:left="0"/>
        <w:jc w:val="both"/>
      </w:pPr>
      <w:r>
        <w:rPr>
          <w:rFonts w:ascii="Times New Roman"/>
          <w:b w:val="false"/>
          <w:i w:val="false"/>
          <w:color w:val="000000"/>
          <w:sz w:val="28"/>
        </w:rPr>
        <w:t>
      Департамент объектілері мен үй-жайларына кіру (көлікпен кіру) және олардан шығу (көлікпен шығу) кезінде жеке тұлғалардың (Қазақстан Республикасының заңнамасында айқындалған күзетілетін және өзге де адамдарды қоспағанда) жеке басын куәландыратын құжаттарын тексеру, олардың өзімен алып жүрген заттарын жете тексеру;</w:t>
      </w:r>
    </w:p>
    <w:bookmarkEnd w:id="839"/>
    <w:bookmarkStart w:name="z854" w:id="840"/>
    <w:p>
      <w:pPr>
        <w:spacing w:after="0"/>
        <w:ind w:left="0"/>
        <w:jc w:val="both"/>
      </w:pPr>
      <w:r>
        <w:rPr>
          <w:rFonts w:ascii="Times New Roman"/>
          <w:b w:val="false"/>
          <w:i w:val="false"/>
          <w:color w:val="000000"/>
          <w:sz w:val="28"/>
        </w:rPr>
        <w:t>
      құпиялық режимін, мемлекеттік құпиялардың сақталуын қамтамасыз ету, Департаментте іс жүргізуді ұйымдастыру және жүргізу жөніндегі жұмыстың жай-күйін бақылауды жүзеге асыру, тексеруді ұйымдастыру;</w:t>
      </w:r>
    </w:p>
    <w:bookmarkEnd w:id="840"/>
    <w:bookmarkStart w:name="z855" w:id="841"/>
    <w:p>
      <w:pPr>
        <w:spacing w:after="0"/>
        <w:ind w:left="0"/>
        <w:jc w:val="both"/>
      </w:pPr>
      <w:r>
        <w:rPr>
          <w:rFonts w:ascii="Times New Roman"/>
          <w:b w:val="false"/>
          <w:i w:val="false"/>
          <w:color w:val="000000"/>
          <w:sz w:val="28"/>
        </w:rPr>
        <w:t>
      Департамент қызметкерлерінің жеке басын, олардың бөлімшелерінің, үй-жайлары мен көлік құралдарының ведомстволық тиесілілігін немесе құпия негізде ұлттық қауіпсіздік органдарына жәрдем көрсететін азаматтардың жеке басын шифрлау мақсатында басқа мемлекеттік органдардың, сондай-ақ ұйымдардың құжаттарын пайдалану;</w:t>
      </w:r>
    </w:p>
    <w:bookmarkEnd w:id="841"/>
    <w:bookmarkStart w:name="z856" w:id="842"/>
    <w:p>
      <w:pPr>
        <w:spacing w:after="0"/>
        <w:ind w:left="0"/>
        <w:jc w:val="both"/>
      </w:pPr>
      <w:r>
        <w:rPr>
          <w:rFonts w:ascii="Times New Roman"/>
          <w:b w:val="false"/>
          <w:i w:val="false"/>
          <w:color w:val="000000"/>
          <w:sz w:val="28"/>
        </w:rPr>
        <w:t>
      арнаулы техникалық және өзге де құралдарды қоса алғанда, арнаулы байланыс, қару-жарақ және жарақтандыру құралдарын, сатып алу және пайдалану;</w:t>
      </w:r>
    </w:p>
    <w:bookmarkEnd w:id="842"/>
    <w:bookmarkStart w:name="z857" w:id="843"/>
    <w:p>
      <w:pPr>
        <w:spacing w:after="0"/>
        <w:ind w:left="0"/>
        <w:jc w:val="both"/>
      </w:pPr>
      <w:r>
        <w:rPr>
          <w:rFonts w:ascii="Times New Roman"/>
          <w:b w:val="false"/>
          <w:i w:val="false"/>
          <w:color w:val="000000"/>
          <w:sz w:val="28"/>
        </w:rPr>
        <w:t>
      бірлескен нормативтік құқықтық актілерде немесе келісімдерде айқындалған тәртіппен мемлекеттік органдар мен өзге де ұйымдардың бейнекамераларын және электрондық жабдығының өзге де түрлерін пайдалану;</w:t>
      </w:r>
    </w:p>
    <w:bookmarkEnd w:id="843"/>
    <w:bookmarkStart w:name="z858" w:id="844"/>
    <w:p>
      <w:pPr>
        <w:spacing w:after="0"/>
        <w:ind w:left="0"/>
        <w:jc w:val="both"/>
      </w:pPr>
      <w:r>
        <w:rPr>
          <w:rFonts w:ascii="Times New Roman"/>
          <w:b w:val="false"/>
          <w:i w:val="false"/>
          <w:color w:val="000000"/>
          <w:sz w:val="28"/>
        </w:rPr>
        <w:t>
      жабдықталған орындарда қару, оқ-дәрілер, қорғау мен қорғаныстың арнайы құралдарын сақтау;</w:t>
      </w:r>
    </w:p>
    <w:bookmarkEnd w:id="844"/>
    <w:bookmarkStart w:name="z859" w:id="845"/>
    <w:p>
      <w:pPr>
        <w:spacing w:after="0"/>
        <w:ind w:left="0"/>
        <w:jc w:val="both"/>
      </w:pPr>
      <w:r>
        <w:rPr>
          <w:rFonts w:ascii="Times New Roman"/>
          <w:b w:val="false"/>
          <w:i w:val="false"/>
          <w:color w:val="000000"/>
          <w:sz w:val="28"/>
        </w:rPr>
        <w:t>
      жедел-іздестіру қызметінің міндеттерін шешуді қамтамасыз ететін жедел есепке алу мен ақпараттық жүйелерді құру және пайдалану.</w:t>
      </w:r>
    </w:p>
    <w:bookmarkEnd w:id="845"/>
    <w:bookmarkStart w:name="z860" w:id="846"/>
    <w:p>
      <w:pPr>
        <w:spacing w:after="0"/>
        <w:ind w:left="0"/>
        <w:jc w:val="both"/>
      </w:pPr>
      <w:r>
        <w:rPr>
          <w:rFonts w:ascii="Times New Roman"/>
          <w:b w:val="false"/>
          <w:i w:val="false"/>
          <w:color w:val="000000"/>
          <w:sz w:val="28"/>
        </w:rPr>
        <w:t>
      2) міндеттері:</w:t>
      </w:r>
    </w:p>
    <w:bookmarkEnd w:id="846"/>
    <w:bookmarkStart w:name="z861" w:id="847"/>
    <w:p>
      <w:pPr>
        <w:spacing w:after="0"/>
        <w:ind w:left="0"/>
        <w:jc w:val="both"/>
      </w:pPr>
      <w:r>
        <w:rPr>
          <w:rFonts w:ascii="Times New Roman"/>
          <w:b w:val="false"/>
          <w:i w:val="false"/>
          <w:color w:val="000000"/>
          <w:sz w:val="28"/>
        </w:rPr>
        <w:t xml:space="preserve">
      "Сыртқы барлау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мүддесі үшін барлау қызметін жүзеге асыру;</w:t>
      </w:r>
    </w:p>
    <w:bookmarkEnd w:id="847"/>
    <w:bookmarkStart w:name="z862" w:id="848"/>
    <w:p>
      <w:pPr>
        <w:spacing w:after="0"/>
        <w:ind w:left="0"/>
        <w:jc w:val="both"/>
      </w:pPr>
      <w:r>
        <w:rPr>
          <w:rFonts w:ascii="Times New Roman"/>
          <w:b w:val="false"/>
          <w:i w:val="false"/>
          <w:color w:val="000000"/>
          <w:sz w:val="28"/>
        </w:rPr>
        <w:t>
      қарсы барлау қызметін жүзеге асыру;</w:t>
      </w:r>
    </w:p>
    <w:bookmarkEnd w:id="848"/>
    <w:bookmarkStart w:name="z863" w:id="849"/>
    <w:p>
      <w:pPr>
        <w:spacing w:after="0"/>
        <w:ind w:left="0"/>
        <w:jc w:val="both"/>
      </w:pPr>
      <w:r>
        <w:rPr>
          <w:rFonts w:ascii="Times New Roman"/>
          <w:b w:val="false"/>
          <w:i w:val="false"/>
          <w:color w:val="000000"/>
          <w:sz w:val="28"/>
        </w:rPr>
        <w:t>
      терроризмді және Қазақстан Республикасының конституциялық құрылысын күштеп өзгертуге, тұтастығын бұзуға және қауіпсіздігін әлсіретуге бағытталған өзге де іс-әрекетті анықтау, оның алдын алу және жолын кесу;</w:t>
      </w:r>
    </w:p>
    <w:bookmarkEnd w:id="849"/>
    <w:bookmarkStart w:name="z864" w:id="850"/>
    <w:p>
      <w:pPr>
        <w:spacing w:after="0"/>
        <w:ind w:left="0"/>
        <w:jc w:val="both"/>
      </w:pPr>
      <w:r>
        <w:rPr>
          <w:rFonts w:ascii="Times New Roman"/>
          <w:b w:val="false"/>
          <w:i w:val="false"/>
          <w:color w:val="000000"/>
          <w:sz w:val="28"/>
        </w:rPr>
        <w:t>
      заңнамада ұлттық қауіпсіздік органдарының қарауына жатқызылған қылмыстық құқық бұзушылықтарды анықтау, жолын кесу, ашу және тергеп-тексеру;</w:t>
      </w:r>
    </w:p>
    <w:bookmarkEnd w:id="850"/>
    <w:bookmarkStart w:name="z865" w:id="851"/>
    <w:p>
      <w:pPr>
        <w:spacing w:after="0"/>
        <w:ind w:left="0"/>
        <w:jc w:val="both"/>
      </w:pPr>
      <w:r>
        <w:rPr>
          <w:rFonts w:ascii="Times New Roman"/>
          <w:b w:val="false"/>
          <w:i w:val="false"/>
          <w:color w:val="000000"/>
          <w:sz w:val="28"/>
        </w:rPr>
        <w:t>
      Қазақстан Республикасының аумағында заңсыз әскерилендірілген құралымдардың, басқа мемлекеттердің саяси партиялары мен кәсіптік одақтарының, діни негіздегі партиялардың іс-әрекетінің, сондай-ақ саяси партиялар мен кәсіптік одақтарды шетелдік заңды тұлғалар мен азаматтардың, шет мемлекеттер мен халықаралық ұйымдардың қаржыландыруының алдын алуда және жолын кесуде мемлекеттік органдарға көмек көрсету;</w:t>
      </w:r>
    </w:p>
    <w:bookmarkEnd w:id="851"/>
    <w:bookmarkStart w:name="z866" w:id="852"/>
    <w:p>
      <w:pPr>
        <w:spacing w:after="0"/>
        <w:ind w:left="0"/>
        <w:jc w:val="both"/>
      </w:pPr>
      <w:r>
        <w:rPr>
          <w:rFonts w:ascii="Times New Roman"/>
          <w:b w:val="false"/>
          <w:i w:val="false"/>
          <w:color w:val="000000"/>
          <w:sz w:val="28"/>
        </w:rPr>
        <w:t>
      мемлекеттік органдарда, әскери құралымдарда, бөлімдер мен ұйымдарда мемлекеттік құпияларды құрайтын мәліметтерді қарсы барлаулық қорғау бойынша шараларды әзірлеу және жүзеге асыру, сондай-ақ олардың аталған саладағы қызметін бақылау. Мемлекеттік және қызметтік құпияны құрайтын ақпаратқа рұқсат беруге ресімделетін (қайта ресімделетін) Қазақстан Республикасының азаматтарына арнаулы тексеру жүргізу;</w:t>
      </w:r>
    </w:p>
    <w:bookmarkEnd w:id="852"/>
    <w:bookmarkStart w:name="z867" w:id="853"/>
    <w:p>
      <w:pPr>
        <w:spacing w:after="0"/>
        <w:ind w:left="0"/>
        <w:jc w:val="both"/>
      </w:pPr>
      <w:r>
        <w:rPr>
          <w:rFonts w:ascii="Times New Roman"/>
          <w:b w:val="false"/>
          <w:i w:val="false"/>
          <w:color w:val="000000"/>
          <w:sz w:val="28"/>
        </w:rPr>
        <w:t>
      тізбесін Қазақстан Республикасының Үкіметі айқындайтын қорғаныс кешені, атом энергетикасы, көлік және байланыс объектілерінің, өңірлердің тыныс-тіршілігін қамтамасыз ету объектілерінің және басқа да стратегиялық объектілердің қауіпсіздігін қамтамасыз ету жөніндегі шараларды әзірлеуге және жүзеге асыруға қатысу;</w:t>
      </w:r>
    </w:p>
    <w:bookmarkEnd w:id="853"/>
    <w:bookmarkStart w:name="z868" w:id="854"/>
    <w:p>
      <w:pPr>
        <w:spacing w:after="0"/>
        <w:ind w:left="0"/>
        <w:jc w:val="both"/>
      </w:pPr>
      <w:r>
        <w:rPr>
          <w:rFonts w:ascii="Times New Roman"/>
          <w:b w:val="false"/>
          <w:i w:val="false"/>
          <w:color w:val="000000"/>
          <w:sz w:val="28"/>
        </w:rPr>
        <w:t>
      Қазақстан Республикасының заңнамасына сәйкес Қазақстан Республикасының азаматтығына қабылдау мен Қазақстан Республикасының азаматтығынан шығуға, Қазақстан Республикасы азаматтарының шетелге баруына, шетелдіктер мен азаматтығы жоқ адамдардың Қазақстан Республикасының аумағына келуіне және оның шегінен тыс жерлерге кетуіне, сондай-ақ олардың Қазақстан Республикасының аумағында болу режиміне қатысты мәселелерді шешуге қатысу;</w:t>
      </w:r>
    </w:p>
    <w:bookmarkEnd w:id="854"/>
    <w:bookmarkStart w:name="z869" w:id="855"/>
    <w:p>
      <w:pPr>
        <w:spacing w:after="0"/>
        <w:ind w:left="0"/>
        <w:jc w:val="both"/>
      </w:pPr>
      <w:r>
        <w:rPr>
          <w:rFonts w:ascii="Times New Roman"/>
          <w:b w:val="false"/>
          <w:i w:val="false"/>
          <w:color w:val="000000"/>
          <w:sz w:val="28"/>
        </w:rPr>
        <w:t>
      Шығыс Қазақстан облысы аумағында шет мемлекеттер өкілдіктерінің және халықаралық ұйымдардың қауіпсіздігін қамтамасыз ету бойынша басқа құзыретті органдармен өзара іс-қимыл жасай отырып шаралар қабылдау;</w:t>
      </w:r>
    </w:p>
    <w:bookmarkEnd w:id="855"/>
    <w:bookmarkStart w:name="z870" w:id="856"/>
    <w:p>
      <w:pPr>
        <w:spacing w:after="0"/>
        <w:ind w:left="0"/>
        <w:jc w:val="both"/>
      </w:pPr>
      <w:r>
        <w:rPr>
          <w:rFonts w:ascii="Times New Roman"/>
          <w:b w:val="false"/>
          <w:i w:val="false"/>
          <w:color w:val="000000"/>
          <w:sz w:val="28"/>
        </w:rPr>
        <w:t>
      Қазақстан Республикасы Президентінің нұсқауы бойынша басқа мемлекеттік органдармен бірлесіп, шет елдердің мемлекет, үкімет басшылары және халықаралық ұйымдардың басшылары Қазақстан Республикасында болған кезеңінде олардың, сондай-ақ ел аумағында өткізілетін маңызды қоғамдық-саяси іс-шаралардың қауіпсіздігін қамтамасыз етуге қатысу;</w:t>
      </w:r>
    </w:p>
    <w:bookmarkEnd w:id="856"/>
    <w:bookmarkStart w:name="z871" w:id="857"/>
    <w:p>
      <w:pPr>
        <w:spacing w:after="0"/>
        <w:ind w:left="0"/>
        <w:jc w:val="both"/>
      </w:pPr>
      <w:r>
        <w:rPr>
          <w:rFonts w:ascii="Times New Roman"/>
          <w:b w:val="false"/>
          <w:i w:val="false"/>
          <w:color w:val="000000"/>
          <w:sz w:val="28"/>
        </w:rPr>
        <w:t>
      Қазақстан Республикасы Президентінің және Қазақстан Республикасының Тұңғыш Президенті – Елбасының қауіпсіздігін қамтамасыз етуге қатысу;</w:t>
      </w:r>
    </w:p>
    <w:bookmarkEnd w:id="857"/>
    <w:bookmarkStart w:name="z872" w:id="858"/>
    <w:p>
      <w:pPr>
        <w:spacing w:after="0"/>
        <w:ind w:left="0"/>
        <w:jc w:val="both"/>
      </w:pPr>
      <w:r>
        <w:rPr>
          <w:rFonts w:ascii="Times New Roman"/>
          <w:b w:val="false"/>
          <w:i w:val="false"/>
          <w:color w:val="000000"/>
          <w:sz w:val="28"/>
        </w:rPr>
        <w:t>
      Департаментке жүктелген міндеттерді іске асыру мақсатында ақпараттық-талдау жұмысын жүргізу;</w:t>
      </w:r>
    </w:p>
    <w:bookmarkEnd w:id="858"/>
    <w:bookmarkStart w:name="z873" w:id="859"/>
    <w:p>
      <w:pPr>
        <w:spacing w:after="0"/>
        <w:ind w:left="0"/>
        <w:jc w:val="both"/>
      </w:pPr>
      <w:r>
        <w:rPr>
          <w:rFonts w:ascii="Times New Roman"/>
          <w:b w:val="false"/>
          <w:i w:val="false"/>
          <w:color w:val="000000"/>
          <w:sz w:val="28"/>
        </w:rPr>
        <w:t>
      жұмысы Қазақстан Республикасының қауіпсіздігіне қауіп төндіретін хабар таратушы радиоэлектрондық құралдардың радиосәулелерін анықтау;</w:t>
      </w:r>
    </w:p>
    <w:bookmarkEnd w:id="859"/>
    <w:bookmarkStart w:name="z874" w:id="860"/>
    <w:p>
      <w:pPr>
        <w:spacing w:after="0"/>
        <w:ind w:left="0"/>
        <w:jc w:val="both"/>
      </w:pPr>
      <w:r>
        <w:rPr>
          <w:rFonts w:ascii="Times New Roman"/>
          <w:b w:val="false"/>
          <w:i w:val="false"/>
          <w:color w:val="000000"/>
          <w:sz w:val="28"/>
        </w:rPr>
        <w:t>
      жеке қауіпсіздікті қамтамасыз ету бойынша, оның ішінде ұлттық қауіпсіздік органдарының мемлекеттік құпияларды құрайтын мәліметтеріне техникалық енуді болдырмау бойынша шараларды жүзеге асыру;</w:t>
      </w:r>
    </w:p>
    <w:bookmarkEnd w:id="860"/>
    <w:bookmarkStart w:name="z875" w:id="861"/>
    <w:p>
      <w:pPr>
        <w:spacing w:after="0"/>
        <w:ind w:left="0"/>
        <w:jc w:val="both"/>
      </w:pPr>
      <w:r>
        <w:rPr>
          <w:rFonts w:ascii="Times New Roman"/>
          <w:b w:val="false"/>
          <w:i w:val="false"/>
          <w:color w:val="000000"/>
          <w:sz w:val="28"/>
        </w:rPr>
        <w:t>
      ҰҚК Төрағасының немесе ол уәкілеттік берген лауазымды адамның жедел-қызметтік жұмыс материалдарына жария сипат берілгенге дейін оларға қолжетімділікті шектеуді қамтамасыз ететін өкімдік қызметі арқылы барлау, қарсы барлау, жедел-іздестіру қызметін жүргізу, осы қызметтің нәтижелерін көрсететін материалдарды іске асыру кезінде астыртын әрекет етуді қамтамасыз ету, сондай-ақ ақпарат көздерін құпиясыздандыруға жол бермеу жөнінде қажетті шаралар қабылдау;</w:t>
      </w:r>
    </w:p>
    <w:bookmarkEnd w:id="861"/>
    <w:bookmarkStart w:name="z876" w:id="862"/>
    <w:p>
      <w:pPr>
        <w:spacing w:after="0"/>
        <w:ind w:left="0"/>
        <w:jc w:val="both"/>
      </w:pPr>
      <w:r>
        <w:rPr>
          <w:rFonts w:ascii="Times New Roman"/>
          <w:b w:val="false"/>
          <w:i w:val="false"/>
          <w:color w:val="000000"/>
          <w:sz w:val="28"/>
        </w:rPr>
        <w:t>
      Департамент жеке құрамының жұмылдыру дайындығын қамтамасыз ету;</w:t>
      </w:r>
    </w:p>
    <w:bookmarkEnd w:id="862"/>
    <w:bookmarkStart w:name="z877" w:id="863"/>
    <w:p>
      <w:pPr>
        <w:spacing w:after="0"/>
        <w:ind w:left="0"/>
        <w:jc w:val="both"/>
      </w:pPr>
      <w:r>
        <w:rPr>
          <w:rFonts w:ascii="Times New Roman"/>
          <w:b w:val="false"/>
          <w:i w:val="false"/>
          <w:color w:val="000000"/>
          <w:sz w:val="28"/>
        </w:rPr>
        <w:t>
      мемлекеттік қызметке кіретін және мемлекеттік қызметте тұрған, сондай-ақ Қазақстан Республикасының Ұлттық Банкі мен оның ведомстволары қызметшісінің, қаржы нарығы мен қаржы ұйымдарын реттеу, бақылау және қадағалау жөніндегі уәкілетті орган қызметшісінің лауазымына орналасуға үміткер Қазақстан Республикасының азаматтарына Қазақстан Республикасының заңнамасында белгіленген шекте және тәртіпте міндетті арнаулы тексеру жүргізу;</w:t>
      </w:r>
    </w:p>
    <w:bookmarkEnd w:id="863"/>
    <w:bookmarkStart w:name="z878" w:id="864"/>
    <w:p>
      <w:pPr>
        <w:spacing w:after="0"/>
        <w:ind w:left="0"/>
        <w:jc w:val="both"/>
      </w:pPr>
      <w:r>
        <w:rPr>
          <w:rFonts w:ascii="Times New Roman"/>
          <w:b w:val="false"/>
          <w:i w:val="false"/>
          <w:color w:val="000000"/>
          <w:sz w:val="28"/>
        </w:rPr>
        <w:t>
      Қазақстан Республикасының мемлекеттік органдарына жұмысқа тартылатын шетелдіктерге Қазақстан Республикасының заңнамасында белгіленген шекте және тәртіпте міндетті арнаулы тексеру жүргізу;</w:t>
      </w:r>
    </w:p>
    <w:bookmarkEnd w:id="864"/>
    <w:bookmarkStart w:name="z879" w:id="865"/>
    <w:p>
      <w:pPr>
        <w:spacing w:after="0"/>
        <w:ind w:left="0"/>
        <w:jc w:val="both"/>
      </w:pPr>
      <w:r>
        <w:rPr>
          <w:rFonts w:ascii="Times New Roman"/>
          <w:b w:val="false"/>
          <w:i w:val="false"/>
          <w:color w:val="000000"/>
          <w:sz w:val="28"/>
        </w:rPr>
        <w:t>
      прокурордың қадағалау функцияларын жүзеге асыруға байланысты жазбаша талаптарын орындау;</w:t>
      </w:r>
    </w:p>
    <w:bookmarkEnd w:id="865"/>
    <w:bookmarkStart w:name="z880" w:id="866"/>
    <w:p>
      <w:pPr>
        <w:spacing w:after="0"/>
        <w:ind w:left="0"/>
        <w:jc w:val="both"/>
      </w:pPr>
      <w:r>
        <w:rPr>
          <w:rFonts w:ascii="Times New Roman"/>
          <w:b w:val="false"/>
          <w:i w:val="false"/>
          <w:color w:val="000000"/>
          <w:sz w:val="28"/>
        </w:rPr>
        <w:t>
      қаржылық мониторинг жөніндегі уәкілетті органның сұрау салуы бойынша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өзінің ақпараттық жүйелерінен мәліметтер беру;</w:t>
      </w:r>
    </w:p>
    <w:bookmarkEnd w:id="866"/>
    <w:bookmarkStart w:name="z881" w:id="867"/>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тәртіпте және мерзімдерде жеке және заңды тұлғалардың өтініштерін қабылдау және қарау;</w:t>
      </w:r>
    </w:p>
    <w:bookmarkEnd w:id="867"/>
    <w:bookmarkStart w:name="z882" w:id="868"/>
    <w:p>
      <w:pPr>
        <w:spacing w:after="0"/>
        <w:ind w:left="0"/>
        <w:jc w:val="both"/>
      </w:pPr>
      <w:r>
        <w:rPr>
          <w:rFonts w:ascii="Times New Roman"/>
          <w:b w:val="false"/>
          <w:i w:val="false"/>
          <w:color w:val="000000"/>
          <w:sz w:val="28"/>
        </w:rPr>
        <w:t>
      Қазақстан Республикасының заңдарымен, Қазақстан Республикасы Президентінің актілерімен және ҰҚК Төрағасының бұйрықтарымен көзделген өзге де өкілеттіктерді жүзеге асыру.</w:t>
      </w:r>
    </w:p>
    <w:bookmarkEnd w:id="868"/>
    <w:bookmarkStart w:name="z883" w:id="869"/>
    <w:p>
      <w:pPr>
        <w:spacing w:after="0"/>
        <w:ind w:left="0"/>
        <w:jc w:val="both"/>
      </w:pPr>
      <w:r>
        <w:rPr>
          <w:rFonts w:ascii="Times New Roman"/>
          <w:b w:val="false"/>
          <w:i w:val="false"/>
          <w:color w:val="000000"/>
          <w:sz w:val="28"/>
        </w:rPr>
        <w:t>
      15. Функциялары:</w:t>
      </w:r>
    </w:p>
    <w:bookmarkEnd w:id="869"/>
    <w:bookmarkStart w:name="z884" w:id="870"/>
    <w:p>
      <w:pPr>
        <w:spacing w:after="0"/>
        <w:ind w:left="0"/>
        <w:jc w:val="both"/>
      </w:pPr>
      <w:r>
        <w:rPr>
          <w:rFonts w:ascii="Times New Roman"/>
          <w:b w:val="false"/>
          <w:i w:val="false"/>
          <w:color w:val="000000"/>
          <w:sz w:val="28"/>
        </w:rPr>
        <w:t>
      1) Департаментте мемлекеттік құпияларды құрайтын мәліметтердің қорғалуын ұйымдастыру және қамтамасыз ету;</w:t>
      </w:r>
    </w:p>
    <w:bookmarkEnd w:id="870"/>
    <w:bookmarkStart w:name="z885" w:id="871"/>
    <w:p>
      <w:pPr>
        <w:spacing w:after="0"/>
        <w:ind w:left="0"/>
        <w:jc w:val="both"/>
      </w:pPr>
      <w:r>
        <w:rPr>
          <w:rFonts w:ascii="Times New Roman"/>
          <w:b w:val="false"/>
          <w:i w:val="false"/>
          <w:color w:val="000000"/>
          <w:sz w:val="28"/>
        </w:rPr>
        <w:t>
      2) ҰҚК басшылығының рұқсатымен және өз өкілеттігі шегінде Қазақстан Республикасының халықаралық шарттарына сәйкес халықаралық, мемлекетаралық және өзге де ұйымдардың жұмысына қатысу, ұлттық қауіпсіздік органдарының құзыретіне жататын қызмет салаларында шет мемлекеттердің арнаулы қызметтерімен, құқық қорғау органдарымен, үкіметтік және арнаулы байланыс органдарымен, халықаралық қауіпсіздік құрылымдарымен және құқық қорғау ұйымдарымен өзара іс-қимылды және халықаралық ынтымақтастықты қамтамасыз ету;</w:t>
      </w:r>
    </w:p>
    <w:bookmarkEnd w:id="871"/>
    <w:bookmarkStart w:name="z886" w:id="872"/>
    <w:p>
      <w:pPr>
        <w:spacing w:after="0"/>
        <w:ind w:left="0"/>
        <w:jc w:val="both"/>
      </w:pPr>
      <w:r>
        <w:rPr>
          <w:rFonts w:ascii="Times New Roman"/>
          <w:b w:val="false"/>
          <w:i w:val="false"/>
          <w:color w:val="000000"/>
          <w:sz w:val="28"/>
        </w:rPr>
        <w:t>
      3) Қазақстан Республикасының мемлекеттік органдары мен ұйымдарын Қазақстан Республикасының ұлттық қауіпсіздігін қамтамасыз ету саласында шешімдер қабылдауға қажетті ақпаратпен қамтамасыз ету;</w:t>
      </w:r>
    </w:p>
    <w:bookmarkEnd w:id="872"/>
    <w:bookmarkStart w:name="z887" w:id="873"/>
    <w:p>
      <w:pPr>
        <w:spacing w:after="0"/>
        <w:ind w:left="0"/>
        <w:jc w:val="both"/>
      </w:pPr>
      <w:r>
        <w:rPr>
          <w:rFonts w:ascii="Times New Roman"/>
          <w:b w:val="false"/>
          <w:i w:val="false"/>
          <w:color w:val="000000"/>
          <w:sz w:val="28"/>
        </w:rPr>
        <w:t>
      4) терроризмге және экстремизмге, Қазақстан Республикасының конституциялық құрылысын күштеп өзгертуге, тұтастығын бұзуға және қауіпсіздігін әлсіретуге бағытталған өзге де іс-әрекетке қарсы іс-қимыл жөніндегі шараларды әзірлеу және іске асыру, мемлекеттік органдардың терроризмге және экстремизмге қарсы іс-қимыл салаларындағы қызметін үйлестіруді жүзеге асыру, Шығыс Қазақстан облысының аумағында терроризмге қарсы операциялар жүргізуді ұйымдастыру;</w:t>
      </w:r>
    </w:p>
    <w:bookmarkEnd w:id="873"/>
    <w:bookmarkStart w:name="z888" w:id="874"/>
    <w:p>
      <w:pPr>
        <w:spacing w:after="0"/>
        <w:ind w:left="0"/>
        <w:jc w:val="both"/>
      </w:pPr>
      <w:r>
        <w:rPr>
          <w:rFonts w:ascii="Times New Roman"/>
          <w:b w:val="false"/>
          <w:i w:val="false"/>
          <w:color w:val="000000"/>
          <w:sz w:val="28"/>
        </w:rPr>
        <w:t>
      5) террористік тұрғыдан осал объектілердің басшыларын террористік қатерлердің сипаты мен ерекшелігі туралы хабардар ету, терроризмге қарсы іс-қимыл мен терроризмге қарсы қорғау жөніндегі ұсынымдарды әзірлеу, террористік тұрғыдан осал объектілерде терроризмге қарсы практикалық оқу-жаттығулар, жаттығулар мен эксперименттер өткізу арқылы олардың терроризмге қарсы қорғалу деңгейін арттыру;</w:t>
      </w:r>
    </w:p>
    <w:bookmarkEnd w:id="874"/>
    <w:bookmarkStart w:name="z889" w:id="875"/>
    <w:p>
      <w:pPr>
        <w:spacing w:after="0"/>
        <w:ind w:left="0"/>
        <w:jc w:val="both"/>
      </w:pPr>
      <w:r>
        <w:rPr>
          <w:rFonts w:ascii="Times New Roman"/>
          <w:b w:val="false"/>
          <w:i w:val="false"/>
          <w:color w:val="000000"/>
          <w:sz w:val="28"/>
        </w:rPr>
        <w:t>
      6) мемлекеттік органдар мен жергілікті өзін-өзі басқару органдарының қауіпсіздік жүйелерін жетілдіру және террористік қатерлерді бейтараптандыруға әзірлік жөніндегі шаралар кешенін іске асыруын бақылауды жүзеге асыру;</w:t>
      </w:r>
    </w:p>
    <w:bookmarkEnd w:id="875"/>
    <w:bookmarkStart w:name="z890" w:id="876"/>
    <w:p>
      <w:pPr>
        <w:spacing w:after="0"/>
        <w:ind w:left="0"/>
        <w:jc w:val="both"/>
      </w:pPr>
      <w:r>
        <w:rPr>
          <w:rFonts w:ascii="Times New Roman"/>
          <w:b w:val="false"/>
          <w:i w:val="false"/>
          <w:color w:val="000000"/>
          <w:sz w:val="28"/>
        </w:rPr>
        <w:t>
      7) Қазақстан Республикасының заңнамасында белгіленген тәртіппен қарсы барлау, жедел-іздестіру және барлау қызметін, сотқа дейінгі тергеп-тексеруді ұйымдастыру және тікелей жүзеге асыру;</w:t>
      </w:r>
    </w:p>
    <w:bookmarkEnd w:id="876"/>
    <w:bookmarkStart w:name="z891" w:id="877"/>
    <w:p>
      <w:pPr>
        <w:spacing w:after="0"/>
        <w:ind w:left="0"/>
        <w:jc w:val="both"/>
      </w:pPr>
      <w:r>
        <w:rPr>
          <w:rFonts w:ascii="Times New Roman"/>
          <w:b w:val="false"/>
          <w:i w:val="false"/>
          <w:color w:val="000000"/>
          <w:sz w:val="28"/>
        </w:rPr>
        <w:t>
      8) Қазақстан Республикасының арнаулы мемлекеттік және құқық қорғау органдарына, Қарулы Күштеріне, басқа да әскерлері мен әскери құралымдарына елдің қоғамдық қауіпсіздігін, заңдылығын, құқықтық тәртібін, қорғаныс қабілетін қамтамасыз етуде, олардың алдына қойылған өзге де міндеттерді шешуде көмек көрсету;</w:t>
      </w:r>
    </w:p>
    <w:bookmarkEnd w:id="877"/>
    <w:bookmarkStart w:name="z892" w:id="878"/>
    <w:p>
      <w:pPr>
        <w:spacing w:after="0"/>
        <w:ind w:left="0"/>
        <w:jc w:val="both"/>
      </w:pPr>
      <w:r>
        <w:rPr>
          <w:rFonts w:ascii="Times New Roman"/>
          <w:b w:val="false"/>
          <w:i w:val="false"/>
          <w:color w:val="000000"/>
          <w:sz w:val="28"/>
        </w:rPr>
        <w:t>
      9) мемлекеттік органдар мен ұйымдарға Қазақстан Республикасының ұлттық мүдделерін ілгерілетуде көмек көрсету;</w:t>
      </w:r>
    </w:p>
    <w:bookmarkEnd w:id="878"/>
    <w:bookmarkStart w:name="z893" w:id="879"/>
    <w:p>
      <w:pPr>
        <w:spacing w:after="0"/>
        <w:ind w:left="0"/>
        <w:jc w:val="both"/>
      </w:pPr>
      <w:r>
        <w:rPr>
          <w:rFonts w:ascii="Times New Roman"/>
          <w:b w:val="false"/>
          <w:i w:val="false"/>
          <w:color w:val="000000"/>
          <w:sz w:val="28"/>
        </w:rPr>
        <w:t>
      10) қарсыластың барлау-нұқсан келтіру акцияларын жүргізуіне жағдай жасайтын сыртқы және ішкі факторларды оқшаулау және бейтараптандыру бойынша, соның ішінде трансұлттық қылмыстық қоғамдастыққа, заңсыз көші-қонға, қару-жарақтардың, оқ-дәрілердің, жарылғыш және уландырғыш заттардың, есірткі, психотроптық заттардың, сол тектестер мен прекурсорлардың, ақпаратты жасырын алуға арналған арнаулы техникалық құралдар мен электрондық құрылғылардың заңсыз айналымына қарсы іс-қимыл саласында уәкілетті органдармен бірге шараларды әзірлеуге және жүзеге асыруға қатысу;</w:t>
      </w:r>
    </w:p>
    <w:bookmarkEnd w:id="879"/>
    <w:bookmarkStart w:name="z894" w:id="880"/>
    <w:p>
      <w:pPr>
        <w:spacing w:after="0"/>
        <w:ind w:left="0"/>
        <w:jc w:val="both"/>
      </w:pPr>
      <w:r>
        <w:rPr>
          <w:rFonts w:ascii="Times New Roman"/>
          <w:b w:val="false"/>
          <w:i w:val="false"/>
          <w:color w:val="000000"/>
          <w:sz w:val="28"/>
        </w:rPr>
        <w:t>
      11) террористік қауіптілік деңгейін белгілеу, өзгерту немесе алып тастау және ол белгіленетін мерзім туралы, сондай-ақ шегінде ол белгіленетін аумақтың шекаралары, террористік тұрғыдан осал объектілер, террористік қауіпке ұшыраған көлік объектілері, оны жою бойынша құзыретті мемлекеттік органдар қолданатын шаралар, дағдарыстық жағдайлардағы азаматтық тұрғындардың әрекеттері туралы халықты құлақтандыру;</w:t>
      </w:r>
    </w:p>
    <w:bookmarkEnd w:id="880"/>
    <w:bookmarkStart w:name="z895" w:id="881"/>
    <w:p>
      <w:pPr>
        <w:spacing w:after="0"/>
        <w:ind w:left="0"/>
        <w:jc w:val="both"/>
      </w:pPr>
      <w:r>
        <w:rPr>
          <w:rFonts w:ascii="Times New Roman"/>
          <w:b w:val="false"/>
          <w:i w:val="false"/>
          <w:color w:val="000000"/>
          <w:sz w:val="28"/>
        </w:rPr>
        <w:t>
      12) ұлттық қауіпсіздік органдарының құзыретіне жататын мәселелер бойынша мемлекеттік органдармен, сондай-ақ өзге де ұйымдармен өзара іс-қимылды жүзеге асыру;</w:t>
      </w:r>
    </w:p>
    <w:bookmarkEnd w:id="881"/>
    <w:bookmarkStart w:name="z896" w:id="882"/>
    <w:p>
      <w:pPr>
        <w:spacing w:after="0"/>
        <w:ind w:left="0"/>
        <w:jc w:val="both"/>
      </w:pPr>
      <w:r>
        <w:rPr>
          <w:rFonts w:ascii="Times New Roman"/>
          <w:b w:val="false"/>
          <w:i w:val="false"/>
          <w:color w:val="000000"/>
          <w:sz w:val="28"/>
        </w:rPr>
        <w:t>
      13) мемлекеттік органдар мен ұйымдардағы мемлекеттік құпияларды құрайтын мәліметтерді қарсы барлаулық қорғау бойынша шараларды әзірлеу және жүзеге асыру, сондай-ақ олардың аталған саладағы қызметін бақылау;</w:t>
      </w:r>
    </w:p>
    <w:bookmarkEnd w:id="882"/>
    <w:bookmarkStart w:name="z897" w:id="883"/>
    <w:p>
      <w:pPr>
        <w:spacing w:after="0"/>
        <w:ind w:left="0"/>
        <w:jc w:val="both"/>
      </w:pPr>
      <w:r>
        <w:rPr>
          <w:rFonts w:ascii="Times New Roman"/>
          <w:b w:val="false"/>
          <w:i w:val="false"/>
          <w:color w:val="000000"/>
          <w:sz w:val="28"/>
        </w:rPr>
        <w:t>
      14) мемлекеттік құпияларды құрайтын мәліметтерге рұқсаты ресімделетін (қайта ресімделетін) Қазақстан Республикасының азаматтарына арнаулы тексеру жүргізу, сондай-ақ ұйымдарға мемлекеттік құпияларды құрайтын мәліметтерді пайдалануға, мемлекеттік құпияларды қорғау құралдарын жасауға, мемлекеттік құпияларды қорғау жөніндегі іс-шараларды жүргізуге және (немесе) қызметтерді көрсетуге байланысты қызметке рұқсаттар беру;</w:t>
      </w:r>
    </w:p>
    <w:bookmarkEnd w:id="883"/>
    <w:bookmarkStart w:name="z898" w:id="884"/>
    <w:p>
      <w:pPr>
        <w:spacing w:after="0"/>
        <w:ind w:left="0"/>
        <w:jc w:val="both"/>
      </w:pPr>
      <w:r>
        <w:rPr>
          <w:rFonts w:ascii="Times New Roman"/>
          <w:b w:val="false"/>
          <w:i w:val="false"/>
          <w:color w:val="000000"/>
          <w:sz w:val="28"/>
        </w:rPr>
        <w:t>
      15) мемлекеттік құпияларды құрайтын мәліметтерге қатысты техникалық барлауға қарсы іс-қимыл жөніндегі қызметті жүзеге асыру;</w:t>
      </w:r>
    </w:p>
    <w:bookmarkEnd w:id="884"/>
    <w:bookmarkStart w:name="z899" w:id="885"/>
    <w:p>
      <w:pPr>
        <w:spacing w:after="0"/>
        <w:ind w:left="0"/>
        <w:jc w:val="both"/>
      </w:pPr>
      <w:r>
        <w:rPr>
          <w:rFonts w:ascii="Times New Roman"/>
          <w:b w:val="false"/>
          <w:i w:val="false"/>
          <w:color w:val="000000"/>
          <w:sz w:val="28"/>
        </w:rPr>
        <w:t>
      16) Шығыс Қазақстан облысының аумағында терроризмге қарсы іс-қимыл саласындағы қызметтің жүзеге асырылуын бақылау;</w:t>
      </w:r>
    </w:p>
    <w:bookmarkEnd w:id="885"/>
    <w:bookmarkStart w:name="z900" w:id="886"/>
    <w:p>
      <w:pPr>
        <w:spacing w:after="0"/>
        <w:ind w:left="0"/>
        <w:jc w:val="both"/>
      </w:pPr>
      <w:r>
        <w:rPr>
          <w:rFonts w:ascii="Times New Roman"/>
          <w:b w:val="false"/>
          <w:i w:val="false"/>
          <w:color w:val="000000"/>
          <w:sz w:val="28"/>
        </w:rPr>
        <w:t>
      17) басқа құзыретті органдармен өзара іс-қимыл жасай отырып, Шығыс Қазақстан облысының аумағында шет мемлекеттердің өкілдіктері мен халықаралық ұйымдардың қауіпсіздігін қамтамасыз ету бойынша шаралар қабылдау;</w:t>
      </w:r>
    </w:p>
    <w:bookmarkEnd w:id="886"/>
    <w:bookmarkStart w:name="z901" w:id="887"/>
    <w:p>
      <w:pPr>
        <w:spacing w:after="0"/>
        <w:ind w:left="0"/>
        <w:jc w:val="both"/>
      </w:pPr>
      <w:r>
        <w:rPr>
          <w:rFonts w:ascii="Times New Roman"/>
          <w:b w:val="false"/>
          <w:i w:val="false"/>
          <w:color w:val="000000"/>
          <w:sz w:val="28"/>
        </w:rPr>
        <w:t>
      18) Қазақстан Республикасының заңнамасында белгіленген тәртіп пен шектерде мемлекеттік қызметке кіретін және мемлекеттік қызметте тұрған, сондай-ақ Қазақстан Республикасы Ұлттық Банкі мен оның ведомстволары қызметшісінің лауазымына орналасуға үміткер Қазақстан Республикасының азаматтарына міндетті арнаулы тексеру жүргізуін ұйымдастыру;</w:t>
      </w:r>
    </w:p>
    <w:bookmarkEnd w:id="887"/>
    <w:bookmarkStart w:name="z902" w:id="888"/>
    <w:p>
      <w:pPr>
        <w:spacing w:after="0"/>
        <w:ind w:left="0"/>
        <w:jc w:val="both"/>
      </w:pPr>
      <w:r>
        <w:rPr>
          <w:rFonts w:ascii="Times New Roman"/>
          <w:b w:val="false"/>
          <w:i w:val="false"/>
          <w:color w:val="000000"/>
          <w:sz w:val="28"/>
        </w:rPr>
        <w:t>
      19) Қазақстан Республикасының мемлекеттік органдарына жұмысқа тартылатын шетелдіктерге ұлттық қауіпсіздік органдарының Қазақстан Республикасының заңнамасында белгіленген шекте және тәртіпте міндетті арнаулы тексеру жүргізуін ұйымдастыру;</w:t>
      </w:r>
    </w:p>
    <w:bookmarkEnd w:id="888"/>
    <w:bookmarkStart w:name="z903" w:id="889"/>
    <w:p>
      <w:pPr>
        <w:spacing w:after="0"/>
        <w:ind w:left="0"/>
        <w:jc w:val="both"/>
      </w:pPr>
      <w:r>
        <w:rPr>
          <w:rFonts w:ascii="Times New Roman"/>
          <w:b w:val="false"/>
          <w:i w:val="false"/>
          <w:color w:val="000000"/>
          <w:sz w:val="28"/>
        </w:rPr>
        <w:t>
      20) ұлттық қауіпсіздік органдарының қызметкерлерін, әскери қызметшілерін, жұмыскерлерін, құпия көмекшілерін, мекемелерін, үй-жайлары мен көлік құралдарын, сондай-ақ олардың ведомстволық тиесілігін, оның ішінде шет елдерде қорғауды және шифрлауды қамтамасыз ету жөніндегі шараларды іске асыру;</w:t>
      </w:r>
    </w:p>
    <w:bookmarkEnd w:id="889"/>
    <w:bookmarkStart w:name="z904" w:id="890"/>
    <w:p>
      <w:pPr>
        <w:spacing w:after="0"/>
        <w:ind w:left="0"/>
        <w:jc w:val="both"/>
      </w:pPr>
      <w:r>
        <w:rPr>
          <w:rFonts w:ascii="Times New Roman"/>
          <w:b w:val="false"/>
          <w:i w:val="false"/>
          <w:color w:val="000000"/>
          <w:sz w:val="28"/>
        </w:rPr>
        <w:t>
      21) жұмылдыру дайындығы жөніндегі іс-шараларды ұйымдастыру және жүргізу;</w:t>
      </w:r>
    </w:p>
    <w:bookmarkEnd w:id="890"/>
    <w:bookmarkStart w:name="z905" w:id="891"/>
    <w:p>
      <w:pPr>
        <w:spacing w:after="0"/>
        <w:ind w:left="0"/>
        <w:jc w:val="both"/>
      </w:pPr>
      <w:r>
        <w:rPr>
          <w:rFonts w:ascii="Times New Roman"/>
          <w:b w:val="false"/>
          <w:i w:val="false"/>
          <w:color w:val="000000"/>
          <w:sz w:val="28"/>
        </w:rPr>
        <w:t>
      22) Қазақстан Республикасының қылмыстық процеске қатысатын адамдарды мемлекеттік қорғау туралы заңнамасына сәйкес мемлекеттік қорғалуға жататын адамдардың қауіпсіздігін қамтамасыз ету;</w:t>
      </w:r>
    </w:p>
    <w:bookmarkEnd w:id="891"/>
    <w:bookmarkStart w:name="z906" w:id="892"/>
    <w:p>
      <w:pPr>
        <w:spacing w:after="0"/>
        <w:ind w:left="0"/>
        <w:jc w:val="both"/>
      </w:pPr>
      <w:r>
        <w:rPr>
          <w:rFonts w:ascii="Times New Roman"/>
          <w:b w:val="false"/>
          <w:i w:val="false"/>
          <w:color w:val="000000"/>
          <w:sz w:val="28"/>
        </w:rPr>
        <w:t>
      23) Шығыс Қазақстан облысы аумағында террористік қатерлерді талдауды және болжауды жүзеге асыру;</w:t>
      </w:r>
    </w:p>
    <w:bookmarkEnd w:id="892"/>
    <w:bookmarkStart w:name="z907" w:id="893"/>
    <w:p>
      <w:pPr>
        <w:spacing w:after="0"/>
        <w:ind w:left="0"/>
        <w:jc w:val="both"/>
      </w:pPr>
      <w:r>
        <w:rPr>
          <w:rFonts w:ascii="Times New Roman"/>
          <w:b w:val="false"/>
          <w:i w:val="false"/>
          <w:color w:val="000000"/>
          <w:sz w:val="28"/>
        </w:rPr>
        <w:t>
      24) Департаментті жауынгерлік, техникалық, материалдық, кадрлық, қаржылық, ғылыми, ақпараттық, құқықтық, әлеуметтік-тұрмыстық, әскери-медициналық (медициналық) және басқа да қамтамасыз ету түрлерін ұйымдастыру, оның ішінде қызметкерлерді, әскери қызметшілер мен жұмыскерлерді тамақтандыру, ғимараттар мен құрылысжайларды күрделі салу және реконструкциялау, жөндеу, тұрғын үй және казармалық-тұрғын үй құрылысы, жөндеу;</w:t>
      </w:r>
    </w:p>
    <w:bookmarkEnd w:id="893"/>
    <w:bookmarkStart w:name="z908" w:id="894"/>
    <w:p>
      <w:pPr>
        <w:spacing w:after="0"/>
        <w:ind w:left="0"/>
        <w:jc w:val="both"/>
      </w:pPr>
      <w:r>
        <w:rPr>
          <w:rFonts w:ascii="Times New Roman"/>
          <w:b w:val="false"/>
          <w:i w:val="false"/>
          <w:color w:val="000000"/>
          <w:sz w:val="28"/>
        </w:rPr>
        <w:t>
      25) Департаментте архив ісін ұйымдастыру, осы мақсаттарда ақпараттық жүйелерді құру және пайдалану;</w:t>
      </w:r>
    </w:p>
    <w:bookmarkEnd w:id="894"/>
    <w:bookmarkStart w:name="z909" w:id="895"/>
    <w:p>
      <w:pPr>
        <w:spacing w:after="0"/>
        <w:ind w:left="0"/>
        <w:jc w:val="both"/>
      </w:pPr>
      <w:r>
        <w:rPr>
          <w:rFonts w:ascii="Times New Roman"/>
          <w:b w:val="false"/>
          <w:i w:val="false"/>
          <w:color w:val="000000"/>
          <w:sz w:val="28"/>
        </w:rPr>
        <w:t>
      26) психологиялық-әлеуметтанушылық және психологиялық-физиологиялық зерттеулер жүргізу;</w:t>
      </w:r>
    </w:p>
    <w:bookmarkEnd w:id="895"/>
    <w:bookmarkStart w:name="z910" w:id="896"/>
    <w:p>
      <w:pPr>
        <w:spacing w:after="0"/>
        <w:ind w:left="0"/>
        <w:jc w:val="both"/>
      </w:pPr>
      <w:r>
        <w:rPr>
          <w:rFonts w:ascii="Times New Roman"/>
          <w:b w:val="false"/>
          <w:i w:val="false"/>
          <w:color w:val="000000"/>
          <w:sz w:val="28"/>
        </w:rPr>
        <w:t>
      27) полиграфологиялық зерттеулер жүргізу және олардың нәтижелерін ұлттық қауіпсіздік органдарының ақпараттық жүйесінде есепке алуды жүзеге асыру;</w:t>
      </w:r>
    </w:p>
    <w:bookmarkEnd w:id="896"/>
    <w:bookmarkStart w:name="z911" w:id="897"/>
    <w:p>
      <w:pPr>
        <w:spacing w:after="0"/>
        <w:ind w:left="0"/>
        <w:jc w:val="both"/>
      </w:pPr>
      <w:r>
        <w:rPr>
          <w:rFonts w:ascii="Times New Roman"/>
          <w:b w:val="false"/>
          <w:i w:val="false"/>
          <w:color w:val="000000"/>
          <w:sz w:val="28"/>
        </w:rPr>
        <w:t>
      28) ұлттық қауіпсіздік органдарында әскери-дәрігерлік сараптама, сондай-ақ наркологиялық тестілеу жүргізу;</w:t>
      </w:r>
    </w:p>
    <w:bookmarkEnd w:id="897"/>
    <w:bookmarkStart w:name="z912" w:id="898"/>
    <w:p>
      <w:pPr>
        <w:spacing w:after="0"/>
        <w:ind w:left="0"/>
        <w:jc w:val="both"/>
      </w:pPr>
      <w:r>
        <w:rPr>
          <w:rFonts w:ascii="Times New Roman"/>
          <w:b w:val="false"/>
          <w:i w:val="false"/>
          <w:color w:val="000000"/>
          <w:sz w:val="28"/>
        </w:rPr>
        <w:t xml:space="preserve">
      29)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 туралы істерді қарау және әкімшілік жазаларды қолдану;</w:t>
      </w:r>
    </w:p>
    <w:bookmarkEnd w:id="898"/>
    <w:bookmarkStart w:name="z913" w:id="899"/>
    <w:p>
      <w:pPr>
        <w:spacing w:after="0"/>
        <w:ind w:left="0"/>
        <w:jc w:val="both"/>
      </w:pPr>
      <w:r>
        <w:rPr>
          <w:rFonts w:ascii="Times New Roman"/>
          <w:b w:val="false"/>
          <w:i w:val="false"/>
          <w:color w:val="000000"/>
          <w:sz w:val="28"/>
        </w:rPr>
        <w:t>
      30) өз құзыреті шегінде шекаралық қауіпсіздікті қамтамасыз етуге бағытталған барлау, қарсы барлау және жедел-іздестіру қызметін ұйымдастыру және қамтамасыз ету;</w:t>
      </w:r>
    </w:p>
    <w:bookmarkEnd w:id="899"/>
    <w:bookmarkStart w:name="z914" w:id="900"/>
    <w:p>
      <w:pPr>
        <w:spacing w:after="0"/>
        <w:ind w:left="0"/>
        <w:jc w:val="both"/>
      </w:pPr>
      <w:r>
        <w:rPr>
          <w:rFonts w:ascii="Times New Roman"/>
          <w:b w:val="false"/>
          <w:i w:val="false"/>
          <w:color w:val="000000"/>
          <w:sz w:val="28"/>
        </w:rPr>
        <w:t>
      31) азаматтарды әскери қызметке шақыруды жүргізу кезеңінде шақыру комиссияларының жұмысына қатысу;</w:t>
      </w:r>
    </w:p>
    <w:bookmarkEnd w:id="900"/>
    <w:bookmarkStart w:name="z915" w:id="901"/>
    <w:p>
      <w:pPr>
        <w:spacing w:after="0"/>
        <w:ind w:left="0"/>
        <w:jc w:val="both"/>
      </w:pPr>
      <w:r>
        <w:rPr>
          <w:rFonts w:ascii="Times New Roman"/>
          <w:b w:val="false"/>
          <w:i w:val="false"/>
          <w:color w:val="000000"/>
          <w:sz w:val="28"/>
        </w:rPr>
        <w:t>
      32) жергілікті әскери басқару органдары ұсынған жиынтық деректер негізінде ҰҚК Шекара қызметінің мұқтажы үшін әскерге шақыру контингентіне мониторингті және іріктеуді жүзеге асыру;</w:t>
      </w:r>
    </w:p>
    <w:bookmarkEnd w:id="901"/>
    <w:bookmarkStart w:name="z916" w:id="902"/>
    <w:p>
      <w:pPr>
        <w:spacing w:after="0"/>
        <w:ind w:left="0"/>
        <w:jc w:val="both"/>
      </w:pPr>
      <w:r>
        <w:rPr>
          <w:rFonts w:ascii="Times New Roman"/>
          <w:b w:val="false"/>
          <w:i w:val="false"/>
          <w:color w:val="000000"/>
          <w:sz w:val="28"/>
        </w:rPr>
        <w:t xml:space="preserve">
      33) шектес мемлекеттердің аумақтарынан Мемлекеттік шекара арқылы жаппай өтуден; Қазақстан Республикасының конституциялық құрылысын күштеп өзгертуге әрекеттенуден; терроризм актілерінен; билікті күштеп басып алуға немесе Қазақстан Республикасының Конституциясын бұза отырып, билікті күштеп ұстап тұруға бағытталған әрекеттерден; диверсиялардан; қарулы бүліктен туындаған әлеуметтік сипаттағы төтенше жағдайларды анықтау, олардың алдын алу және жолын кесу, сондай-ақ "Төтенше жағдайлар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өзге де әрекеттерді жүзеге асыру;</w:t>
      </w:r>
    </w:p>
    <w:bookmarkEnd w:id="902"/>
    <w:bookmarkStart w:name="z917" w:id="903"/>
    <w:p>
      <w:pPr>
        <w:spacing w:after="0"/>
        <w:ind w:left="0"/>
        <w:jc w:val="both"/>
      </w:pPr>
      <w:r>
        <w:rPr>
          <w:rFonts w:ascii="Times New Roman"/>
          <w:b w:val="false"/>
          <w:i w:val="false"/>
          <w:color w:val="000000"/>
          <w:sz w:val="28"/>
        </w:rPr>
        <w:t>
      34) Департаментте құқықтық тәртіпті қамтамасыз ету;</w:t>
      </w:r>
    </w:p>
    <w:bookmarkEnd w:id="903"/>
    <w:bookmarkStart w:name="z918" w:id="904"/>
    <w:p>
      <w:pPr>
        <w:spacing w:after="0"/>
        <w:ind w:left="0"/>
        <w:jc w:val="both"/>
      </w:pPr>
      <w:r>
        <w:rPr>
          <w:rFonts w:ascii="Times New Roman"/>
          <w:b w:val="false"/>
          <w:i w:val="false"/>
          <w:color w:val="000000"/>
          <w:sz w:val="28"/>
        </w:rPr>
        <w:t>
      35) Департаментте мемлекеттік тілдің қолданылу аясын дамыту және кеңейту жөніндегі жұмысты ұйымдастыру және жүзеге асыру;</w:t>
      </w:r>
    </w:p>
    <w:bookmarkEnd w:id="904"/>
    <w:bookmarkStart w:name="z919" w:id="905"/>
    <w:p>
      <w:pPr>
        <w:spacing w:after="0"/>
        <w:ind w:left="0"/>
        <w:jc w:val="both"/>
      </w:pPr>
      <w:r>
        <w:rPr>
          <w:rFonts w:ascii="Times New Roman"/>
          <w:b w:val="false"/>
          <w:i w:val="false"/>
          <w:color w:val="000000"/>
          <w:sz w:val="28"/>
        </w:rPr>
        <w:t>
      36) Қазақстан Республикасының ұлттық қауіпсіздігінің мүдделерін қозғайтын оқиғалар мен фактілер туралы ақпаратты уақтылы алу мақсатында мүдделі мемлекеттік органдардың кезекші қызметтерімен өзара іс-қимылды жүзеге асыру;</w:t>
      </w:r>
    </w:p>
    <w:bookmarkEnd w:id="905"/>
    <w:bookmarkStart w:name="z920" w:id="906"/>
    <w:p>
      <w:pPr>
        <w:spacing w:after="0"/>
        <w:ind w:left="0"/>
        <w:jc w:val="both"/>
      </w:pPr>
      <w:r>
        <w:rPr>
          <w:rFonts w:ascii="Times New Roman"/>
          <w:b w:val="false"/>
          <w:i w:val="false"/>
          <w:color w:val="000000"/>
          <w:sz w:val="28"/>
        </w:rPr>
        <w:t>
      37) ұлттық қауіпсіздік органдары жүргізетін қарсы барлау, жедел-іздестіру іс-шаралары мен тергеу әрекеттерін техникалық қамтамасыз етуді ұйымдастыру;</w:t>
      </w:r>
    </w:p>
    <w:bookmarkEnd w:id="906"/>
    <w:bookmarkStart w:name="z921" w:id="907"/>
    <w:p>
      <w:pPr>
        <w:spacing w:after="0"/>
        <w:ind w:left="0"/>
        <w:jc w:val="both"/>
      </w:pPr>
      <w:r>
        <w:rPr>
          <w:rFonts w:ascii="Times New Roman"/>
          <w:b w:val="false"/>
          <w:i w:val="false"/>
          <w:color w:val="000000"/>
          <w:sz w:val="28"/>
        </w:rPr>
        <w:t>
      38) мемлекеттік органдар мен ұйымдарда құпиялылық режимін қамтамасыз ету жөніндегі жұмысты үйлестіру және бақылау;</w:t>
      </w:r>
    </w:p>
    <w:bookmarkEnd w:id="907"/>
    <w:bookmarkStart w:name="z922" w:id="908"/>
    <w:p>
      <w:pPr>
        <w:spacing w:after="0"/>
        <w:ind w:left="0"/>
        <w:jc w:val="both"/>
      </w:pPr>
      <w:r>
        <w:rPr>
          <w:rFonts w:ascii="Times New Roman"/>
          <w:b w:val="false"/>
          <w:i w:val="false"/>
          <w:color w:val="000000"/>
          <w:sz w:val="28"/>
        </w:rPr>
        <w:t>
      39) мемлекеттік құпияларды қорғау жөніндегі құқықтық актілер мен әдістемелік ұсынымдарды әзірлеу және орындау мүддесінде мемлекеттік құпияларды қорғау органдарының қызметін үйлестіру және бақылау;</w:t>
      </w:r>
    </w:p>
    <w:bookmarkEnd w:id="908"/>
    <w:bookmarkStart w:name="z923" w:id="909"/>
    <w:p>
      <w:pPr>
        <w:spacing w:after="0"/>
        <w:ind w:left="0"/>
        <w:jc w:val="both"/>
      </w:pPr>
      <w:r>
        <w:rPr>
          <w:rFonts w:ascii="Times New Roman"/>
          <w:b w:val="false"/>
          <w:i w:val="false"/>
          <w:color w:val="000000"/>
          <w:sz w:val="28"/>
        </w:rPr>
        <w:t>
      40) Шығыс Қазақстан облысы аумағында мемлекеттік құпияларды қорғау жөніндегі құқықтық, әкімшілік, экономикалық, техникалық, бағдарламалық және криптографиялық шаралар жүйесінің орындалуын бақылау;</w:t>
      </w:r>
    </w:p>
    <w:bookmarkEnd w:id="909"/>
    <w:bookmarkStart w:name="z924" w:id="910"/>
    <w:p>
      <w:pPr>
        <w:spacing w:after="0"/>
        <w:ind w:left="0"/>
        <w:jc w:val="both"/>
      </w:pPr>
      <w:r>
        <w:rPr>
          <w:rFonts w:ascii="Times New Roman"/>
          <w:b w:val="false"/>
          <w:i w:val="false"/>
          <w:color w:val="000000"/>
          <w:sz w:val="28"/>
        </w:rPr>
        <w:t>
      41) киберкеңістікте мемлекеттің ақпаратын, коммуникацияларын және стратегиялық инфрақұрылым объектілерін киберқорғау жөніндегі іс-шараларды жүзеге асыру;</w:t>
      </w:r>
    </w:p>
    <w:bookmarkEnd w:id="910"/>
    <w:bookmarkStart w:name="z925" w:id="911"/>
    <w:p>
      <w:pPr>
        <w:spacing w:after="0"/>
        <w:ind w:left="0"/>
        <w:jc w:val="both"/>
      </w:pPr>
      <w:r>
        <w:rPr>
          <w:rFonts w:ascii="Times New Roman"/>
          <w:b w:val="false"/>
          <w:i w:val="false"/>
          <w:color w:val="000000"/>
          <w:sz w:val="28"/>
        </w:rPr>
        <w:t>
      42) мемлекеттік органдар мен ұйымдарға мемлекеттік құпияларды құрайтын мәліметтерді қорғау мәселелері бойынша практикалық және әдістемелік көмек көрсету;</w:t>
      </w:r>
    </w:p>
    <w:bookmarkEnd w:id="911"/>
    <w:bookmarkStart w:name="z926" w:id="912"/>
    <w:p>
      <w:pPr>
        <w:spacing w:after="0"/>
        <w:ind w:left="0"/>
        <w:jc w:val="both"/>
      </w:pPr>
      <w:r>
        <w:rPr>
          <w:rFonts w:ascii="Times New Roman"/>
          <w:b w:val="false"/>
          <w:i w:val="false"/>
          <w:color w:val="000000"/>
          <w:sz w:val="28"/>
        </w:rPr>
        <w:t>
      43) қарсы барлау, жедел-іздестіру қызметін жүзеге асыратын барлық органдардың міндеттерді шешу мүддесінде байланыс желісін пайдалануға байланысты қарсы барлау, арнаулы жедел-іздестіру іс-шараларын техникалық жүзеге асыру;</w:t>
      </w:r>
    </w:p>
    <w:bookmarkEnd w:id="912"/>
    <w:bookmarkStart w:name="z927" w:id="913"/>
    <w:p>
      <w:pPr>
        <w:spacing w:after="0"/>
        <w:ind w:left="0"/>
        <w:jc w:val="both"/>
      </w:pPr>
      <w:r>
        <w:rPr>
          <w:rFonts w:ascii="Times New Roman"/>
          <w:b w:val="false"/>
          <w:i w:val="false"/>
          <w:color w:val="000000"/>
          <w:sz w:val="28"/>
        </w:rPr>
        <w:t>
      44) ғимараттардың, объектілердің күзетін, сондай-ақ өткізу және ішкі объектілік режимді қамтамасыз ету.</w:t>
      </w:r>
    </w:p>
    <w:bookmarkEnd w:id="913"/>
    <w:bookmarkStart w:name="z928" w:id="914"/>
    <w:p>
      <w:pPr>
        <w:spacing w:after="0"/>
        <w:ind w:left="0"/>
        <w:jc w:val="left"/>
      </w:pPr>
      <w:r>
        <w:rPr>
          <w:rFonts w:ascii="Times New Roman"/>
          <w:b/>
          <w:i w:val="false"/>
          <w:color w:val="000000"/>
        </w:rPr>
        <w:t xml:space="preserve"> 3-тарау. Департамент бастығының мәртебесі мен өкілеттіктері</w:t>
      </w:r>
    </w:p>
    <w:bookmarkEnd w:id="914"/>
    <w:bookmarkStart w:name="z929" w:id="915"/>
    <w:p>
      <w:pPr>
        <w:spacing w:after="0"/>
        <w:ind w:left="0"/>
        <w:jc w:val="both"/>
      </w:pPr>
      <w:r>
        <w:rPr>
          <w:rFonts w:ascii="Times New Roman"/>
          <w:b w:val="false"/>
          <w:i w:val="false"/>
          <w:color w:val="000000"/>
          <w:sz w:val="28"/>
        </w:rPr>
        <w:t>
      16. Департаментке басшылықты оның бастығы жүзеге асырады, ол Департаментке жүктелген міндеттердің орындалуына және оның өз өкілеттіктерін жүзеге асыруына дербес жауапты болады.</w:t>
      </w:r>
    </w:p>
    <w:bookmarkEnd w:id="915"/>
    <w:bookmarkStart w:name="z930" w:id="916"/>
    <w:p>
      <w:pPr>
        <w:spacing w:after="0"/>
        <w:ind w:left="0"/>
        <w:jc w:val="both"/>
      </w:pPr>
      <w:r>
        <w:rPr>
          <w:rFonts w:ascii="Times New Roman"/>
          <w:b w:val="false"/>
          <w:i w:val="false"/>
          <w:color w:val="000000"/>
          <w:sz w:val="28"/>
        </w:rPr>
        <w:t>
      17. Департаменттің бастығы Қазақстан Республикасының заңнамасына сәйкес лауазымға тағайындалады және лауазымнан босатылады.</w:t>
      </w:r>
    </w:p>
    <w:bookmarkEnd w:id="916"/>
    <w:bookmarkStart w:name="z931" w:id="917"/>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917"/>
    <w:bookmarkStart w:name="z932" w:id="918"/>
    <w:p>
      <w:pPr>
        <w:spacing w:after="0"/>
        <w:ind w:left="0"/>
        <w:jc w:val="both"/>
      </w:pPr>
      <w:r>
        <w:rPr>
          <w:rFonts w:ascii="Times New Roman"/>
          <w:b w:val="false"/>
          <w:i w:val="false"/>
          <w:color w:val="000000"/>
          <w:sz w:val="28"/>
        </w:rPr>
        <w:t>
      19. Департамент бастығының өкілеттіктері:</w:t>
      </w:r>
    </w:p>
    <w:bookmarkEnd w:id="918"/>
    <w:bookmarkStart w:name="z933" w:id="919"/>
    <w:p>
      <w:pPr>
        <w:spacing w:after="0"/>
        <w:ind w:left="0"/>
        <w:jc w:val="both"/>
      </w:pPr>
      <w:r>
        <w:rPr>
          <w:rFonts w:ascii="Times New Roman"/>
          <w:b w:val="false"/>
          <w:i w:val="false"/>
          <w:color w:val="000000"/>
          <w:sz w:val="28"/>
        </w:rPr>
        <w:t>
      1) өз орынбасарының (орынбасарларының), олар болған кезде, өкілеттіктерін айқындайды;</w:t>
      </w:r>
    </w:p>
    <w:bookmarkEnd w:id="919"/>
    <w:bookmarkStart w:name="z934" w:id="920"/>
    <w:p>
      <w:pPr>
        <w:spacing w:after="0"/>
        <w:ind w:left="0"/>
        <w:jc w:val="both"/>
      </w:pPr>
      <w:r>
        <w:rPr>
          <w:rFonts w:ascii="Times New Roman"/>
          <w:b w:val="false"/>
          <w:i w:val="false"/>
          <w:color w:val="000000"/>
          <w:sz w:val="28"/>
        </w:rPr>
        <w:t>
      2) Департаменттің құрамына кіретін құрылымдық бөлімшілер басшыларының өкілеттігін айқындайды;</w:t>
      </w:r>
    </w:p>
    <w:bookmarkEnd w:id="920"/>
    <w:bookmarkStart w:name="z935" w:id="921"/>
    <w:p>
      <w:pPr>
        <w:spacing w:after="0"/>
        <w:ind w:left="0"/>
        <w:jc w:val="both"/>
      </w:pPr>
      <w:r>
        <w:rPr>
          <w:rFonts w:ascii="Times New Roman"/>
          <w:b w:val="false"/>
          <w:i w:val="false"/>
          <w:color w:val="000000"/>
          <w:sz w:val="28"/>
        </w:rPr>
        <w:t>
      3) Департаменттің қызметкерлері мен жұмыскерлерінің лауазымдық нұсқаулықтарын бекітеді;</w:t>
      </w:r>
    </w:p>
    <w:bookmarkEnd w:id="921"/>
    <w:bookmarkStart w:name="z936" w:id="922"/>
    <w:p>
      <w:pPr>
        <w:spacing w:after="0"/>
        <w:ind w:left="0"/>
        <w:jc w:val="both"/>
      </w:pPr>
      <w:r>
        <w:rPr>
          <w:rFonts w:ascii="Times New Roman"/>
          <w:b w:val="false"/>
          <w:i w:val="false"/>
          <w:color w:val="000000"/>
          <w:sz w:val="28"/>
        </w:rPr>
        <w:t>
      4) Қазақстан Республикасының нормативтік құқықтық және құқықтық актілеріне сәйкес өзге өкілеттіктерді жүзеге асырады.</w:t>
      </w:r>
    </w:p>
    <w:bookmarkEnd w:id="922"/>
    <w:bookmarkStart w:name="z937" w:id="923"/>
    <w:p>
      <w:pPr>
        <w:spacing w:after="0"/>
        <w:ind w:left="0"/>
        <w:jc w:val="both"/>
      </w:pPr>
      <w:r>
        <w:rPr>
          <w:rFonts w:ascii="Times New Roman"/>
          <w:b w:val="false"/>
          <w:i w:val="false"/>
          <w:color w:val="000000"/>
          <w:sz w:val="28"/>
        </w:rPr>
        <w:t xml:space="preserve">
      Департамент бастығының өкілеттіктерін ол болмаған кезде атқаруды қолданыстағы заңнамаға сәйкес оны алмастыратын адам жүзеге асырады. </w:t>
      </w:r>
    </w:p>
    <w:bookmarkEnd w:id="923"/>
    <w:bookmarkStart w:name="z938" w:id="924"/>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айқындайды.</w:t>
      </w:r>
    </w:p>
    <w:bookmarkEnd w:id="924"/>
    <w:bookmarkStart w:name="z939" w:id="925"/>
    <w:p>
      <w:pPr>
        <w:spacing w:after="0"/>
        <w:ind w:left="0"/>
        <w:jc w:val="left"/>
      </w:pPr>
      <w:r>
        <w:rPr>
          <w:rFonts w:ascii="Times New Roman"/>
          <w:b/>
          <w:i w:val="false"/>
          <w:color w:val="000000"/>
        </w:rPr>
        <w:t xml:space="preserve"> 4-тарау. Департамент мүлкі</w:t>
      </w:r>
    </w:p>
    <w:bookmarkEnd w:id="925"/>
    <w:bookmarkStart w:name="z940" w:id="926"/>
    <w:p>
      <w:pPr>
        <w:spacing w:after="0"/>
        <w:ind w:left="0"/>
        <w:jc w:val="both"/>
      </w:pPr>
      <w:r>
        <w:rPr>
          <w:rFonts w:ascii="Times New Roman"/>
          <w:b w:val="false"/>
          <w:i w:val="false"/>
          <w:color w:val="000000"/>
          <w:sz w:val="28"/>
        </w:rPr>
        <w:t>
      21. Департамент заңнамада көзделген жағдайларда жедел басқару құқығында оқшауланған мүлікке ие болуы мүмкін. Департаментінің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26"/>
    <w:bookmarkStart w:name="z941" w:id="927"/>
    <w:p>
      <w:pPr>
        <w:spacing w:after="0"/>
        <w:ind w:left="0"/>
        <w:jc w:val="both"/>
      </w:pPr>
      <w:r>
        <w:rPr>
          <w:rFonts w:ascii="Times New Roman"/>
          <w:b w:val="false"/>
          <w:i w:val="false"/>
          <w:color w:val="000000"/>
          <w:sz w:val="28"/>
        </w:rPr>
        <w:t>
      22. Департаментке бекітіп берілген мүлік республикалық меншікке жатады.</w:t>
      </w:r>
    </w:p>
    <w:bookmarkEnd w:id="927"/>
    <w:bookmarkStart w:name="z942" w:id="928"/>
    <w:p>
      <w:pPr>
        <w:spacing w:after="0"/>
        <w:ind w:left="0"/>
        <w:jc w:val="both"/>
      </w:pPr>
      <w:r>
        <w:rPr>
          <w:rFonts w:ascii="Times New Roman"/>
          <w:b w:val="false"/>
          <w:i w:val="false"/>
          <w:color w:val="000000"/>
          <w:sz w:val="28"/>
        </w:rPr>
        <w:t>
      23. Егер заңнамада өзгеше белгіленбесе, Департаменттің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928"/>
    <w:bookmarkStart w:name="z943" w:id="929"/>
    <w:p>
      <w:pPr>
        <w:spacing w:after="0"/>
        <w:ind w:left="0"/>
        <w:jc w:val="left"/>
      </w:pPr>
      <w:r>
        <w:rPr>
          <w:rFonts w:ascii="Times New Roman"/>
          <w:b/>
          <w:i w:val="false"/>
          <w:color w:val="000000"/>
        </w:rPr>
        <w:t xml:space="preserve"> 5-тарау. Департаментті қайта ұйымдастыру және тарату</w:t>
      </w:r>
    </w:p>
    <w:bookmarkEnd w:id="929"/>
    <w:bookmarkStart w:name="z944" w:id="930"/>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9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