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573c" w14:textId="6785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23 желтоқсандағы № 100 "2022-2024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15 маусымдағы № 136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"2022-2024 жылдарға арналған ауылдар, кенттер және ауылдық округтердің бюджеті туралы" 2021 жылғы 23 желтоқсандағы № 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162747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220 714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195 610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220 714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алу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 – 2024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27 306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20 022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30 006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 – 2024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31 426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27 175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31 426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– 2024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32 838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29 510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32 838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– 2024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34 602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3 666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30 936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34 602 мың теңге;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 – 2024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35 806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5 571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30 235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35 806 мың теңге;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алу 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– 2024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24 272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19 372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24 272 мың теңге;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 – 2024 жылдарға арналған Кұланөтпес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18 397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1 610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16 787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18 397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 – 2024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25 028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2 053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22 975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29 357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- 4 329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4 329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4 329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 – 2024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28 950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25 713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28 950 мың теңге;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 – 2024 жылдарға арналған Балықтыкөл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23 726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22 300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23 726 мың теңге;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 – 2024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32 034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1 880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883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29 271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32 034 мың теңге;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 – 2024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32 738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1 910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6 398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24 430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32 738 мың теңге;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 – 2024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30 498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1 763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28 639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30 498 мың теңге; 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 – 2024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28 640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3 255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25 385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45 223 мың теңге; 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- 16 583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16 583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16 583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 – 2024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28 348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4 158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24 032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28 348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 – 2024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28 256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1 524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26 732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39 272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- 11 016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11 016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11 016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 – 2024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36 072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5 679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30 393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36 072 мың теңге; 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 – 2024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34 488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4 053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30 435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34 488 мың теңге; 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 – 2024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24 515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3 230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21 285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24 515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 – 2024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21 187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14 737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6 450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21 187 мың теңге; 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379"/>
    <w:bookmarkStart w:name="z40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0"/>
    <w:bookmarkStart w:name="z40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кентінің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1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Шұбаркөл кентінің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16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Мұзбел ауылының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1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Тассуат ауылының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2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 ауылының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2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Шахтерское ауылының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42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Ахмет ауылының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431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34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Жараспай ауылының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3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Көбетей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4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Балықтыкөл ауылының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Ақмешіт ауылдық округінің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орнанның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4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Байтуған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4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Кәрім Мыңбаев ауылының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5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Кертінді ауылының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5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Заречное ауылының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45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ауылының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46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Баршын ауылының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орнанның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46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Жанбөбек ауылының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46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47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Ткенекті ауылының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