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940b" w14:textId="e889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Ақмешіт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Ақмешіт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Ақмешіт ауылдық округінің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Ақмешіт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Ақмешіт ауылдық округінің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Ақмешіт ауылдық округінің (одан әрі – Ақмешіт ауылдық округі)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Ақмешіт ауылдық округінің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Ақмешіт ауылдық округінің аумағы: Ақмешіт және Қантай ауылдары учаскелеріне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Ақмешіт ауылының және Қантай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Ақмешіт ауылдық округінің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Ақмешіт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Ақмешіт ауылдық округінің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қатысып отырған,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Ақмешіт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Ақмешіт ауылдық округінің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Ақмешіт ауылдық округ әкімінің аппаратына беріледі.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Ақмешіт ауылдық округінің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