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29d5" w14:textId="9312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Байтуған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Байтуған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Байтуған ауылдық округінің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Байтуған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Байтуған ауылдық округінің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Байтуған ауылдық округінің (одан әрі – Байтуған ауылдық округі)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Байтуған ауылдық округінің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Байтуған ауылдық округінің аумағы: Байтуған және Жаңа-Құрылыс ауылдары учаскелеріне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Байтуған ауылының және Жаңа-Құрылыс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Байтуған ауылдық округінің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Байтуған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Байтуған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қатысып отырған,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Байтуған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Байтуған ауылдық округінің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Байтуған ауылдық округ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Байтуған ауылдық округінің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