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f385" w14:textId="8b8f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Жанбөбек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Жанбөбек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Жанбөбек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Жанбөбек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Жанбөбек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Жанбөбек ауылының (одан әрі – Жанбөбек ауылы) аумағында ауылтұрғындарының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Жанбөбек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Жанбөбек ауылының аумағы: Жанбөбек ауыл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Жанбөбек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Жанбөбек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Жанбөбек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Жанбөбек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Жанбөбек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Жанбөбек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Жанбөбек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Жанбөбек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Жанбөбек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Жанбөбек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Жанбөбек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