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de894" w14:textId="9bde8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2023 - 2025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2022 жылғы 22 желтоқсандағы № 207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 – 2025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8 470 317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1 758 043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336 850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3 064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6 372 360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8 707 053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147 298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207 000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59 702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- 404 173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404 173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207 000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59 703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256 876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Нұра аудандық мәслихатының 11.12.2023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бюджет шығыстарының құрамында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 жылға арналған инвестициялық жобаларды іске асыруға бағытталған, бюджеттік даму бағдарламаларының тізбесі ескерілсін.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Аудандық бюджет шығыстарының құрамында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 жылға арналған ағымдағы нысаналы трансферттер және бюджеттік кредиттер ескерілсін.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Аудандық бюджет шығыстарының құрамында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2023-2025 жылдарға арналған аудандық бюджеттен ауылдар, кенттер және ауылдық округтердің бюджеттеріне берілетін бюджеттік субвенциялар ескерілсін.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Аудандық бюджет шығыстарының құрамында </w:t>
      </w:r>
      <w:r>
        <w:rPr>
          <w:rFonts w:ascii="Times New Roman"/>
          <w:b w:val="false"/>
          <w:i w:val="false"/>
          <w:color w:val="000000"/>
          <w:sz w:val="28"/>
        </w:rPr>
        <w:t>7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ауылдар, кенттер және ауылдық округтердің бюджеттеріне 2023 жылға арналған ағымдағы нысаналы трансферттер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Ауданның жергілікті атқарушы органның резерві 22 519 мың теңге сомасында бекітілсін.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Қарағанды облысы Нұра аудандық мәслихатының 13.07.2023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2023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Нұра аудандық мәслихатының 11.12.2023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8 470 317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1 758 043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6 372 360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маңызды бар қалалардың, ауылдардың,кенттердің,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6 372 352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6 372 352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 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 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35 886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 өмір сүру 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2 409 071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Қоммуналдық тұргын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133 449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схемаларын және бас жоспарларды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-404 173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404 173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4 565 274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1 922 581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2 239 248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2 239 248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 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 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 өмір сүру 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4 931 689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2 069 441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2 499 265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 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 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 өмір сүру 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48 648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775 736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инвестициялық жобаларды іске асыруға бағытталған, бюджеттік даму бағдарламаларының тізбесі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Нұра аудандық мәслихатының 11.12.2023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1 799 621 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сумен жабдықтау және су бұру жүйелерін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ағымдағы нысаналы трансферттер және бюджеттік кредиттер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облысы Нұра аудандық мәслихатының 08.08.2023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2 767 032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2 559 941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бөлімі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2 476 154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 (көлік инфрақұрылымының объектілері)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1 951 118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Құланұтпес және Нығыман жолдарын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желілерін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ауылының тұрғындарына интернетке қолжетімділік беру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2023-2025 жылдарға арналған ауданның бюджетінен ауылдар, кенттер және ауылдық округтер бюджеттеріне берілетін бюджеттік субвенциялар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2 265 970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737 415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Шұбаркөл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Мұзбел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Кұланөтпес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Жараспай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Көбетей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Байтуған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Мынбаев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Кертінді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752 819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Шұбаркөл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Мұзбел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Кұланөтпес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Жараспай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Көбетей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Байтуған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Мынбаев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Кертінді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775 736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Шұбаркөл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Мұзбел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Кұланөтпес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Жараспай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Көбетей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Байтуған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Мынбаев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Кертінді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ауылдар, кенттер және ауылдық округтер бюджеттеріне ағымдағы нысаналы трансферттер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Қарағанды облысы Нұра аудандық мәслихатының 11.12.2023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2 304 635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2 304 635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2 073 748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