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2a45" w14:textId="4b9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27 шілдедегі № 259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2022-2024 жылдарға арналған бюджеті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9 735 719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1 379 382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8 318 725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10 726 063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- 208 603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- 275 670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- 1 198 947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1 198 947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- 275 670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- 997 995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Осакаров ауданы әкімдігінің 2022 жылға арналған резерві 28 339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 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8 314 393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шілдедегі №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берілетін нысаналы трансферттер және бюджеттік несие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және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