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55ff" w14:textId="6075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14 сессиясының 2021 жылғы 24 желтоқсандағы № 156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21 қыркүйектегі № 288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"2022-2024 жылдарға арналған аудандық бюджет туралы" 2021 жылғы 24 желтоқсандағы № 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26023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9 770 719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1 419 382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24 587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- 13 025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8 313 725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10 761 063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- 208 603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- 275 670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- 67 067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қалдық - 0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- 1 198 947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1 198 947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- 275 670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74 718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- 997 995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Осакаров ауданы әкімдігінің 2022 жылға арналған резерві 28 696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493 904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8 309 393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бірыңғай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- 1 198 947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