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4485" w14:textId="2c04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Тельман ауылдық округінің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28 қыркүйектегі № 300 шешімі. Күші жойылды - Қарағанды облысы Осакаров аудандық мәслихатының 2024 жылғы 28 ақпандағы № 17/159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28.02.2024 </w:t>
      </w:r>
      <w:r>
        <w:rPr>
          <w:rFonts w:ascii="Times New Roman"/>
          <w:b w:val="false"/>
          <w:i w:val="false"/>
          <w:color w:val="ff0000"/>
          <w:sz w:val="28"/>
        </w:rPr>
        <w:t>№ 17/159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Тельман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қоғамдыстық жиынына қатысу үшін Қарағанды облысы Осакаров ауданы Тельман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Тельман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Тельман ауылдық округінің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қаулысымен бекітілген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Қарағанды облысы Осакаров ауданы Тельман ауылдық округінің Тельман ауылы, Ахметауыл ауылы, Кутумсык ауылы (бұдан әрі-Тельман ауылдық округі)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Тельман ауылдық округінің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саны үш адамнан аспайтын мөлшерде Тельман ауылдық округінің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Тельман ауылдық округінің әкімі (бұдан әрі-Тельман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мәселелері Тельман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олар өткізілетін күнге дейін күнтізбелік он күннен кешіктірмей хабарлайды.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Олардың тұратын жерлері шегінде жергілікті қоғамдастықтың бөлек жиынын өткізуді Тельман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Тельман ауылдық округінің аумағындағы көшеден қатысып отырған,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Тельман ауылдық округінде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Тельман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ауылдық округінің әкімі немесе ол уәкілеттік берген тұлға жергілікті қоғамдастық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Тельман ауылдық округінің көшесінің өкілдерінің үміткерлірін Қарағанды облысы Осакаров ауданының мәслихаты бекіткен сандық құрамға сәйкес жергілікті қоғамдастықтың бөлек жиынына қатысушылар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Тельман ауылдық округі әкімінің аппаратына беріледі.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қыркүйекетегі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ауданының Тельман ауылдық округінің Тельман ауылы, Ахметауыл ауылы, Кутумсык ауылы көшелері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округінің, Тельман ауылы, Ахметауыл ауылы, Кутумсык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Заготзерновская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Ахметауыл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Кутумсык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Надгоная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