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3a78" w14:textId="4833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2018 жылғы 20 маусымдағы 37 сессиясының № 479 шешіміне "Осакаров ауданының кенттер және ауылдық округтарындағы жергілікті қоғамдастық жиналысының регламентін бекіту туралы" өзгерістер мен толықтырулар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2022 жылғы 11 қарашадағы № 314 шешімі</w:t>
      </w:r>
    </w:p>
    <w:p>
      <w:pPr>
        <w:spacing w:after="0"/>
        <w:ind w:left="0"/>
        <w:jc w:val="both"/>
      </w:pPr>
      <w:bookmarkStart w:name="z4" w:id="0"/>
      <w:r>
        <w:rPr>
          <w:rFonts w:ascii="Times New Roman"/>
          <w:b w:val="false"/>
          <w:i w:val="false"/>
          <w:color w:val="000000"/>
          <w:sz w:val="28"/>
        </w:rPr>
        <w:t>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"Осакаров ауданының кенттер және ауылдық округтарындағы жергілікті қоғамдастық жиналысының регламентін бекіту туралы" 2018 жылғы 20 маусымдағы № 479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4837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құқықытық актілерді мемлекеттік тіркеу тізілімінде № 15630 болып тіркелген) аудандық мәслихат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ауыл, кент,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 15-20 мың халық – жиналыстың 16-20 мүшесі;</w:t>
      </w:r>
    </w:p>
    <w:bookmarkEnd w:id="10"/>
    <w:bookmarkStart w:name="z15"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6"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7" w:id="1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1" w:id="16"/>
    <w:p>
      <w:pPr>
        <w:spacing w:after="0"/>
        <w:ind w:left="0"/>
        <w:jc w:val="both"/>
      </w:pPr>
      <w:r>
        <w:rPr>
          <w:rFonts w:ascii="Times New Roman"/>
          <w:b w:val="false"/>
          <w:i w:val="false"/>
          <w:color w:val="000000"/>
          <w:sz w:val="28"/>
        </w:rPr>
        <w:t>
      аудандық маңызы бар кент, ауылдық округ бюджетінің жобасын және бюджеттің атқарылуы туралы есепті келісу;</w:t>
      </w:r>
    </w:p>
    <w:bookmarkEnd w:id="16"/>
    <w:bookmarkStart w:name="z22" w:id="1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ауыл, кент, ауылдық округ бюджетін түзетуді келісу;</w:t>
      </w:r>
    </w:p>
    <w:bookmarkEnd w:id="17"/>
    <w:bookmarkStart w:name="z23" w:id="18"/>
    <w:p>
      <w:pPr>
        <w:spacing w:after="0"/>
        <w:ind w:left="0"/>
        <w:jc w:val="both"/>
      </w:pPr>
      <w:r>
        <w:rPr>
          <w:rFonts w:ascii="Times New Roman"/>
          <w:b w:val="false"/>
          <w:i w:val="false"/>
          <w:color w:val="000000"/>
          <w:sz w:val="28"/>
        </w:rPr>
        <w:t>
      аудандық маңызы бар ауылдың, кенттің, ауылдық округтің коммуналдық меншігін (жергілікті өзін-өзі басқарудың коммуналдық меншігін) басқару жөніндегі аудандық маңызы бар кент, ауылдық округ аппаратының шешімдерін келісу;</w:t>
      </w:r>
    </w:p>
    <w:bookmarkEnd w:id="18"/>
    <w:bookmarkStart w:name="z24" w:id="19"/>
    <w:p>
      <w:pPr>
        <w:spacing w:after="0"/>
        <w:ind w:left="0"/>
        <w:jc w:val="both"/>
      </w:pPr>
      <w:r>
        <w:rPr>
          <w:rFonts w:ascii="Times New Roman"/>
          <w:b w:val="false"/>
          <w:i w:val="false"/>
          <w:color w:val="000000"/>
          <w:sz w:val="28"/>
        </w:rPr>
        <w:t>
      аудандық маңызы бар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5" w:id="20"/>
    <w:p>
      <w:pPr>
        <w:spacing w:after="0"/>
        <w:ind w:left="0"/>
        <w:jc w:val="both"/>
      </w:pPr>
      <w:r>
        <w:rPr>
          <w:rFonts w:ascii="Times New Roman"/>
          <w:b w:val="false"/>
          <w:i w:val="false"/>
          <w:color w:val="000000"/>
          <w:sz w:val="28"/>
        </w:rPr>
        <w:t>
      аудандық маңызы бар кент, ауылдық округ бюджетінің атқарылуына жүргізілген мониторинг нәтижелері туралы есепті тыңдау және талқылау;</w:t>
      </w:r>
    </w:p>
    <w:bookmarkEnd w:id="20"/>
    <w:bookmarkStart w:name="z26" w:id="21"/>
    <w:p>
      <w:pPr>
        <w:spacing w:after="0"/>
        <w:ind w:left="0"/>
        <w:jc w:val="both"/>
      </w:pPr>
      <w:r>
        <w:rPr>
          <w:rFonts w:ascii="Times New Roman"/>
          <w:b w:val="false"/>
          <w:i w:val="false"/>
          <w:color w:val="000000"/>
          <w:sz w:val="28"/>
        </w:rPr>
        <w:t>
      аудандық маңызы бар ауылдың, кенттің, ауылдық округтің коммуналдық мүлкін иеліктен шығаруды келісу;</w:t>
      </w:r>
    </w:p>
    <w:bookmarkEnd w:id="21"/>
    <w:bookmarkStart w:name="z27"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2"/>
    <w:bookmarkStart w:name="z28" w:id="23"/>
    <w:p>
      <w:pPr>
        <w:spacing w:after="0"/>
        <w:ind w:left="0"/>
        <w:jc w:val="both"/>
      </w:pPr>
      <w:r>
        <w:rPr>
          <w:rFonts w:ascii="Times New Roman"/>
          <w:b w:val="false"/>
          <w:i w:val="false"/>
          <w:color w:val="000000"/>
          <w:sz w:val="28"/>
        </w:rPr>
        <w:t>
      аудандық маңызы бар ауыл, кент, ауылдық округ әкіміне кандидат ретінде тіркеу үшін тиісті аудандық сайлау комиссиясына одан әрі енгізу үшін аудан әкімінің аудандық маңызы бар кент, ауылдық округ әкімі лауазымына ұсынған кандидатураларын келісу;</w:t>
      </w:r>
    </w:p>
    <w:bookmarkEnd w:id="23"/>
    <w:bookmarkStart w:name="z29" w:id="24"/>
    <w:p>
      <w:pPr>
        <w:spacing w:after="0"/>
        <w:ind w:left="0"/>
        <w:jc w:val="both"/>
      </w:pPr>
      <w:r>
        <w:rPr>
          <w:rFonts w:ascii="Times New Roman"/>
          <w:b w:val="false"/>
          <w:i w:val="false"/>
          <w:color w:val="000000"/>
          <w:sz w:val="28"/>
        </w:rPr>
        <w:t>
      аудандық маңызы бар кент, ауылдық округ әкімін лауазымынан босату туралы мәселеге бастамашылық жасау;</w:t>
      </w:r>
    </w:p>
    <w:bookmarkEnd w:id="24"/>
    <w:bookmarkStart w:name="z30"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1"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bookmarkStart w:name="z32" w:id="27"/>
    <w:p>
      <w:pPr>
        <w:spacing w:after="0"/>
        <w:ind w:left="0"/>
        <w:jc w:val="both"/>
      </w:pPr>
      <w:r>
        <w:rPr>
          <w:rFonts w:ascii="Times New Roman"/>
          <w:b w:val="false"/>
          <w:i w:val="false"/>
          <w:color w:val="000000"/>
          <w:sz w:val="28"/>
        </w:rPr>
        <w:t>
      5. Жиналысты аудандық маңызы бар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3"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4"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6"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bookmarkStart w:name="z39"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1" w:id="3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
    <w:bookmarkStart w:name="z44" w:id="35"/>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5"/>
    <w:bookmarkStart w:name="z45" w:id="3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6"/>
    <w:bookmarkStart w:name="z46" w:id="37"/>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7"/>
    <w:bookmarkStart w:name="z47" w:id="38"/>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 келіспеушілік тудырған мәселелер,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тиісті аудандық мәслихаттың таяудағы отырысында алдын-ала талқыланып, шешкеннен кейін, жоғары тұрған әкім бес жұмыс күні ішінде шешім қабылдайды.".</w:t>
      </w:r>
    </w:p>
    <w:bookmarkEnd w:id="38"/>
    <w:bookmarkStart w:name="z48" w:id="39"/>
    <w:p>
      <w:pPr>
        <w:spacing w:after="0"/>
        <w:ind w:left="0"/>
        <w:jc w:val="both"/>
      </w:pPr>
      <w:r>
        <w:rPr>
          <w:rFonts w:ascii="Times New Roman"/>
          <w:b w:val="false"/>
          <w:i w:val="false"/>
          <w:color w:val="000000"/>
          <w:sz w:val="28"/>
        </w:rPr>
        <w:t>
      2. Осы шешім oның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