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0848" w14:textId="d950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ауданының Родников ауылдық округі аумағында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Родников ауылдық округінің әкімінің 2022 жылғы 14 қарашадағы № ш-4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жер комиссиясының шешімі негізінде ШЕШІM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Родников ауылдық округінің территорияында "TNS Plus" жауапкершлігі шектеулі серіктестігіне талшықты-оптикалық байланыс желісін салу және пайдалану үшін ауданы 5,7 га жер учаскелерін жер пайдаланушылардан алып қоймай, 49 жыл мерзімге жер учаскелеріне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Родников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Жубайхан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14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сервитутты белгілеу ауданы,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