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87c9" w14:textId="9de8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2021 жылғы 27 желтоқсандағы "2022-2024 жылдарға арналған аудандық бюджет туралы" № 9/104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2022 жылғы 8 сәуірдегі № 12/146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Шет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аудандық бюджет туралы" Шет аудандық мәслихатының 2021 жылғы 27 желтоқсандағы № 9/104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26354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12 037 138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4 129 612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16081 мың теңге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7 891 445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12 701 116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219640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284859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81491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- 219640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219640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284859 мың теңге;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81491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827255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9/104 шешіміне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Коммуналдықтұрғынүйқорыныңтұрғынүйлерінсатыпалу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