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bda7" w14:textId="ce6b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2021 жылғы 27 желтоқсандағы "2022-2024 жылдарға арналған аудандық бюджет туралы" № 9/104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6 қазандағы № 15/171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Шет аудандық мәслихатының 2021 жылғы 27 желтоқсандағы №9/104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№26354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12 956 283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4 850 157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16081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8 090 045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13 620 261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219640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284859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- 219640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219640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284859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827255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