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474e" w14:textId="05d4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2021 жылғы 30 желтоқсандағы "Шет ауданының ауылдық округтерінің және кенттерінің 2022-2024 жылдарға арналған бюджеттерін бекіту туралы" № 9/124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2022 жылғы 6 қазандағы № 15/172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"Шет ауданының ауылдық округтерінің және кенттерінің 2022-2024 жылдарға арналған бюджеттерін бекіту туралы" 2021 жылғы 30 желтоқсандағы №9/124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2022 - 2024 жылдарға арналған Ақсу-Аюлы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271194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13441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257067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289817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18623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2022 - 2024 жылдарға арналған Ақадыр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303165 мың теңге,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24475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133 мың теңге 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1530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277027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378945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75780 мың теңге.";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2022 - 2024 жылдарға арналған С.Сейфуллин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159722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4502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155220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166361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6639 мың теңге.";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2022 - 2024 жылдарға арналған Ақжал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636161 мың теңге, оның ішінде: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9248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210 мың теңге 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626703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641755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5594 мың теңге.";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2022 - 2024 жылдарға арналған Мойынты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81396 мың теңге, оның ішінде: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2325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79071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82525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1129 мың теңге.";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2022 - 2024 жылдарға арналған Акшатау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64495 мың теңге, оның ішінде: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17056 мың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907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46532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66688 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2193 мың теңге.";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2022 - 2024 жылдарға арналған Дәрия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49204 мың теңге, оның ішінде: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289 мың теңге;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48915 мың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49668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464 мың теңге.";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2022 - 2024 жылдарға арналған Жамбыл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15265 мың теңге, оның ішінде: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мың теңге;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15262 мың теңге;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15297 мың теңге;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 мың теңге.";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2022 - 2024 жылдарға арналған Ақшоқы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39058 мың теңге, оның ішінде: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2094 мың теңге;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36964 мың теңге;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39207 мың теңге;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149 мың теңге.";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2022 - 2024 жылдарға арналған Төменгі Қайрақты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50815 мың теңге, оның ішінде: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589 мың теңге;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50226 мың теңге;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51376 мың теңге;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561 мың теңге.";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2022 - 2024 жылдарға арналған 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40578 мың теңге, оның ішінде: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1777 мың теңге;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38801 мың теңге;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43548 мың теңге;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2970 мың теңге.";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2022 - 2024 жылдарға арналған Өспен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65088 мың теңге, оның ішінде: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1151 мың теңге;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63937 мың теңге;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66925 мың теңге;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1837 мың теңге.";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2022 - 2024 жылдарға арналған Шет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63089 мың теңге, оның ішінде: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1465 мың теңге;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61624 мың теңге;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63730 мың теңге;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641 мың теңге.";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2022 - 2024 жылдарға арналған Акой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28403 мың теңге, оның ішінде: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1146 мың теңге;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27257 мың теңге;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28900 мың теңге;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497 мың теңге.";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2022 - 2024 жылдарға арналған Батық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44661 мың теңге, оның ішінде: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1270 мың теңге;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43391 мың теңге;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45014 мың теңге;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353 мың теңге.";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2022 - 2024 жылдарға арналған Босаға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134069 мың теңге, оның ішінде: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3175 мың теңге;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130894 мың теңге;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136936 мың теңге;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2867 мың теңге.";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2022 - 2024 жылдарға арналған Бұрма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48603 мың теңге, оның ішінде: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1826 мың теңге;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46777 мың теңге;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49875 мың теңге;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1272 мың теңге.";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0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2022 - 2024 жылдарға арналған Кәрім Мыңбаев атындағы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79"/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48079 мың теңге, оның ішінде: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1383 мың теңге;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46696 мың теңге;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48409 мың теңге;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93"/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330 мың теңге.";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1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2022 - 2024 жылдарға арналған Кеншоқы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95"/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41383 мың теңге, оның ішінде: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1357 мың теңге;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40026 мың теңге;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41950 мың теңге;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06"/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08"/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9"/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567 мың теңге.";</w:t>
      </w:r>
    </w:p>
    <w:bookmarkEnd w:id="3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3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2022 - 2024 жылдарға арналған Киікті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11"/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57214 мың теңге, оның ішінде: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732 мың теңге;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56482 мың теңге;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57956 мың теңге;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1"/>
    <w:bookmarkStart w:name="z3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22"/>
    <w:bookmarkStart w:name="z3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23"/>
    <w:bookmarkStart w:name="z34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24"/>
    <w:bookmarkStart w:name="z3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5"/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742 мың теңге.";</w:t>
      </w:r>
    </w:p>
    <w:bookmarkEnd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5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2022 - 2024 жылдарға арналған Көктіңкөлі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27"/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112441 мың теңге, оның ішінде: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1743 мың теңге;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110698 мың теңге;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121066 мың теңге;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7"/>
    <w:bookmarkStart w:name="z3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38"/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8625 мың теңге.";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6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2022 - 2024 жылдарға арналған Красная Поляна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43"/>
    <w:bookmarkStart w:name="z37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57103 мың теңге, оның ішінде:</w:t>
      </w:r>
    </w:p>
    <w:bookmarkEnd w:id="344"/>
    <w:bookmarkStart w:name="z3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8801 мың теңге;</w:t>
      </w:r>
    </w:p>
    <w:bookmarkEnd w:id="345"/>
    <w:bookmarkStart w:name="z3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48302 мың теңге;</w:t>
      </w:r>
    </w:p>
    <w:bookmarkEnd w:id="346"/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67464 мың теңге;</w:t>
      </w:r>
    </w:p>
    <w:bookmarkEnd w:id="347"/>
    <w:bookmarkStart w:name="z3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48"/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49"/>
    <w:bookmarkStart w:name="z37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50"/>
    <w:bookmarkStart w:name="z37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51"/>
    <w:bookmarkStart w:name="z3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2"/>
    <w:bookmarkStart w:name="z3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3"/>
    <w:bookmarkStart w:name="z38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54"/>
    <w:bookmarkStart w:name="z3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55"/>
    <w:bookmarkStart w:name="z3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6"/>
    <w:bookmarkStart w:name="z38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7"/>
    <w:bookmarkStart w:name="z38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10361 мың теңге.";</w:t>
      </w:r>
    </w:p>
    <w:bookmarkEnd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8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2024 - 2022 жылдарға арналған Нұраталды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59"/>
    <w:bookmarkStart w:name="z38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81013 мың теңге, оның ішінде:</w:t>
      </w:r>
    </w:p>
    <w:bookmarkEnd w:id="360"/>
    <w:bookmarkStart w:name="z38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2027 мың теңге;</w:t>
      </w:r>
    </w:p>
    <w:bookmarkEnd w:id="361"/>
    <w:bookmarkStart w:name="z3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78986 мың теңге;</w:t>
      </w:r>
    </w:p>
    <w:bookmarkEnd w:id="362"/>
    <w:bookmarkStart w:name="z3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84295 мың теңге;</w:t>
      </w:r>
    </w:p>
    <w:bookmarkEnd w:id="363"/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64"/>
    <w:bookmarkStart w:name="z3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65"/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66"/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67"/>
    <w:bookmarkStart w:name="z3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68"/>
    <w:bookmarkStart w:name="z3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69"/>
    <w:bookmarkStart w:name="z39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70"/>
    <w:bookmarkStart w:name="z39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71"/>
    <w:bookmarkStart w:name="z39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72"/>
    <w:bookmarkStart w:name="z4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3"/>
    <w:bookmarkStart w:name="z40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3282 мың теңге.";</w:t>
      </w:r>
    </w:p>
    <w:bookmarkEnd w:id="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0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2022 - 2024 жылдарға арналған Ортау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75"/>
    <w:bookmarkStart w:name="z40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57622 мың теңге, оның ішінде:</w:t>
      </w:r>
    </w:p>
    <w:bookmarkEnd w:id="376"/>
    <w:bookmarkStart w:name="z40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–1048 мың теңге;</w:t>
      </w:r>
    </w:p>
    <w:bookmarkEnd w:id="377"/>
    <w:bookmarkStart w:name="z40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56574 мың теңге;</w:t>
      </w:r>
    </w:p>
    <w:bookmarkEnd w:id="378"/>
    <w:bookmarkStart w:name="z40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58502 мың теңге;</w:t>
      </w:r>
    </w:p>
    <w:bookmarkEnd w:id="379"/>
    <w:bookmarkStart w:name="z40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80"/>
    <w:bookmarkStart w:name="z40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81"/>
    <w:bookmarkStart w:name="z41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82"/>
    <w:bookmarkStart w:name="z41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83"/>
    <w:bookmarkStart w:name="z41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84"/>
    <w:bookmarkStart w:name="z41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5"/>
    <w:bookmarkStart w:name="z41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86"/>
    <w:bookmarkStart w:name="z41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87"/>
    <w:bookmarkStart w:name="z41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88"/>
    <w:bookmarkStart w:name="z41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9"/>
    <w:bookmarkStart w:name="z41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880 мың теңге.";</w:t>
      </w:r>
    </w:p>
    <w:bookmarkEnd w:id="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2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2022 - 2024 жылдарға арналған Тағылы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91"/>
    <w:bookmarkStart w:name="z42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56513 мың теңге, оның ішінде:</w:t>
      </w:r>
    </w:p>
    <w:bookmarkEnd w:id="392"/>
    <w:bookmarkStart w:name="z42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1261 мың теңге;</w:t>
      </w:r>
    </w:p>
    <w:bookmarkEnd w:id="393"/>
    <w:bookmarkStart w:name="z42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55252 мың теңге;</w:t>
      </w:r>
    </w:p>
    <w:bookmarkEnd w:id="394"/>
    <w:bookmarkStart w:name="z42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57129 мың теңге;</w:t>
      </w:r>
    </w:p>
    <w:bookmarkEnd w:id="395"/>
    <w:bookmarkStart w:name="z42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96"/>
    <w:bookmarkStart w:name="z42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97"/>
    <w:bookmarkStart w:name="z42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98"/>
    <w:bookmarkStart w:name="z42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99"/>
    <w:bookmarkStart w:name="z42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00"/>
    <w:bookmarkStart w:name="z43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01"/>
    <w:bookmarkStart w:name="z43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402"/>
    <w:bookmarkStart w:name="z43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403"/>
    <w:bookmarkStart w:name="z43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04"/>
    <w:bookmarkStart w:name="z43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05"/>
    <w:bookmarkStart w:name="z43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616 мың теңге.";</w:t>
      </w:r>
    </w:p>
    <w:bookmarkEnd w:id="406"/>
    <w:bookmarkStart w:name="z43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07"/>
    <w:bookmarkStart w:name="z43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Осы шешім 2022 жылғы 1 қаңтардан бастап қолданысқа енгізіледі.</w:t>
      </w:r>
    </w:p>
    <w:bookmarkEnd w:id="4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№15/172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9/124 шешіміне 1 қосымша</w:t>
            </w:r>
          </w:p>
        </w:tc>
      </w:tr>
    </w:tbl>
    <w:bookmarkStart w:name="z441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Ақсу-Аюлы ауылдық округінің бюджеті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№15/172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4 қосымша</w:t>
            </w:r>
          </w:p>
        </w:tc>
      </w:tr>
    </w:tbl>
    <w:bookmarkStart w:name="z444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жылдарға арналған Ақадыр кентінің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№15/172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7 қосымша</w:t>
            </w:r>
          </w:p>
        </w:tc>
      </w:tr>
    </w:tbl>
    <w:bookmarkStart w:name="z447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С.Сейфуллин кентінің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№15/172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10 қосымша</w:t>
            </w:r>
          </w:p>
        </w:tc>
      </w:tr>
    </w:tbl>
    <w:bookmarkStart w:name="z450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жылдарға арналған Ақжал кентінің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№15/172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13 қосымша</w:t>
            </w:r>
          </w:p>
        </w:tc>
      </w:tr>
    </w:tbl>
    <w:bookmarkStart w:name="z453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Мойынты кентінің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№15/172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16 қосымша</w:t>
            </w:r>
          </w:p>
        </w:tc>
      </w:tr>
    </w:tbl>
    <w:bookmarkStart w:name="z456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Ақшатау кентінің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№15/172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19 қосымша</w:t>
            </w:r>
          </w:p>
        </w:tc>
      </w:tr>
    </w:tbl>
    <w:bookmarkStart w:name="z459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Дария кентінің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№15/172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22 қосымша</w:t>
            </w:r>
          </w:p>
        </w:tc>
      </w:tr>
    </w:tbl>
    <w:bookmarkStart w:name="z462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кентінің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№15/172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25 қосымша</w:t>
            </w:r>
          </w:p>
        </w:tc>
      </w:tr>
    </w:tbl>
    <w:bookmarkStart w:name="z465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Ақшоқы ауылдық округінің бюджеті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№15/172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28 қосымша</w:t>
            </w:r>
          </w:p>
        </w:tc>
      </w:tr>
    </w:tbl>
    <w:bookmarkStart w:name="z468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Төменгі Қайрақты ауылдық округінің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№15/172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31 қосымша</w:t>
            </w:r>
          </w:p>
        </w:tc>
      </w:tr>
    </w:tbl>
    <w:bookmarkStart w:name="z471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 ауылдық округінің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№15/172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34 қосымша</w:t>
            </w:r>
          </w:p>
        </w:tc>
      </w:tr>
    </w:tbl>
    <w:bookmarkStart w:name="z474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Өспен ауылдық округінің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№15/172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37 қосымша</w:t>
            </w:r>
          </w:p>
        </w:tc>
      </w:tr>
    </w:tbl>
    <w:bookmarkStart w:name="z477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Шет ауылдық округінің бюджеті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№15/172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40 қосымша</w:t>
            </w:r>
          </w:p>
        </w:tc>
      </w:tr>
    </w:tbl>
    <w:bookmarkStart w:name="z480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Ақой ауылдық окургінің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№15/172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43 қосымша</w:t>
            </w:r>
          </w:p>
        </w:tc>
      </w:tr>
    </w:tbl>
    <w:bookmarkStart w:name="z483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Батық ауылдық округінің бюджеті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№15/172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46 қосымша</w:t>
            </w:r>
          </w:p>
        </w:tc>
      </w:tr>
    </w:tbl>
    <w:bookmarkStart w:name="z486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Босаға ауылдық округінің бюджеті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№15/172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49 қосымша</w:t>
            </w:r>
          </w:p>
        </w:tc>
      </w:tr>
    </w:tbl>
    <w:bookmarkStart w:name="z489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Бұрма ауылдық округінің бюджеті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№15/172 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52 қосымша</w:t>
            </w:r>
          </w:p>
        </w:tc>
      </w:tr>
    </w:tbl>
    <w:bookmarkStart w:name="z492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Кәрім Мыңбаев атындағы ауылдық округінің бюджеті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№15/172 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55 қосымша</w:t>
            </w:r>
          </w:p>
        </w:tc>
      </w:tr>
    </w:tbl>
    <w:bookmarkStart w:name="z495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Кеншоқы ауылдық округінің бюджеті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№15/172 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58 қосымша</w:t>
            </w:r>
          </w:p>
        </w:tc>
      </w:tr>
    </w:tbl>
    <w:bookmarkStart w:name="z498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Киікті ауылдық округінің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№15/172 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61 қосымша</w:t>
            </w:r>
          </w:p>
        </w:tc>
      </w:tr>
    </w:tbl>
    <w:bookmarkStart w:name="z501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Көктіңкөлі ауылдық округінің бюджеті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№15/172 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64 қосымша</w:t>
            </w:r>
          </w:p>
        </w:tc>
      </w:tr>
    </w:tbl>
    <w:bookmarkStart w:name="z504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Красная поляна ауылдық округінің бюджеті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№15/172 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67 қосымша</w:t>
            </w:r>
          </w:p>
        </w:tc>
      </w:tr>
    </w:tbl>
    <w:bookmarkStart w:name="z507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Нұраталды ауылдық округінің бюджеті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№15/172 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70 қосымша</w:t>
            </w:r>
          </w:p>
        </w:tc>
      </w:tr>
    </w:tbl>
    <w:bookmarkStart w:name="z510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Ортау ауылдық округінің бюджеті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№15/172 шешіміне 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73 қосымша</w:t>
            </w:r>
          </w:p>
        </w:tc>
      </w:tr>
    </w:tbl>
    <w:bookmarkStart w:name="z513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Тағылы ауылдық округінің бюджеті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